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4d21f" w14:textId="1c4d2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қаласы бойынша ауылдық елді мекендерінде жұмыс істейтін денсаулық сақтау, әлеуметтік қамсыздандыру, білім беру, мәдениет, спорт және ветеринария мамандарына жиырма бес процент жоғары айлықақы мен тарифтік ставкалар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2012 жылғы 10 сәуірдегі N 39 шешімі. Алматы облысының Әділет департаменті Талдықорған қаласының Әділет басқармасында 2012 жылы 04 мамырда N 2-1-163 тіркелді. Күші жойылды - Алматы облысы Талдықорған қалалық мәслихатының 2015 жылғы 27 мамырдағы № 320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Алматы облысы Талдықорған қалалық мәслихатының 27.05.2015 </w:t>
      </w:r>
      <w:r>
        <w:rPr>
          <w:rFonts w:ascii="Times New Roman"/>
          <w:b w:val="false"/>
          <w:i w:val="false"/>
          <w:color w:val="ff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Тақырыбы жаңа редакцияда - Алматы облысы Талдықорған қалалық мәслихатының 2012.11.21 </w:t>
      </w:r>
      <w:r>
        <w:rPr>
          <w:rFonts w:ascii="Times New Roman"/>
          <w:b w:val="false"/>
          <w:i w:val="false"/>
          <w:color w:val="ff0000"/>
          <w:sz w:val="28"/>
        </w:rPr>
        <w:t>90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2005 жылғы 8 шілдедегі "Агроөнеркәсіптік кешенді және ауылдық аумақтарды дамытуды мемлекеттік реттеу туралы"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Талдықорған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1.Талдықорған қаласы бойынша ауылдық елді мекендерінде жұмыс істейтін денсаулық сақтау, әлеуметтік қамсыздандыру, білім беру, мәдениет, спорт және ветеринария мамандарына жиырма бес процент жоғары айлықақы мен тарифтік ставкалар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 жаңа редакцияда - Алматы облысы Талдықорған қалалық мәслихатының 2012.11.21 </w:t>
      </w:r>
      <w:r>
        <w:rPr>
          <w:rFonts w:ascii="Times New Roman"/>
          <w:b w:val="false"/>
          <w:i w:val="false"/>
          <w:color w:val="ff0000"/>
          <w:sz w:val="28"/>
        </w:rPr>
        <w:t>90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қалалық мәслихат аппаратының жетекшісі Қауысбеков Владимир Оңалбайұлына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Кезекті 6 сессияның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Бопазов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"Талдықорған қаласының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экономика және 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жоспарлау бөлімі"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Мәженов Қайрат Рысханұлы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