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31ad" w14:textId="bbf3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2012 жылғы 19 наурыздағы N 7-218 қаулысы. Алматы облысының Әділет департаменті Талдықорған қаласының Әділет басқармасында 2012 жылы 10 сәуірде N 2-1-158 тіркелді. Күші жойылды - Алматы облысы Талдықорған қаласы әкімдігінің 2016 жылғы 27 маусымдағы № 29-421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Талдықорған қаласы әкімдігінің 27.06.2016 </w:t>
      </w:r>
      <w:r>
        <w:rPr>
          <w:rFonts w:ascii="Times New Roman"/>
          <w:b w:val="false"/>
          <w:i w:val="false"/>
          <w:color w:val="ff0000"/>
          <w:sz w:val="28"/>
        </w:rPr>
        <w:t>№ 29-421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Еңбек нарығындағы жағдай мен бюджет қаражатына қарай, нысаналы топтарға жататын адамдардың қосымша тізбесі келесідей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бір жылдан артық мерзімде жұмыс істемеген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елу жастан асқан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бұрын жұмыс істемеген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жиырма бір жастан бастап,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өз бетінше жұмыс істейтін тұлға.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Ғалиасқар Төлендіұлы Сарыбаевқа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"Талдықорған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жұмыспен қамту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әлеуметтік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Шайзада Базарбайұлы Мұхаметжан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"Талдықорған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жұмыспен қамту орталығы"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Жамалдин Зікірияұлы 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