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b67d6" w14:textId="a1b67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қатынастары саласындағы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2012 жылғы 24 желтоқсандағы N 435 қаулысы. Алматы облысының Әділет департаментімен 2013 жылы 28 қаңтарда N 2288 болып тіркелді. Күші жойылды - Алматы облысы әкімдігінің 2014 жылғы 02 маусымдағы N 196 қаулысымен</w:t>
      </w:r>
    </w:p>
    <w:p>
      <w:pPr>
        <w:spacing w:after="0"/>
        <w:ind w:left="0"/>
        <w:jc w:val="both"/>
      </w:pPr>
      <w:bookmarkStart w:name="z1" w:id="0"/>
      <w:r>
        <w:rPr>
          <w:rFonts w:ascii="Times New Roman"/>
          <w:b w:val="false"/>
          <w:i w:val="false"/>
          <w:color w:val="ff0000"/>
          <w:sz w:val="28"/>
        </w:rPr>
        <w:t>      Ескерту. Күші жойылды - Алматы облысы әкімдігінің 02.06.2014 N 196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2000 жылғы 27 қарашадағы "Әкімшілік рәсімдер туралы"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 Үкіметінің 2012 жылғы 1 қарашадағы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N 745 қаулысына өзгерістер енгізу туралы" N 1392 </w:t>
      </w:r>
      <w:r>
        <w:rPr>
          <w:rFonts w:ascii="Times New Roman"/>
          <w:b w:val="false"/>
          <w:i w:val="false"/>
          <w:color w:val="000000"/>
          <w:sz w:val="28"/>
        </w:rPr>
        <w:t>қаулысына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"Жер учаскелерін қалыптастыру жөніндегі жерге орналастыру жобаларын бекiту" мемлекеттiк қызмет </w:t>
      </w:r>
      <w:r>
        <w:rPr>
          <w:rFonts w:ascii="Times New Roman"/>
          <w:b w:val="false"/>
          <w:i w:val="false"/>
          <w:color w:val="000000"/>
          <w:sz w:val="28"/>
        </w:rPr>
        <w:t>регламентi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"Іздестіру жұмыстарын жүргізу үшін жер учаскесін пайдалануға рұқсат беру" мемлекеттiк қызмет </w:t>
      </w:r>
      <w:r>
        <w:rPr>
          <w:rFonts w:ascii="Times New Roman"/>
          <w:b w:val="false"/>
          <w:i w:val="false"/>
          <w:color w:val="000000"/>
          <w:sz w:val="28"/>
        </w:rPr>
        <w:t>регламентi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"Жер учаскесінің нысаналы мақсатын өзгертуге шешім беру" мемлекеттiк қызмет </w:t>
      </w:r>
      <w:r>
        <w:rPr>
          <w:rFonts w:ascii="Times New Roman"/>
          <w:b w:val="false"/>
          <w:i w:val="false"/>
          <w:color w:val="000000"/>
          <w:sz w:val="28"/>
        </w:rPr>
        <w:t>регламентi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"Мемлекет жеке меншікке сататын нақты жер учаскелерінің кадастрлық (бағалау) құнын бекіту" мемлекеттiк қызмет </w:t>
      </w:r>
      <w:r>
        <w:rPr>
          <w:rFonts w:ascii="Times New Roman"/>
          <w:b w:val="false"/>
          <w:i w:val="false"/>
          <w:color w:val="000000"/>
          <w:sz w:val="28"/>
        </w:rPr>
        <w:t>регламентi</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Тынышбай Досымбекұлы Досымбековке жүктелсін.</w:t>
      </w:r>
      <w:r>
        <w:br/>
      </w:r>
      <w:r>
        <w:rPr>
          <w:rFonts w:ascii="Times New Roman"/>
          <w:b w:val="false"/>
          <w:i w:val="false"/>
          <w:color w:val="000000"/>
          <w:sz w:val="28"/>
        </w:rPr>
        <w:t>
</w:t>
      </w:r>
      <w:r>
        <w:rPr>
          <w:rFonts w:ascii="Times New Roman"/>
          <w:b w:val="false"/>
          <w:i w:val="false"/>
          <w:color w:val="000000"/>
          <w:sz w:val="28"/>
        </w:rPr>
        <w:t>
      3. Осы қаулы әділет органдарында мемлекеттік тіркеуден өткен күннен бастап күшiне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А.Мұсаханов</w:t>
      </w:r>
    </w:p>
    <w:bookmarkStart w:name="z9" w:id="1"/>
    <w:p>
      <w:pPr>
        <w:spacing w:after="0"/>
        <w:ind w:left="0"/>
        <w:jc w:val="both"/>
      </w:pPr>
      <w:r>
        <w:rPr>
          <w:rFonts w:ascii="Times New Roman"/>
          <w:b w:val="false"/>
          <w:i w:val="false"/>
          <w:color w:val="000000"/>
          <w:sz w:val="28"/>
        </w:rPr>
        <w:t>
Облысы әкімдігінің</w:t>
      </w:r>
      <w:r>
        <w:br/>
      </w:r>
      <w:r>
        <w:rPr>
          <w:rFonts w:ascii="Times New Roman"/>
          <w:b w:val="false"/>
          <w:i w:val="false"/>
          <w:color w:val="000000"/>
          <w:sz w:val="28"/>
        </w:rPr>
        <w:t>
2012 жылғы 29 желтоқсандағы</w:t>
      </w:r>
      <w:r>
        <w:br/>
      </w:r>
      <w:r>
        <w:rPr>
          <w:rFonts w:ascii="Times New Roman"/>
          <w:b w:val="false"/>
          <w:i w:val="false"/>
          <w:color w:val="000000"/>
          <w:sz w:val="28"/>
        </w:rPr>
        <w:t>
N 435 қаулысымен бекітілген</w:t>
      </w:r>
    </w:p>
    <w:bookmarkEnd w:id="1"/>
    <w:bookmarkStart w:name="z10" w:id="2"/>
    <w:p>
      <w:pPr>
        <w:spacing w:after="0"/>
        <w:ind w:left="0"/>
        <w:jc w:val="left"/>
      </w:pPr>
      <w:r>
        <w:rPr>
          <w:rFonts w:ascii="Times New Roman"/>
          <w:b/>
          <w:i w:val="false"/>
          <w:color w:val="000000"/>
        </w:rPr>
        <w:t xml:space="preserve"> 
"Жер учаскелерін қалыптастыру жөніндегі</w:t>
      </w:r>
      <w:r>
        <w:br/>
      </w:r>
      <w:r>
        <w:rPr>
          <w:rFonts w:ascii="Times New Roman"/>
          <w:b/>
          <w:i w:val="false"/>
          <w:color w:val="000000"/>
        </w:rPr>
        <w:t>
жерге орналастыру жобаларын бекiту" мемлекеттiк қызмет</w:t>
      </w:r>
      <w:r>
        <w:br/>
      </w:r>
      <w:r>
        <w:rPr>
          <w:rFonts w:ascii="Times New Roman"/>
          <w:b/>
          <w:i w:val="false"/>
          <w:color w:val="000000"/>
        </w:rPr>
        <w:t>
регламентi</w:t>
      </w:r>
    </w:p>
    <w:bookmarkEnd w:id="2"/>
    <w:bookmarkStart w:name="z11" w:id="3"/>
    <w:p>
      <w:pPr>
        <w:spacing w:after="0"/>
        <w:ind w:left="0"/>
        <w:jc w:val="left"/>
      </w:pPr>
      <w:r>
        <w:rPr>
          <w:rFonts w:ascii="Times New Roman"/>
          <w:b/>
          <w:i w:val="false"/>
          <w:color w:val="000000"/>
        </w:rPr>
        <w:t xml:space="preserve"> 
1. Негізгі ұғымдар</w:t>
      </w:r>
    </w:p>
    <w:bookmarkEnd w:id="3"/>
    <w:bookmarkStart w:name="z12" w:id="4"/>
    <w:p>
      <w:pPr>
        <w:spacing w:after="0"/>
        <w:ind w:left="0"/>
        <w:jc w:val="both"/>
      </w:pPr>
      <w:r>
        <w:rPr>
          <w:rFonts w:ascii="Times New Roman"/>
          <w:b w:val="false"/>
          <w:i w:val="false"/>
          <w:color w:val="000000"/>
          <w:sz w:val="28"/>
        </w:rPr>
        <w:t>
      1. Осы регламентте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мемлекеттік қызметті алушы – жеке және заңды тұлға;</w:t>
      </w:r>
      <w:r>
        <w:br/>
      </w:r>
      <w:r>
        <w:rPr>
          <w:rFonts w:ascii="Times New Roman"/>
          <w:b w:val="false"/>
          <w:i w:val="false"/>
          <w:color w:val="000000"/>
          <w:sz w:val="28"/>
        </w:rPr>
        <w:t>
</w:t>
      </w:r>
      <w:r>
        <w:rPr>
          <w:rFonts w:ascii="Times New Roman"/>
          <w:b w:val="false"/>
          <w:i w:val="false"/>
          <w:color w:val="000000"/>
          <w:sz w:val="28"/>
        </w:rPr>
        <w:t>
      2) уәкілетті орган – облыстық басқармасы, аудандық, қалалық жер қатынастары бөлімдері.</w:t>
      </w:r>
    </w:p>
    <w:bookmarkEnd w:id="4"/>
    <w:bookmarkStart w:name="z15" w:id="5"/>
    <w:p>
      <w:pPr>
        <w:spacing w:after="0"/>
        <w:ind w:left="0"/>
        <w:jc w:val="left"/>
      </w:pPr>
      <w:r>
        <w:rPr>
          <w:rFonts w:ascii="Times New Roman"/>
          <w:b/>
          <w:i w:val="false"/>
          <w:color w:val="000000"/>
        </w:rPr>
        <w:t xml:space="preserve"> 
2. Жалпы ережелер</w:t>
      </w:r>
    </w:p>
    <w:bookmarkEnd w:id="5"/>
    <w:bookmarkStart w:name="z16" w:id="6"/>
    <w:p>
      <w:pPr>
        <w:spacing w:after="0"/>
        <w:ind w:left="0"/>
        <w:jc w:val="both"/>
      </w:pPr>
      <w:r>
        <w:rPr>
          <w:rFonts w:ascii="Times New Roman"/>
          <w:b w:val="false"/>
          <w:i w:val="false"/>
          <w:color w:val="000000"/>
          <w:sz w:val="28"/>
        </w:rPr>
        <w:t>
      2. "Жер учаскелерін қалыптастыру жөніндегі жерге орналастыру жобаларын бекiту" мемлекеттік қызметті (бұдан әрі – мемлекеттік қызмет) жер учаскесінің орналасқан жері бойынша жер қатынастары саласындағы функцияларды жүзеге асыратын,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облыстардың (республикалық маңызы бар қаланың, астананың), ауданның (облыстық маңызы бар қаланың) жергілікті атқарушы органдарының құрылымдық бөлімшелері (бұдан әрі – уәкілетті орган) көрсетеді.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Республикасының 2003 жылғы 20 маусымдағы Жер кодексінің </w:t>
      </w:r>
      <w:r>
        <w:rPr>
          <w:rFonts w:ascii="Times New Roman"/>
          <w:b w:val="false"/>
          <w:i w:val="false"/>
          <w:color w:val="000000"/>
          <w:sz w:val="28"/>
        </w:rPr>
        <w:t>14-1</w:t>
      </w:r>
      <w:r>
        <w:rPr>
          <w:rFonts w:ascii="Times New Roman"/>
          <w:b w:val="false"/>
          <w:i w:val="false"/>
          <w:color w:val="000000"/>
          <w:sz w:val="28"/>
        </w:rPr>
        <w:t>, </w:t>
      </w:r>
      <w:r>
        <w:rPr>
          <w:rFonts w:ascii="Times New Roman"/>
          <w:b w:val="false"/>
          <w:i w:val="false"/>
          <w:color w:val="000000"/>
          <w:sz w:val="28"/>
        </w:rPr>
        <w:t>150-баптарына</w:t>
      </w:r>
      <w:r>
        <w:rPr>
          <w:rFonts w:ascii="Times New Roman"/>
          <w:b w:val="false"/>
          <w:i w:val="false"/>
          <w:color w:val="000000"/>
          <w:sz w:val="28"/>
        </w:rPr>
        <w:t xml:space="preserve"> және Қазақстан Республикасы Үкіметінің 2012 жылғы 01 қарашадағы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N 745 қаулысына өзгерістер енгізу туралы" N 1392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 (бұдан әрі - стандарт).</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 қағаз тасымалдағыштағы жер учаскесін қалыптастыру жөніндегі бекiтілген жерге орналастыру жобасы (бұдан әрі – жерге орналастыру жобасы) немесе қызмет көрсетуден бас тарту себебі негізделген жазбаша жауап беру болып табылады.</w:t>
      </w:r>
      <w:r>
        <w:br/>
      </w:r>
      <w:r>
        <w:rPr>
          <w:rFonts w:ascii="Times New Roman"/>
          <w:b w:val="false"/>
          <w:i w:val="false"/>
          <w:color w:val="000000"/>
          <w:sz w:val="28"/>
        </w:rPr>
        <w:t>
      Мемлекеттік қызмет жеке және заңды тұлғаларға (бұдан әрі – мемлекеттік қызметті алушы) көрсетіледі.</w:t>
      </w:r>
    </w:p>
    <w:bookmarkEnd w:id="6"/>
    <w:bookmarkStart w:name="z20" w:id="7"/>
    <w:p>
      <w:pPr>
        <w:spacing w:after="0"/>
        <w:ind w:left="0"/>
        <w:jc w:val="left"/>
      </w:pPr>
      <w:r>
        <w:rPr>
          <w:rFonts w:ascii="Times New Roman"/>
          <w:b/>
          <w:i w:val="false"/>
          <w:color w:val="000000"/>
        </w:rPr>
        <w:t xml:space="preserve"> 
3. Мемлекеттiк қызмет көрсету тәртiбiне талаптар</w:t>
      </w:r>
    </w:p>
    <w:bookmarkEnd w:id="7"/>
    <w:bookmarkStart w:name="z21" w:id="8"/>
    <w:p>
      <w:pPr>
        <w:spacing w:after="0"/>
        <w:ind w:left="0"/>
        <w:jc w:val="both"/>
      </w:pPr>
      <w:r>
        <w:rPr>
          <w:rFonts w:ascii="Times New Roman"/>
          <w:b w:val="false"/>
          <w:i w:val="false"/>
          <w:color w:val="000000"/>
          <w:sz w:val="28"/>
        </w:rPr>
        <w:t>
      6. Мемлекеттiк қызмет Қазақстан Республикасының 2001 жылғы 13 желтоқсандағы "Қазақстан Республикасындағы мерекелер туралы" Заңында белгiленген демалыс және мереке күндерiнен басқа, сағат 13.00-ден 14.00-ға дейiнгi түскi үзiлiспен, жұмыс күндерi сағат 9.00-ден 18.00-ға дейiн көрсетiледi. Қабылдау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7. Мемлекеттік қызмет жөніндегі ақпарат уәкілетті органның арнайы ақпараттық стенділерінде орналастырылады және бұқаралық ақпарат құралдарында мемлекеттік және орыс тілдерінде жарияланады.</w:t>
      </w:r>
      <w:r>
        <w:br/>
      </w:r>
      <w:r>
        <w:rPr>
          <w:rFonts w:ascii="Times New Roman"/>
          <w:b w:val="false"/>
          <w:i w:val="false"/>
          <w:color w:val="000000"/>
          <w:sz w:val="28"/>
        </w:rPr>
        <w:t>
</w:t>
      </w:r>
      <w:r>
        <w:rPr>
          <w:rFonts w:ascii="Times New Roman"/>
          <w:b w:val="false"/>
          <w:i w:val="false"/>
          <w:color w:val="000000"/>
          <w:sz w:val="28"/>
        </w:rPr>
        <w:t>
      8. Мемлекеттік қызметті көрсетуден бас тартылады, егер құрастырылған жерге орналастыру жобасы:</w:t>
      </w:r>
      <w:r>
        <w:br/>
      </w:r>
      <w:r>
        <w:rPr>
          <w:rFonts w:ascii="Times New Roman"/>
          <w:b w:val="false"/>
          <w:i w:val="false"/>
          <w:color w:val="000000"/>
          <w:sz w:val="28"/>
        </w:rPr>
        <w:t>
</w:t>
      </w:r>
      <w:r>
        <w:rPr>
          <w:rFonts w:ascii="Times New Roman"/>
          <w:b w:val="false"/>
          <w:i w:val="false"/>
          <w:color w:val="000000"/>
          <w:sz w:val="28"/>
        </w:rPr>
        <w:t>
      1) Қазақстан Республикасының Жер кодексінің талаптарына және нормаларына;</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2003 жылғы 20 қыркүйектегі  N 958 қаулысымен бекітілген, Қазақстан Республикасында мемлекеттiк жер кадастрын жүргiзудiң ережесiне сәйкес болмаған жағдайда.</w:t>
      </w:r>
      <w:r>
        <w:br/>
      </w:r>
      <w:r>
        <w:rPr>
          <w:rFonts w:ascii="Times New Roman"/>
          <w:b w:val="false"/>
          <w:i w:val="false"/>
          <w:color w:val="000000"/>
          <w:sz w:val="28"/>
        </w:rPr>
        <w:t>
</w:t>
      </w:r>
      <w:r>
        <w:rPr>
          <w:rFonts w:ascii="Times New Roman"/>
          <w:b w:val="false"/>
          <w:i w:val="false"/>
          <w:color w:val="000000"/>
          <w:sz w:val="28"/>
        </w:rPr>
        <w:t>
      9. Құжаттарды қабылдау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орналасқан орнына байланысты уәкілетті органның жауапты тұлғасымен жүзеге асырылады.</w:t>
      </w:r>
    </w:p>
    <w:bookmarkEnd w:id="8"/>
    <w:bookmarkStart w:name="z27" w:id="9"/>
    <w:p>
      <w:pPr>
        <w:spacing w:after="0"/>
        <w:ind w:left="0"/>
        <w:jc w:val="left"/>
      </w:pPr>
      <w:r>
        <w:rPr>
          <w:rFonts w:ascii="Times New Roman"/>
          <w:b/>
          <w:i w:val="false"/>
          <w:color w:val="000000"/>
        </w:rPr>
        <w:t xml:space="preserve"> 
4. Мемлекеттiк қызмет көрсету үдерiсiндегi әрекеттер</w:t>
      </w:r>
      <w:r>
        <w:br/>
      </w:r>
      <w:r>
        <w:rPr>
          <w:rFonts w:ascii="Times New Roman"/>
          <w:b/>
          <w:i w:val="false"/>
          <w:color w:val="000000"/>
        </w:rPr>
        <w:t>
(өзара әрекеттер) тәртiбiнiң сипаттамасы</w:t>
      </w:r>
    </w:p>
    <w:bookmarkEnd w:id="9"/>
    <w:bookmarkStart w:name="z28" w:id="10"/>
    <w:p>
      <w:pPr>
        <w:spacing w:after="0"/>
        <w:ind w:left="0"/>
        <w:jc w:val="both"/>
      </w:pPr>
      <w:r>
        <w:rPr>
          <w:rFonts w:ascii="Times New Roman"/>
          <w:b w:val="false"/>
          <w:i w:val="false"/>
          <w:color w:val="000000"/>
          <w:sz w:val="28"/>
        </w:rPr>
        <w:t>
      10. Мемлекеттік қызметті алу үшін алушы мынадай құжаттарды ұсынады:</w:t>
      </w:r>
      <w:r>
        <w:br/>
      </w:r>
      <w:r>
        <w:rPr>
          <w:rFonts w:ascii="Times New Roman"/>
          <w:b w:val="false"/>
          <w:i w:val="false"/>
          <w:color w:val="000000"/>
          <w:sz w:val="28"/>
        </w:rPr>
        <w:t>
</w:t>
      </w:r>
      <w:r>
        <w:rPr>
          <w:rFonts w:ascii="Times New Roman"/>
          <w:b w:val="false"/>
          <w:i w:val="false"/>
          <w:color w:val="000000"/>
          <w:sz w:val="28"/>
        </w:rPr>
        <w:t>
      1) мемлекет жер учаскесіне жеке меншік құқығын немесе жер пайдалану құқығын берген кезде:</w:t>
      </w:r>
      <w:r>
        <w:br/>
      </w:r>
      <w:r>
        <w:rPr>
          <w:rFonts w:ascii="Times New Roman"/>
          <w:b w:val="false"/>
          <w:i w:val="false"/>
          <w:color w:val="000000"/>
          <w:sz w:val="28"/>
        </w:rPr>
        <w:t>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берілген нысанға сәйкес жерге орналастыру жобасын бекітуге өтінім;</w:t>
      </w:r>
      <w:r>
        <w:br/>
      </w:r>
      <w:r>
        <w:rPr>
          <w:rFonts w:ascii="Times New Roman"/>
          <w:b w:val="false"/>
          <w:i w:val="false"/>
          <w:color w:val="000000"/>
          <w:sz w:val="28"/>
        </w:rPr>
        <w:t>
      сәйкес жергілікті атқарушы органдармен құрылған жер учаскелерін жеке меншікке беру бойынша жер комиссиясының оң қорытындысының көшірмесі;</w:t>
      </w:r>
      <w:r>
        <w:br/>
      </w:r>
      <w:r>
        <w:rPr>
          <w:rFonts w:ascii="Times New Roman"/>
          <w:b w:val="false"/>
          <w:i w:val="false"/>
          <w:color w:val="000000"/>
          <w:sz w:val="28"/>
        </w:rPr>
        <w:t>
      мемлекеттік жер кадастрын жүргізетін кәсіпорындармен мемлекеттік жер кадастрының автоматтандырылған ақпараттық жүйесінде жобаланып отырған учаскенің орналасу орнының сәйкестігі (жерге орналастыру объектісінің шекарасы мен олардың координаттары) бөлігінде келісілген, жерге орналастыру жобасы;</w:t>
      </w:r>
      <w:r>
        <w:br/>
      </w:r>
      <w:r>
        <w:rPr>
          <w:rFonts w:ascii="Times New Roman"/>
          <w:b w:val="false"/>
          <w:i w:val="false"/>
          <w:color w:val="000000"/>
          <w:sz w:val="28"/>
        </w:rPr>
        <w:t>
      жер учаскесінің кадастрлық (бағалау) құнын анықтау актісі (қажет болғанда);</w:t>
      </w:r>
      <w:r>
        <w:br/>
      </w:r>
      <w:r>
        <w:rPr>
          <w:rFonts w:ascii="Times New Roman"/>
          <w:b w:val="false"/>
          <w:i w:val="false"/>
          <w:color w:val="000000"/>
          <w:sz w:val="28"/>
        </w:rPr>
        <w:t>
      мемлекеттік қызметті алушының жеке басын куәландыратын құжаттың көшірмесі не мемлекеттік қызметті алушының атынан берілген сенімхаттың және сенім білдірілген тұлғаның жеке басын куәландыратын құжаттың көшірмесі – жеке тұлғаға;</w:t>
      </w:r>
      <w:r>
        <w:br/>
      </w:r>
      <w:r>
        <w:rPr>
          <w:rFonts w:ascii="Times New Roman"/>
          <w:b w:val="false"/>
          <w:i w:val="false"/>
          <w:color w:val="000000"/>
          <w:sz w:val="28"/>
        </w:rPr>
        <w:t>
      заңды тұлғаның мемлекеттік тіркелуі туралы куәлігі, заңды тұлғаның өкілеттігін куәландыратын құжат және мемлекеттік қызметті алушының жеке басын куәландыратын құжаттың көшірмесі – заңды тұлғаларға;</w:t>
      </w:r>
      <w:r>
        <w:br/>
      </w:r>
      <w:r>
        <w:rPr>
          <w:rFonts w:ascii="Times New Roman"/>
          <w:b w:val="false"/>
          <w:i w:val="false"/>
          <w:color w:val="000000"/>
          <w:sz w:val="28"/>
        </w:rPr>
        <w:t>
</w:t>
      </w:r>
      <w:r>
        <w:rPr>
          <w:rFonts w:ascii="Times New Roman"/>
          <w:b w:val="false"/>
          <w:i w:val="false"/>
          <w:color w:val="000000"/>
          <w:sz w:val="28"/>
        </w:rPr>
        <w:t>
      2) жер учаскесінің сәйкестендіру сипаттамалары өзгерген жағдайда:</w:t>
      </w:r>
      <w:r>
        <w:br/>
      </w:r>
      <w:r>
        <w:rPr>
          <w:rFonts w:ascii="Times New Roman"/>
          <w:b w:val="false"/>
          <w:i w:val="false"/>
          <w:color w:val="000000"/>
          <w:sz w:val="28"/>
        </w:rPr>
        <w:t>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берілген нысанға сәйкес жерге орналастыру жобасын бекіту үшін берілген өтініш;</w:t>
      </w:r>
      <w:r>
        <w:br/>
      </w:r>
      <w:r>
        <w:rPr>
          <w:rFonts w:ascii="Times New Roman"/>
          <w:b w:val="false"/>
          <w:i w:val="false"/>
          <w:color w:val="000000"/>
          <w:sz w:val="28"/>
        </w:rPr>
        <w:t>
      мемлекеттік жер кадастрын жүргізетін мемлекеттік кәсіпорындармен мемлекеттік жер кадастрының автоматтандырылған ақпараттық жүйесінде жобаланып отырған учаскенің орналасу орнының сәйкестігі жөнінде келісілген, жерге орналастыру жобасы;</w:t>
      </w:r>
      <w:r>
        <w:br/>
      </w:r>
      <w:r>
        <w:rPr>
          <w:rFonts w:ascii="Times New Roman"/>
          <w:b w:val="false"/>
          <w:i w:val="false"/>
          <w:color w:val="000000"/>
          <w:sz w:val="28"/>
        </w:rPr>
        <w:t>
      жер учаскесінің кадастрлық (бағалау) құнын анықтау актісі (қажет болғанда);</w:t>
      </w:r>
      <w:r>
        <w:br/>
      </w:r>
      <w:r>
        <w:rPr>
          <w:rFonts w:ascii="Times New Roman"/>
          <w:b w:val="false"/>
          <w:i w:val="false"/>
          <w:color w:val="000000"/>
          <w:sz w:val="28"/>
        </w:rPr>
        <w:t>
      мемлекеттік қызметті алушының жеке басын куәландыратын құжаттың көшірмесі не мемлекеттік қызметті алушының атынан берілген сенімхаттың және сенім білдірілген тұлғаның жеке басын куәландыратын құжаттың көшірмесі – жеке тұлғаға;</w:t>
      </w:r>
      <w:r>
        <w:br/>
      </w:r>
      <w:r>
        <w:rPr>
          <w:rFonts w:ascii="Times New Roman"/>
          <w:b w:val="false"/>
          <w:i w:val="false"/>
          <w:color w:val="000000"/>
          <w:sz w:val="28"/>
        </w:rPr>
        <w:t>
      заңды тұлғаның мемлекеттік тіркелуі туралы куәлігі, заңды тұлғаның өкілеттігін куәландыратын құжат және мемлекеттік қызметті алушының жеке басын куәландыратын құжаттың көшірмесі – заңды тұлғаларға.</w:t>
      </w:r>
      <w:r>
        <w:br/>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қызметті алушыға қайтарылады.</w:t>
      </w:r>
      <w:r>
        <w:br/>
      </w:r>
      <w:r>
        <w:rPr>
          <w:rFonts w:ascii="Times New Roman"/>
          <w:b w:val="false"/>
          <w:i w:val="false"/>
          <w:color w:val="000000"/>
          <w:sz w:val="28"/>
        </w:rPr>
        <w:t>
</w:t>
      </w:r>
      <w:r>
        <w:rPr>
          <w:rFonts w:ascii="Times New Roman"/>
          <w:b w:val="false"/>
          <w:i w:val="false"/>
          <w:color w:val="000000"/>
          <w:sz w:val="28"/>
        </w:rPr>
        <w:t>
      11.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12.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қызметті алушы осы регламенттің 9-тармағында анықталған қажетті құжаттарды тапсырған сәттен бастап мемлекеттік қызмет көрсету – 7 жұмыс күні;</w:t>
      </w:r>
      <w:r>
        <w:br/>
      </w:r>
      <w:r>
        <w:rPr>
          <w:rFonts w:ascii="Times New Roman"/>
          <w:b w:val="false"/>
          <w:i w:val="false"/>
          <w:color w:val="000000"/>
          <w:sz w:val="28"/>
        </w:rPr>
        <w:t>
</w:t>
      </w:r>
      <w:r>
        <w:rPr>
          <w:rFonts w:ascii="Times New Roman"/>
          <w:b w:val="false"/>
          <w:i w:val="false"/>
          <w:color w:val="000000"/>
          <w:sz w:val="28"/>
        </w:rPr>
        <w:t>
      2) құжаттарды тапсыру және алу кезінде кезекте күтудің рұқсат берілген ең көп уақыты – 30 минут;</w:t>
      </w:r>
      <w:r>
        <w:br/>
      </w:r>
      <w:r>
        <w:rPr>
          <w:rFonts w:ascii="Times New Roman"/>
          <w:b w:val="false"/>
          <w:i w:val="false"/>
          <w:color w:val="000000"/>
          <w:sz w:val="28"/>
        </w:rPr>
        <w:t>
</w:t>
      </w:r>
      <w:r>
        <w:rPr>
          <w:rFonts w:ascii="Times New Roman"/>
          <w:b w:val="false"/>
          <w:i w:val="false"/>
          <w:color w:val="000000"/>
          <w:sz w:val="28"/>
        </w:rPr>
        <w:t>
      3) құжаттарды тапсыру және алу кезінде қызмет көрсетудің рұқсат берілген ең көп уақыты – 30 минут.</w:t>
      </w:r>
      <w:r>
        <w:br/>
      </w:r>
      <w:r>
        <w:rPr>
          <w:rFonts w:ascii="Times New Roman"/>
          <w:b w:val="false"/>
          <w:i w:val="false"/>
          <w:color w:val="000000"/>
          <w:sz w:val="28"/>
        </w:rPr>
        <w:t>
</w:t>
      </w:r>
      <w:r>
        <w:rPr>
          <w:rFonts w:ascii="Times New Roman"/>
          <w:b w:val="false"/>
          <w:i w:val="false"/>
          <w:color w:val="000000"/>
          <w:sz w:val="28"/>
        </w:rPr>
        <w:t>
      13. Жер учаскесін қалыптастыру жөнінде жерге орналастыру жобасын бекіту үдерiсiнiң сызбасы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14. Мемлекеттік қызметті алушы көрсетілген мемлекеттік қызмет нәтижелерімен келіспеген жағдайда заңнамада белгіленген тәртіппен сотқа жүгінуге құқылы.</w:t>
      </w:r>
    </w:p>
    <w:bookmarkEnd w:id="10"/>
    <w:bookmarkStart w:name="z38" w:id="11"/>
    <w:p>
      <w:pPr>
        <w:spacing w:after="0"/>
        <w:ind w:left="0"/>
        <w:jc w:val="left"/>
      </w:pPr>
      <w:r>
        <w:rPr>
          <w:rFonts w:ascii="Times New Roman"/>
          <w:b/>
          <w:i w:val="false"/>
          <w:color w:val="000000"/>
        </w:rPr>
        <w:t xml:space="preserve"> 
5. Мемлекеттiк қызметтер көрсететiн</w:t>
      </w:r>
      <w:r>
        <w:br/>
      </w:r>
      <w:r>
        <w:rPr>
          <w:rFonts w:ascii="Times New Roman"/>
          <w:b/>
          <w:i w:val="false"/>
          <w:color w:val="000000"/>
        </w:rPr>
        <w:t>
лауазымды тұлғалардың жауапкершiлiгi</w:t>
      </w:r>
    </w:p>
    <w:bookmarkEnd w:id="11"/>
    <w:bookmarkStart w:name="z39" w:id="12"/>
    <w:p>
      <w:pPr>
        <w:spacing w:after="0"/>
        <w:ind w:left="0"/>
        <w:jc w:val="both"/>
      </w:pPr>
      <w:r>
        <w:rPr>
          <w:rFonts w:ascii="Times New Roman"/>
          <w:b w:val="false"/>
          <w:i w:val="false"/>
          <w:color w:val="000000"/>
          <w:sz w:val="28"/>
        </w:rPr>
        <w:t>
      15. Мемлекеттiк қызмет көрсету тәртiбiн бұзғаны үшiн лауазымды тұлғалар Қазақстан Республикасының заңдарымен қарастырылған жауапкершiлiкке тартылады.</w:t>
      </w:r>
    </w:p>
    <w:bookmarkEnd w:id="12"/>
    <w:bookmarkStart w:name="z40" w:id="13"/>
    <w:p>
      <w:pPr>
        <w:spacing w:after="0"/>
        <w:ind w:left="0"/>
        <w:jc w:val="both"/>
      </w:pPr>
      <w:r>
        <w:rPr>
          <w:rFonts w:ascii="Times New Roman"/>
          <w:b w:val="false"/>
          <w:i w:val="false"/>
          <w:color w:val="000000"/>
          <w:sz w:val="28"/>
        </w:rPr>
        <w:t>
"Жер учаскелерін қалыптастыру</w:t>
      </w:r>
      <w:r>
        <w:br/>
      </w:r>
      <w:r>
        <w:rPr>
          <w:rFonts w:ascii="Times New Roman"/>
          <w:b w:val="false"/>
          <w:i w:val="false"/>
          <w:color w:val="000000"/>
          <w:sz w:val="28"/>
        </w:rPr>
        <w:t>
жөнінде жерге орналастыру</w:t>
      </w:r>
      <w:r>
        <w:br/>
      </w:r>
      <w:r>
        <w:rPr>
          <w:rFonts w:ascii="Times New Roman"/>
          <w:b w:val="false"/>
          <w:i w:val="false"/>
          <w:color w:val="000000"/>
          <w:sz w:val="28"/>
        </w:rPr>
        <w:t>
жобаларын бекiту" мемлекеттiк</w:t>
      </w:r>
      <w:r>
        <w:br/>
      </w:r>
      <w:r>
        <w:rPr>
          <w:rFonts w:ascii="Times New Roman"/>
          <w:b w:val="false"/>
          <w:i w:val="false"/>
          <w:color w:val="000000"/>
          <w:sz w:val="28"/>
        </w:rPr>
        <w:t>
қызмет регламентiне</w:t>
      </w:r>
      <w:r>
        <w:br/>
      </w:r>
      <w:r>
        <w:rPr>
          <w:rFonts w:ascii="Times New Roman"/>
          <w:b w:val="false"/>
          <w:i w:val="false"/>
          <w:color w:val="000000"/>
          <w:sz w:val="28"/>
        </w:rPr>
        <w:t>
1-қосымша</w:t>
      </w:r>
    </w:p>
    <w:bookmarkEnd w:id="13"/>
    <w:bookmarkStart w:name="z41" w:id="14"/>
    <w:p>
      <w:pPr>
        <w:spacing w:after="0"/>
        <w:ind w:left="0"/>
        <w:jc w:val="left"/>
      </w:pPr>
      <w:r>
        <w:rPr>
          <w:rFonts w:ascii="Times New Roman"/>
          <w:b/>
          <w:i w:val="false"/>
          <w:color w:val="000000"/>
        </w:rPr>
        <w:t xml:space="preserve"> 
Мемлекеттік қызмет көрсету жөніндегі уәкілетті органдардың</w:t>
      </w:r>
      <w:r>
        <w:br/>
      </w:r>
      <w:r>
        <w:rPr>
          <w:rFonts w:ascii="Times New Roman"/>
          <w:b/>
          <w:i w:val="false"/>
          <w:color w:val="000000"/>
        </w:rPr>
        <w:t>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6"/>
        <w:gridCol w:w="2446"/>
        <w:gridCol w:w="1777"/>
        <w:gridCol w:w="2265"/>
        <w:gridCol w:w="3046"/>
      </w:tblGrid>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қаланың, астананың), ауданның (облыстық маңызы бар қаланың) жер қатынастары саласындағы функцияларды жүзеге асыратын жергілікті атқарушы органдарының құрылымдық бөлімшелерінің атауы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 қызмет-</w:t>
            </w:r>
            <w:r>
              <w:br/>
            </w:r>
            <w:r>
              <w:rPr>
                <w:rFonts w:ascii="Times New Roman"/>
                <w:b w:val="false"/>
                <w:i w:val="false"/>
                <w:color w:val="000000"/>
                <w:sz w:val="20"/>
              </w:rPr>
              <w:t>
ті көрсе-</w:t>
            </w:r>
            <w:r>
              <w:br/>
            </w:r>
            <w:r>
              <w:rPr>
                <w:rFonts w:ascii="Times New Roman"/>
                <w:b w:val="false"/>
                <w:i w:val="false"/>
                <w:color w:val="000000"/>
                <w:sz w:val="20"/>
              </w:rPr>
              <w:t>
туге жауапты адам</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мекенжайы</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жер қатынастары басқармасы" мемлекеттік мекемесі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қаласы, Қабанбай батыр көшесі, 36/42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27-01-25, ф.24-16-70</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yprzo@mail.</w:t>
            </w:r>
            <w:r>
              <w:br/>
            </w:r>
            <w:r>
              <w:rPr>
                <w:rFonts w:ascii="Times New Roman"/>
                <w:b w:val="false"/>
                <w:i w:val="false"/>
                <w:color w:val="000000"/>
                <w:sz w:val="20"/>
              </w:rPr>
              <w:t>
ru</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жер қатынастары бөлімі" мемлекеттік мекемесі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Жансүгіров кенті, Желтоқсан көшесі, 5</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2-21-26 2-16-60</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zemotdelaks@megaline.kz</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жер қатынастары бөлімі" мемлекеттік мекемесі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Үшарал қаласы, Қабанбай батыр көшесі, 91г</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2-33-33 2-22-08</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akimat_Alako@mail.ru</w:t>
            </w:r>
          </w:p>
        </w:tc>
      </w:tr>
      <w:tr>
        <w:trPr>
          <w:trHeight w:val="81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жер қатынастары бөлімі" мемлекеттік мекемесі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Бақанас ауылы, Қонаев көшесі, 66</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9-12-15 9-16-82</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bagi_88@mail.ru</w:t>
            </w:r>
          </w:p>
        </w:tc>
      </w:tr>
      <w:tr>
        <w:trPr>
          <w:trHeight w:val="1665"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жер қатынастары бөлімі" мемлекеттік мекемесі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Есік қаласы, Тоқатаев көшесі, 53</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4-54-07 4-57-77</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Beiseuov Busashevieh</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жер қатынастары бөлімі" мемлекеттік мекемесі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Қарабұлақ кенті, Сәтпаев көшесі, 65</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3-00-66 3-17-68</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otdel_zhkh @mail.ru</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жер қатынастары бөлімі" мемлекеттік мекемесі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Ұзынағаш ауылы, Қараш батыр көшесі, 117</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2-29-51 2-07-44 2-15-11</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Umirzakova Saruar</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жер қатынастары бөлімі" мемлекеттік мекемесі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Өтеген батыр ауылы, Абай көшесі, 23</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2-26-91 2-09-78</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IIiiorgodel08.@mail.ru</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жер қатынастары бөлімі" мемлекеттік мекемесі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Қаскелең ауылы, Гаражная көшесі, 34</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2-00-41 2-58-41</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karasay_akimat @ram bler.ru</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жер қатынастары бөлімі" мемлекеттік мекемесі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Үштөбе қаласы, Космолданов көшесі, 21</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2-10-45</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org_karatal @mail.ru</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жер қатынастары бөлімі" мемлекеттік мекемесі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Сарыөзек кенті, Момышұлы көшесі, ХҚК ғимараты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2-16-01 3-22-53</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kerbakimbux @mail.ru</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жер қатынастары бөлімі" мемлекеттік мекемесі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Балпық би кенті, Мырзабекұлы көшесі, 38</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2-08-61 2-03-07</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fkimat-koksu @mail.ru</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жер қатынастары бөлімі" мемлекеттік мекемесі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Жаркент қаласы, Головацкий көшесі, 131</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5-11-36 5-01-19</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js_rima @bk.ru</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жер қатынастары бөлімі" мемлекеттік мекемесі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Кеген ауылы, Әзімжапов көшесі, 3</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2-15-69 2-15-24</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raimbek_akimat @mail.ru</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ауданы жер қатынастары бөлімі" мемлекеттік мекемесі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ауданы, Сарқанд қаласы, Тынышбаев көшесі, 8</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2-17-93 2-32-79</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sarkand-2009 @mail.ru</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жер қатынастары бөлімі" мемлекеттік мекемесі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Талғар қаласы, Рысқұлов көшесі, 98</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88-16-71 88-16-72</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talgar-</w:t>
            </w:r>
            <w:r>
              <w:br/>
            </w:r>
            <w:r>
              <w:rPr>
                <w:rFonts w:ascii="Times New Roman"/>
                <w:b w:val="false"/>
                <w:i w:val="false"/>
                <w:color w:val="000000"/>
                <w:sz w:val="20"/>
              </w:rPr>
              <w:t>
akimat @rambler.ru</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жер қатынастары бөлімі" мемлекеттік мекемесі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Шонжы ауылы, Кентал Исламов көшесі, 70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2-16-50 2-16-96</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www.uigur-</w:t>
            </w:r>
            <w:r>
              <w:br/>
            </w:r>
            <w:r>
              <w:rPr>
                <w:rFonts w:ascii="Times New Roman"/>
                <w:b w:val="false"/>
                <w:i w:val="false"/>
                <w:color w:val="000000"/>
                <w:sz w:val="20"/>
              </w:rPr>
              <w:t>
akimat.kz</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қаласының жер қатынастары бөлімі" мемлекеттік мекемесі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Қойшымапов көшесі, 4</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4-07-75 4-14-04</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O_sholpan_67 @mail.ru</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қаласының жер қатынастары бөлімі" мемлекеттік мекемесі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Абылайхан көшесі, 34</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4-27-96</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akimat_tekeliforever.kz ozeo @mail.ru </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жер қатынастары бөлімі" мемлекеттік мекемесі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Қабанбай батыр көшесі,</w:t>
            </w:r>
            <w:r>
              <w:br/>
            </w:r>
            <w:r>
              <w:rPr>
                <w:rFonts w:ascii="Times New Roman"/>
                <w:b w:val="false"/>
                <w:i w:val="false"/>
                <w:color w:val="000000"/>
                <w:sz w:val="20"/>
              </w:rPr>
              <w:t>
36/42</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24-01-45 24-19-76</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zemotdelaks@mtgaline.kz</w:t>
            </w:r>
          </w:p>
        </w:tc>
      </w:tr>
    </w:tbl>
    <w:bookmarkStart w:name="z42" w:id="15"/>
    <w:p>
      <w:pPr>
        <w:spacing w:after="0"/>
        <w:ind w:left="0"/>
        <w:jc w:val="both"/>
      </w:pPr>
      <w:r>
        <w:rPr>
          <w:rFonts w:ascii="Times New Roman"/>
          <w:b w:val="false"/>
          <w:i w:val="false"/>
          <w:color w:val="000000"/>
          <w:sz w:val="28"/>
        </w:rPr>
        <w:t>
"Жер учаскелерін қалыптастыру</w:t>
      </w:r>
      <w:r>
        <w:br/>
      </w:r>
      <w:r>
        <w:rPr>
          <w:rFonts w:ascii="Times New Roman"/>
          <w:b w:val="false"/>
          <w:i w:val="false"/>
          <w:color w:val="000000"/>
          <w:sz w:val="28"/>
        </w:rPr>
        <w:t>
жөнінде жерге орналастыру</w:t>
      </w:r>
      <w:r>
        <w:br/>
      </w:r>
      <w:r>
        <w:rPr>
          <w:rFonts w:ascii="Times New Roman"/>
          <w:b w:val="false"/>
          <w:i w:val="false"/>
          <w:color w:val="000000"/>
          <w:sz w:val="28"/>
        </w:rPr>
        <w:t>
жобаларын бекiту" мемлекеттiк</w:t>
      </w:r>
      <w:r>
        <w:br/>
      </w:r>
      <w:r>
        <w:rPr>
          <w:rFonts w:ascii="Times New Roman"/>
          <w:b w:val="false"/>
          <w:i w:val="false"/>
          <w:color w:val="000000"/>
          <w:sz w:val="28"/>
        </w:rPr>
        <w:t>
қызмет регламентiне</w:t>
      </w:r>
      <w:r>
        <w:br/>
      </w:r>
      <w:r>
        <w:rPr>
          <w:rFonts w:ascii="Times New Roman"/>
          <w:b w:val="false"/>
          <w:i w:val="false"/>
          <w:color w:val="000000"/>
          <w:sz w:val="28"/>
        </w:rPr>
        <w:t>
2-қосымша</w:t>
      </w:r>
    </w:p>
    <w:bookmarkEnd w:id="15"/>
    <w:bookmarkStart w:name="z43" w:id="16"/>
    <w:p>
      <w:pPr>
        <w:spacing w:after="0"/>
        <w:ind w:left="0"/>
        <w:jc w:val="left"/>
      </w:pPr>
      <w:r>
        <w:rPr>
          <w:rFonts w:ascii="Times New Roman"/>
          <w:b/>
          <w:i w:val="false"/>
          <w:color w:val="000000"/>
        </w:rPr>
        <w:t xml:space="preserve"> 
Жер учаскесін қалыптастыру жөнінде жерге орналастыру жобасын</w:t>
      </w:r>
      <w:r>
        <w:br/>
      </w:r>
      <w:r>
        <w:rPr>
          <w:rFonts w:ascii="Times New Roman"/>
          <w:b/>
          <w:i w:val="false"/>
          <w:color w:val="000000"/>
        </w:rPr>
        <w:t>
бекіту үдерiсiнiң сызбасы</w:t>
      </w:r>
    </w:p>
    <w:bookmarkEnd w:id="16"/>
    <w:p>
      <w:pPr>
        <w:spacing w:after="0"/>
        <w:ind w:left="0"/>
        <w:jc w:val="both"/>
      </w:pPr>
      <w:r>
        <w:drawing>
          <wp:inline distT="0" distB="0" distL="0" distR="0">
            <wp:extent cx="8636000" cy="551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636000" cy="5511800"/>
                    </a:xfrm>
                    <a:prstGeom prst="rect">
                      <a:avLst/>
                    </a:prstGeom>
                  </pic:spPr>
                </pic:pic>
              </a:graphicData>
            </a:graphic>
          </wp:inline>
        </w:drawing>
      </w:r>
    </w:p>
    <w:bookmarkStart w:name="z44" w:id="17"/>
    <w:p>
      <w:pPr>
        <w:spacing w:after="0"/>
        <w:ind w:left="0"/>
        <w:jc w:val="both"/>
      </w:pPr>
      <w:r>
        <w:rPr>
          <w:rFonts w:ascii="Times New Roman"/>
          <w:b w:val="false"/>
          <w:i w:val="false"/>
          <w:color w:val="000000"/>
          <w:sz w:val="28"/>
        </w:rPr>
        <w:t>
Облысы әкімдігінің</w:t>
      </w:r>
      <w:r>
        <w:br/>
      </w:r>
      <w:r>
        <w:rPr>
          <w:rFonts w:ascii="Times New Roman"/>
          <w:b w:val="false"/>
          <w:i w:val="false"/>
          <w:color w:val="000000"/>
          <w:sz w:val="28"/>
        </w:rPr>
        <w:t>
2012 жылғы 29 желтоқсандағы</w:t>
      </w:r>
      <w:r>
        <w:br/>
      </w:r>
      <w:r>
        <w:rPr>
          <w:rFonts w:ascii="Times New Roman"/>
          <w:b w:val="false"/>
          <w:i w:val="false"/>
          <w:color w:val="000000"/>
          <w:sz w:val="28"/>
        </w:rPr>
        <w:t>
N 435 қаулысымен бекітілген</w:t>
      </w:r>
    </w:p>
    <w:bookmarkEnd w:id="17"/>
    <w:bookmarkStart w:name="z45" w:id="18"/>
    <w:p>
      <w:pPr>
        <w:spacing w:after="0"/>
        <w:ind w:left="0"/>
        <w:jc w:val="left"/>
      </w:pPr>
      <w:r>
        <w:rPr>
          <w:rFonts w:ascii="Times New Roman"/>
          <w:b/>
          <w:i w:val="false"/>
          <w:color w:val="000000"/>
        </w:rPr>
        <w:t xml:space="preserve"> 
"Іздестіру жұмыстарын жүргізу үшін жер учаскесін пайдалануға</w:t>
      </w:r>
      <w:r>
        <w:br/>
      </w:r>
      <w:r>
        <w:rPr>
          <w:rFonts w:ascii="Times New Roman"/>
          <w:b/>
          <w:i w:val="false"/>
          <w:color w:val="000000"/>
        </w:rPr>
        <w:t>
рұқсат беру" мемлекеттiк қызмет регламентi</w:t>
      </w:r>
    </w:p>
    <w:bookmarkEnd w:id="18"/>
    <w:bookmarkStart w:name="z46" w:id="19"/>
    <w:p>
      <w:pPr>
        <w:spacing w:after="0"/>
        <w:ind w:left="0"/>
        <w:jc w:val="left"/>
      </w:pPr>
      <w:r>
        <w:rPr>
          <w:rFonts w:ascii="Times New Roman"/>
          <w:b/>
          <w:i w:val="false"/>
          <w:color w:val="000000"/>
        </w:rPr>
        <w:t xml:space="preserve"> 
1. Негізгі ұғымдар</w:t>
      </w:r>
    </w:p>
    <w:bookmarkEnd w:id="19"/>
    <w:bookmarkStart w:name="z47" w:id="20"/>
    <w:p>
      <w:pPr>
        <w:spacing w:after="0"/>
        <w:ind w:left="0"/>
        <w:jc w:val="both"/>
      </w:pPr>
      <w:r>
        <w:rPr>
          <w:rFonts w:ascii="Times New Roman"/>
          <w:b w:val="false"/>
          <w:i w:val="false"/>
          <w:color w:val="000000"/>
          <w:sz w:val="28"/>
        </w:rPr>
        <w:t>
      1. Осы регламентте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мемлекеттік қызметті алушы – жеке және заңды тұлға;</w:t>
      </w:r>
      <w:r>
        <w:br/>
      </w:r>
      <w:r>
        <w:rPr>
          <w:rFonts w:ascii="Times New Roman"/>
          <w:b w:val="false"/>
          <w:i w:val="false"/>
          <w:color w:val="000000"/>
          <w:sz w:val="28"/>
        </w:rPr>
        <w:t>
</w:t>
      </w:r>
      <w:r>
        <w:rPr>
          <w:rFonts w:ascii="Times New Roman"/>
          <w:b w:val="false"/>
          <w:i w:val="false"/>
          <w:color w:val="000000"/>
          <w:sz w:val="28"/>
        </w:rPr>
        <w:t>
      2) жергілікті атқарушы орган – облыстық, аудандық, қалалық әкімдіктері.</w:t>
      </w:r>
    </w:p>
    <w:bookmarkEnd w:id="20"/>
    <w:bookmarkStart w:name="z50" w:id="21"/>
    <w:p>
      <w:pPr>
        <w:spacing w:after="0"/>
        <w:ind w:left="0"/>
        <w:jc w:val="left"/>
      </w:pPr>
      <w:r>
        <w:rPr>
          <w:rFonts w:ascii="Times New Roman"/>
          <w:b/>
          <w:i w:val="false"/>
          <w:color w:val="000000"/>
        </w:rPr>
        <w:t xml:space="preserve"> 
2. Жалпы ережелер</w:t>
      </w:r>
    </w:p>
    <w:bookmarkEnd w:id="21"/>
    <w:bookmarkStart w:name="z51" w:id="22"/>
    <w:p>
      <w:pPr>
        <w:spacing w:after="0"/>
        <w:ind w:left="0"/>
        <w:jc w:val="both"/>
      </w:pPr>
      <w:r>
        <w:rPr>
          <w:rFonts w:ascii="Times New Roman"/>
          <w:b w:val="false"/>
          <w:i w:val="false"/>
          <w:color w:val="000000"/>
          <w:sz w:val="28"/>
        </w:rPr>
        <w:t>
      2. "Іздестіру жұмыстарын жүргізу үшін жер учаскесін пайдалануға рұқсат беру" мемлекеттік қызметті (бұдан әрі – мемлекеттік қызмет) жер учаскесінің орналасқан жері бойынша, мекенжайлары осы Стандарттың  </w:t>
      </w:r>
      <w:r>
        <w:rPr>
          <w:rFonts w:ascii="Times New Roman"/>
          <w:b w:val="false"/>
          <w:i w:val="false"/>
          <w:color w:val="000000"/>
          <w:sz w:val="28"/>
        </w:rPr>
        <w:t>1-қосымшасында</w:t>
      </w:r>
      <w:r>
        <w:rPr>
          <w:rFonts w:ascii="Times New Roman"/>
          <w:b w:val="false"/>
          <w:i w:val="false"/>
          <w:color w:val="000000"/>
          <w:sz w:val="28"/>
        </w:rPr>
        <w:t>көрсетілген ауданның (облыстық маңызы бар қаланың), ал егiстiкте, жақсартылған шабындықтар мен жайылымдарда, көп жылдық екпелер бар жерде, сондай-ақ ерекше қорғалатын табиғи аумақтар жерi мен орман қоры жерiнде облыстардың (республикалық маңызы бар қаланың, астананың) жергілікті атқарушы органдары (бұдан әрі – жергілікті атқарушы орган) көрсетеді.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Республикасының 2003 жылғы 20 маусымдағы Жер кодексінің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71</w:t>
      </w:r>
      <w:r>
        <w:rPr>
          <w:rFonts w:ascii="Times New Roman"/>
          <w:b w:val="false"/>
          <w:i w:val="false"/>
          <w:color w:val="000000"/>
          <w:sz w:val="28"/>
        </w:rPr>
        <w:t xml:space="preserve"> және Қазақстан Республикасы Үкіметінің 2012 жылғы 01 қарашадағы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N 745 қаулысына өзгерістер енгізу туралы" N 1392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 (бұдан әрі - стандарт).</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 қағаз тасымалдағыштағы іздестіру жұмыстарын жүргізу үшін жер учаскесін пайдалануға рұқсат беру (бұдан әрі – рұқсат) немесе қызмет көрсетуден бас тарту себептерін көрсете отырып негізделген жазбаша жауап беру болып табылады.</w:t>
      </w:r>
      <w:r>
        <w:br/>
      </w:r>
      <w:r>
        <w:rPr>
          <w:rFonts w:ascii="Times New Roman"/>
          <w:b w:val="false"/>
          <w:i w:val="false"/>
          <w:color w:val="000000"/>
          <w:sz w:val="28"/>
        </w:rPr>
        <w:t>
      Мемлекеттік қызмет жеке және заңды тұлғаларға (бұдан әрі – мемлекеттік қызметті алушы) көрсетіледі.</w:t>
      </w:r>
    </w:p>
    <w:bookmarkEnd w:id="22"/>
    <w:bookmarkStart w:name="z55" w:id="23"/>
    <w:p>
      <w:pPr>
        <w:spacing w:after="0"/>
        <w:ind w:left="0"/>
        <w:jc w:val="left"/>
      </w:pPr>
      <w:r>
        <w:rPr>
          <w:rFonts w:ascii="Times New Roman"/>
          <w:b/>
          <w:i w:val="false"/>
          <w:color w:val="000000"/>
        </w:rPr>
        <w:t xml:space="preserve"> 
3. Мемлекеттiк қызмет көрсету тәртiбiне талаптар</w:t>
      </w:r>
    </w:p>
    <w:bookmarkEnd w:id="23"/>
    <w:bookmarkStart w:name="z56" w:id="24"/>
    <w:p>
      <w:pPr>
        <w:spacing w:after="0"/>
        <w:ind w:left="0"/>
        <w:jc w:val="both"/>
      </w:pPr>
      <w:r>
        <w:rPr>
          <w:rFonts w:ascii="Times New Roman"/>
          <w:b w:val="false"/>
          <w:i w:val="false"/>
          <w:color w:val="000000"/>
          <w:sz w:val="28"/>
        </w:rPr>
        <w:t>
      6. Мемлекеттiк қызмет Қазақстан Республикасының 2001 жылғы 13 желтоқсандағы "Қазақстан Республикасындағы мерекелер туралы" Заңында белгiленген демалыс және мереке күндерiнен басқа, сағат 13.00-ден 14.00-ға дейiнгi түскi үзiлiспен, жұмыс күндерi сағат 9.00-ден 18.00-ға дейiн көрсетiледi. Қабылдау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7. Мемлекеттік қызмет жөніндегі ақпарат жергілікті атқарушы органның арнайы ақпараттық стенділерінде орналастырылады және бұқаралық ақпарат құралдарында мемлекеттік және орыс тілдерінде жарияланады.</w:t>
      </w:r>
      <w:r>
        <w:br/>
      </w:r>
      <w:r>
        <w:rPr>
          <w:rFonts w:ascii="Times New Roman"/>
          <w:b w:val="false"/>
          <w:i w:val="false"/>
          <w:color w:val="000000"/>
          <w:sz w:val="28"/>
        </w:rPr>
        <w:t>
</w:t>
      </w:r>
      <w:r>
        <w:rPr>
          <w:rFonts w:ascii="Times New Roman"/>
          <w:b w:val="false"/>
          <w:i w:val="false"/>
          <w:color w:val="000000"/>
          <w:sz w:val="28"/>
        </w:rPr>
        <w:t>
      8. Осы регламенттің 9-тармағына сәйкес құжаттар толық ұсынылмаған, сондай-ақ маусымдық ауыл шаруашылық жұмыстары жүргізілген жағдайда мемлекеттік қызметті көрсетуден бас тартылады.</w:t>
      </w:r>
      <w:r>
        <w:br/>
      </w:r>
      <w:r>
        <w:rPr>
          <w:rFonts w:ascii="Times New Roman"/>
          <w:b w:val="false"/>
          <w:i w:val="false"/>
          <w:color w:val="000000"/>
          <w:sz w:val="28"/>
        </w:rPr>
        <w:t>
</w:t>
      </w:r>
      <w:r>
        <w:rPr>
          <w:rFonts w:ascii="Times New Roman"/>
          <w:b w:val="false"/>
          <w:i w:val="false"/>
          <w:color w:val="000000"/>
          <w:sz w:val="28"/>
        </w:rPr>
        <w:t>
      9. Құжаттарды қабылдау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орналасқан орнына байланысты жергілікті атқарушы органның уәкілетті тұлғасымен жүзеге асырылады.</w:t>
      </w:r>
    </w:p>
    <w:bookmarkEnd w:id="24"/>
    <w:bookmarkStart w:name="z60" w:id="25"/>
    <w:p>
      <w:pPr>
        <w:spacing w:after="0"/>
        <w:ind w:left="0"/>
        <w:jc w:val="left"/>
      </w:pPr>
      <w:r>
        <w:rPr>
          <w:rFonts w:ascii="Times New Roman"/>
          <w:b/>
          <w:i w:val="false"/>
          <w:color w:val="000000"/>
        </w:rPr>
        <w:t xml:space="preserve"> 
4. Мемлекеттiк қызмет көрсету үдерiсiндегi</w:t>
      </w:r>
      <w:r>
        <w:br/>
      </w:r>
      <w:r>
        <w:rPr>
          <w:rFonts w:ascii="Times New Roman"/>
          <w:b/>
          <w:i w:val="false"/>
          <w:color w:val="000000"/>
        </w:rPr>
        <w:t>
әрекеттер (өзара әрекеттер)</w:t>
      </w:r>
      <w:r>
        <w:br/>
      </w:r>
      <w:r>
        <w:rPr>
          <w:rFonts w:ascii="Times New Roman"/>
          <w:b/>
          <w:i w:val="false"/>
          <w:color w:val="000000"/>
        </w:rPr>
        <w:t>
тәртiбiнiң сипаттамасы</w:t>
      </w:r>
    </w:p>
    <w:bookmarkEnd w:id="25"/>
    <w:bookmarkStart w:name="z61" w:id="26"/>
    <w:p>
      <w:pPr>
        <w:spacing w:after="0"/>
        <w:ind w:left="0"/>
        <w:jc w:val="both"/>
      </w:pPr>
      <w:r>
        <w:rPr>
          <w:rFonts w:ascii="Times New Roman"/>
          <w:b w:val="false"/>
          <w:i w:val="false"/>
          <w:color w:val="000000"/>
          <w:sz w:val="28"/>
        </w:rPr>
        <w:t>
      10. Мемлекеттік қызметті алу үшін алушы жергілікті атқарушы органға мынадай құжаттарды ұсынады:</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берілген нысанға сәйкес, іздестіру жұмыстарын жүргізу үшін жер учаскелерін пайдалануға рұқсат беру туралы жеке тұлғадан өтініш немесе іздестіру жұмыстарын жүргізу үшін жер учаскелерін пайдалануға рұқсат беру туралы мерзімдерін, орналасқан жері мен көлемі көрсетілген заңды тұлғадан өтініш-хат;</w:t>
      </w:r>
      <w:r>
        <w:br/>
      </w:r>
      <w:r>
        <w:rPr>
          <w:rFonts w:ascii="Times New Roman"/>
          <w:b w:val="false"/>
          <w:i w:val="false"/>
          <w:color w:val="000000"/>
          <w:sz w:val="28"/>
        </w:rPr>
        <w:t>
</w:t>
      </w:r>
      <w:r>
        <w:rPr>
          <w:rFonts w:ascii="Times New Roman"/>
          <w:b w:val="false"/>
          <w:i w:val="false"/>
          <w:color w:val="000000"/>
          <w:sz w:val="28"/>
        </w:rPr>
        <w:t>
      2) заңды тұлға ретінде өтініш берушінің мемлекеттік тіркеу туралы куәлігінің көшірмесі – заңды тұлға үшін;</w:t>
      </w:r>
      <w:r>
        <w:br/>
      </w:r>
      <w:r>
        <w:rPr>
          <w:rFonts w:ascii="Times New Roman"/>
          <w:b w:val="false"/>
          <w:i w:val="false"/>
          <w:color w:val="000000"/>
          <w:sz w:val="28"/>
        </w:rPr>
        <w:t>
</w:t>
      </w:r>
      <w:r>
        <w:rPr>
          <w:rFonts w:ascii="Times New Roman"/>
          <w:b w:val="false"/>
          <w:i w:val="false"/>
          <w:color w:val="000000"/>
          <w:sz w:val="28"/>
        </w:rPr>
        <w:t>
      3) жеке басын куәландыратын құжаттың көшірмесі – жеке тұлға үшін;</w:t>
      </w:r>
      <w:r>
        <w:br/>
      </w:r>
      <w:r>
        <w:rPr>
          <w:rFonts w:ascii="Times New Roman"/>
          <w:b w:val="false"/>
          <w:i w:val="false"/>
          <w:color w:val="000000"/>
          <w:sz w:val="28"/>
        </w:rPr>
        <w:t>
</w:t>
      </w:r>
      <w:r>
        <w:rPr>
          <w:rFonts w:ascii="Times New Roman"/>
          <w:b w:val="false"/>
          <w:i w:val="false"/>
          <w:color w:val="000000"/>
          <w:sz w:val="28"/>
        </w:rPr>
        <w:t>
      4) жеке кәсіпкер ретінде өтініш берушінің мемлекеттік тіркеу туралы куәлігінің көшірмесі – жеке кәсіпкер үшін;</w:t>
      </w:r>
      <w:r>
        <w:br/>
      </w:r>
      <w:r>
        <w:rPr>
          <w:rFonts w:ascii="Times New Roman"/>
          <w:b w:val="false"/>
          <w:i w:val="false"/>
          <w:color w:val="000000"/>
          <w:sz w:val="28"/>
        </w:rPr>
        <w:t>
</w:t>
      </w:r>
      <w:r>
        <w:rPr>
          <w:rFonts w:ascii="Times New Roman"/>
          <w:b w:val="false"/>
          <w:i w:val="false"/>
          <w:color w:val="000000"/>
          <w:sz w:val="28"/>
        </w:rPr>
        <w:t>
      5) іздестіру жұмыстарын жүргізуге техникалық тапсырманың көшірмесі;</w:t>
      </w:r>
      <w:r>
        <w:br/>
      </w:r>
      <w:r>
        <w:rPr>
          <w:rFonts w:ascii="Times New Roman"/>
          <w:b w:val="false"/>
          <w:i w:val="false"/>
          <w:color w:val="000000"/>
          <w:sz w:val="28"/>
        </w:rPr>
        <w:t>
</w:t>
      </w:r>
      <w:r>
        <w:rPr>
          <w:rFonts w:ascii="Times New Roman"/>
          <w:b w:val="false"/>
          <w:i w:val="false"/>
          <w:color w:val="000000"/>
          <w:sz w:val="28"/>
        </w:rPr>
        <w:t>
      6) іздестіру жұмыстарын жүргізу аймағының жоспары (сызбасы);</w:t>
      </w:r>
      <w:r>
        <w:br/>
      </w:r>
      <w:r>
        <w:rPr>
          <w:rFonts w:ascii="Times New Roman"/>
          <w:b w:val="false"/>
          <w:i w:val="false"/>
          <w:color w:val="000000"/>
          <w:sz w:val="28"/>
        </w:rPr>
        <w:t>
</w:t>
      </w:r>
      <w:r>
        <w:rPr>
          <w:rFonts w:ascii="Times New Roman"/>
          <w:b w:val="false"/>
          <w:i w:val="false"/>
          <w:color w:val="000000"/>
          <w:sz w:val="28"/>
        </w:rPr>
        <w:t>
      7) мемлекеттік қызметті алушымен бекітілген іздестіру жұмыстарын жүргізу бойынша графигі;</w:t>
      </w:r>
      <w:r>
        <w:br/>
      </w:r>
      <w:r>
        <w:rPr>
          <w:rFonts w:ascii="Times New Roman"/>
          <w:b w:val="false"/>
          <w:i w:val="false"/>
          <w:color w:val="000000"/>
          <w:sz w:val="28"/>
        </w:rPr>
        <w:t>
</w:t>
      </w:r>
      <w:r>
        <w:rPr>
          <w:rFonts w:ascii="Times New Roman"/>
          <w:b w:val="false"/>
          <w:i w:val="false"/>
          <w:color w:val="000000"/>
          <w:sz w:val="28"/>
        </w:rPr>
        <w:t>
      8) кепілдік хат – топырақ қабатын бүлдірген кезде топырақ қабатын қалпына келтіруді, сондай-ақ келтірілген зиянды төлеу кезінде (қажет болған жағдайда) және жерді нысаналы мақсатында пайдалану үшін оларды пайдалануға жарамды қалпына келтіру жөніндегі іздестіру жұмыстарын орындаушылардың міндеттемесі.</w:t>
      </w:r>
      <w:r>
        <w:br/>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қызметті алушыға қайтарылады.</w:t>
      </w:r>
      <w:r>
        <w:br/>
      </w:r>
      <w:r>
        <w:rPr>
          <w:rFonts w:ascii="Times New Roman"/>
          <w:b w:val="false"/>
          <w:i w:val="false"/>
          <w:color w:val="000000"/>
          <w:sz w:val="28"/>
        </w:rPr>
        <w:t>
</w:t>
      </w:r>
      <w:r>
        <w:rPr>
          <w:rFonts w:ascii="Times New Roman"/>
          <w:b w:val="false"/>
          <w:i w:val="false"/>
          <w:color w:val="000000"/>
          <w:sz w:val="28"/>
        </w:rPr>
        <w:t>
      11.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12.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қызметті алушы осы регламенттің 9-тармағында анықталған қажетті құжаттарды тапсырған сәттен бастап мемлекеттік қызмет көрсету – 10 жұмыс күні;</w:t>
      </w:r>
      <w:r>
        <w:br/>
      </w:r>
      <w:r>
        <w:rPr>
          <w:rFonts w:ascii="Times New Roman"/>
          <w:b w:val="false"/>
          <w:i w:val="false"/>
          <w:color w:val="000000"/>
          <w:sz w:val="28"/>
        </w:rPr>
        <w:t>
</w:t>
      </w:r>
      <w:r>
        <w:rPr>
          <w:rFonts w:ascii="Times New Roman"/>
          <w:b w:val="false"/>
          <w:i w:val="false"/>
          <w:color w:val="000000"/>
          <w:sz w:val="28"/>
        </w:rPr>
        <w:t>
      2) құжаттарды тапсыру және алу кезінде кезекте күтудің рұқсат берілген ең көп уақыты – 30 минут;</w:t>
      </w:r>
      <w:r>
        <w:br/>
      </w:r>
      <w:r>
        <w:rPr>
          <w:rFonts w:ascii="Times New Roman"/>
          <w:b w:val="false"/>
          <w:i w:val="false"/>
          <w:color w:val="000000"/>
          <w:sz w:val="28"/>
        </w:rPr>
        <w:t>
</w:t>
      </w:r>
      <w:r>
        <w:rPr>
          <w:rFonts w:ascii="Times New Roman"/>
          <w:b w:val="false"/>
          <w:i w:val="false"/>
          <w:color w:val="000000"/>
          <w:sz w:val="28"/>
        </w:rPr>
        <w:t>
      3) құжаттарды тапсыру және алу кезінде қызмет көрсетудің рұқсат берілген ең көп уақыты – 30 минут.</w:t>
      </w:r>
      <w:r>
        <w:br/>
      </w:r>
      <w:r>
        <w:rPr>
          <w:rFonts w:ascii="Times New Roman"/>
          <w:b w:val="false"/>
          <w:i w:val="false"/>
          <w:color w:val="000000"/>
          <w:sz w:val="28"/>
        </w:rPr>
        <w:t>
</w:t>
      </w:r>
      <w:r>
        <w:rPr>
          <w:rFonts w:ascii="Times New Roman"/>
          <w:b w:val="false"/>
          <w:i w:val="false"/>
          <w:color w:val="000000"/>
          <w:sz w:val="28"/>
        </w:rPr>
        <w:t>
      13. Іздестіру жұмыстарын жүргізу үшін жер учаскесін пайдалануға рұқсат беру үдерiсiнiң сызбасы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14. Мемлекеттік қызметті алушы көрсетілген мемлекеттік қызмет нәтижелерімен келіспеген жағдайда заңнамада белгіленген тәртіппен сотқа жүгінуге құқылы.</w:t>
      </w:r>
    </w:p>
    <w:bookmarkEnd w:id="26"/>
    <w:bookmarkStart w:name="z77" w:id="27"/>
    <w:p>
      <w:pPr>
        <w:spacing w:after="0"/>
        <w:ind w:left="0"/>
        <w:jc w:val="left"/>
      </w:pPr>
      <w:r>
        <w:rPr>
          <w:rFonts w:ascii="Times New Roman"/>
          <w:b/>
          <w:i w:val="false"/>
          <w:color w:val="000000"/>
        </w:rPr>
        <w:t xml:space="preserve"> 
5. Мемлекеттiк қызметтер көрсететiн</w:t>
      </w:r>
      <w:r>
        <w:br/>
      </w:r>
      <w:r>
        <w:rPr>
          <w:rFonts w:ascii="Times New Roman"/>
          <w:b/>
          <w:i w:val="false"/>
          <w:color w:val="000000"/>
        </w:rPr>
        <w:t>
лауазымды тұлғалардың жауапкершiлiгi</w:t>
      </w:r>
    </w:p>
    <w:bookmarkEnd w:id="27"/>
    <w:bookmarkStart w:name="z78" w:id="28"/>
    <w:p>
      <w:pPr>
        <w:spacing w:after="0"/>
        <w:ind w:left="0"/>
        <w:jc w:val="both"/>
      </w:pPr>
      <w:r>
        <w:rPr>
          <w:rFonts w:ascii="Times New Roman"/>
          <w:b w:val="false"/>
          <w:i w:val="false"/>
          <w:color w:val="000000"/>
          <w:sz w:val="28"/>
        </w:rPr>
        <w:t>
      15. Мемлекеттiк қызмет көрсету тәртiбiн бұзғаны үшiн лауазымды тұлғалар Қазақстан Республикасының заңдарымен қарастырылған жауапкершiлiкке тартылады.</w:t>
      </w:r>
    </w:p>
    <w:bookmarkEnd w:id="28"/>
    <w:bookmarkStart w:name="z79" w:id="29"/>
    <w:p>
      <w:pPr>
        <w:spacing w:after="0"/>
        <w:ind w:left="0"/>
        <w:jc w:val="both"/>
      </w:pPr>
      <w:r>
        <w:rPr>
          <w:rFonts w:ascii="Times New Roman"/>
          <w:b w:val="false"/>
          <w:i w:val="false"/>
          <w:color w:val="000000"/>
          <w:sz w:val="28"/>
        </w:rPr>
        <w:t>
"Іздестіру жұмыстарын жүргізу</w:t>
      </w:r>
      <w:r>
        <w:br/>
      </w:r>
      <w:r>
        <w:rPr>
          <w:rFonts w:ascii="Times New Roman"/>
          <w:b w:val="false"/>
          <w:i w:val="false"/>
          <w:color w:val="000000"/>
          <w:sz w:val="28"/>
        </w:rPr>
        <w:t>
үшін жер учаскесін пайдалануға</w:t>
      </w:r>
      <w:r>
        <w:br/>
      </w:r>
      <w:r>
        <w:rPr>
          <w:rFonts w:ascii="Times New Roman"/>
          <w:b w:val="false"/>
          <w:i w:val="false"/>
          <w:color w:val="000000"/>
          <w:sz w:val="28"/>
        </w:rPr>
        <w:t>
рұқсат беру" мемлекеттiк</w:t>
      </w:r>
      <w:r>
        <w:br/>
      </w:r>
      <w:r>
        <w:rPr>
          <w:rFonts w:ascii="Times New Roman"/>
          <w:b w:val="false"/>
          <w:i w:val="false"/>
          <w:color w:val="000000"/>
          <w:sz w:val="28"/>
        </w:rPr>
        <w:t>
қызмет регламентiне</w:t>
      </w:r>
      <w:r>
        <w:br/>
      </w:r>
      <w:r>
        <w:rPr>
          <w:rFonts w:ascii="Times New Roman"/>
          <w:b w:val="false"/>
          <w:i w:val="false"/>
          <w:color w:val="000000"/>
          <w:sz w:val="28"/>
        </w:rPr>
        <w:t>
1-қосымша</w:t>
      </w:r>
    </w:p>
    <w:bookmarkEnd w:id="29"/>
    <w:bookmarkStart w:name="z80" w:id="30"/>
    <w:p>
      <w:pPr>
        <w:spacing w:after="0"/>
        <w:ind w:left="0"/>
        <w:jc w:val="left"/>
      </w:pPr>
      <w:r>
        <w:rPr>
          <w:rFonts w:ascii="Times New Roman"/>
          <w:b/>
          <w:i w:val="false"/>
          <w:color w:val="000000"/>
        </w:rPr>
        <w:t xml:space="preserve"> 
Мемлекеттік қызмет көрсету жөніндегі уәкілетті органдардың</w:t>
      </w:r>
      <w:r>
        <w:br/>
      </w:r>
      <w:r>
        <w:rPr>
          <w:rFonts w:ascii="Times New Roman"/>
          <w:b/>
          <w:i w:val="false"/>
          <w:color w:val="000000"/>
        </w:rPr>
        <w:t>
тізбесі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2"/>
        <w:gridCol w:w="2452"/>
        <w:gridCol w:w="1911"/>
        <w:gridCol w:w="2355"/>
        <w:gridCol w:w="3170"/>
      </w:tblGrid>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w:t>
            </w:r>
            <w:r>
              <w:br/>
            </w:r>
            <w:r>
              <w:rPr>
                <w:rFonts w:ascii="Times New Roman"/>
                <w:b w:val="false"/>
                <w:i w:val="false"/>
                <w:color w:val="000000"/>
                <w:sz w:val="20"/>
              </w:rPr>
              <w:t>
(республикалық маңызы бар қаланың, астананың), ауданның (облыстық маңызы бар қаланың) жер қатынастары саласындағы функцияларды жүзеге асыратын жергілікті атқарушы органдарының құрылымдық бөлімшелерінің атауы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 қызметті көрсе-</w:t>
            </w:r>
            <w:r>
              <w:br/>
            </w:r>
            <w:r>
              <w:rPr>
                <w:rFonts w:ascii="Times New Roman"/>
                <w:b w:val="false"/>
                <w:i w:val="false"/>
                <w:color w:val="000000"/>
                <w:sz w:val="20"/>
              </w:rPr>
              <w:t>
туге жауапты адам</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мекенжайы</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жер қатынастары басқармасы" мемлекеттік мекемесі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Қабанбай батыр көшесі, 36/42</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27-01-25, ф.24-16-70</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yprzo@mail.ru</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жер қатынастары бөлімі" мемлекеттік мекемесі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Жансүгіров кенті, Желтоқсан көшесі, 5</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2-21-26 2-16-60</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zemotdelaks@megaline.kz</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жер қатынастары бөлімі" мемлекеттік мекемесі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Үшарал қаласы, Қабанбай батыр көшесі, 91г</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2-33-33 2-22-08</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akimat_Alako@mail.ru </w:t>
            </w:r>
          </w:p>
        </w:tc>
      </w:tr>
      <w:tr>
        <w:trPr>
          <w:trHeight w:val="81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жер қатынастары бөлімі" мемлекеттік мекемесі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Бақанас ауылы, Қонаев көшесі, 66</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9-12-15 9-16-82</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bagi_88@mail.</w:t>
            </w:r>
            <w:r>
              <w:br/>
            </w:r>
            <w:r>
              <w:rPr>
                <w:rFonts w:ascii="Times New Roman"/>
                <w:b w:val="false"/>
                <w:i w:val="false"/>
                <w:color w:val="000000"/>
                <w:sz w:val="20"/>
              </w:rPr>
              <w:t>
ru</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жер қатынастары бөлімі" мемлекеттік мекемесі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Есік қаласы, Тоқатаев көшесі, 53</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4-54-07 4-57-77</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Beiseuov Busashevieh</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жер қатынастары бөлімі" мемлекеттік мекемесі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Қарабұлақ кенті, Сәтпаев көшесі, 65</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3-00-66 3-17-68</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otdel_zhkh @mail.ru</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жер қатынастары бөлімі" мемлекеттік мекемесі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Ұзынағаш ауылы, Қараш батыр көшесі, 117</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2-29-51 2-07-44 2-15-11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Umirzakova Saruar</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жер қатынастары бөлімі" мемлекеттік мекемесі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Өтеген батыр ауылы, Абай көшесі, 23</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2-26-91 2-09-78</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IIiiorgodel08. @mail.ru </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жер қатынастары бөлімі" мемлекеттік мекемесі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Қаскелең ауылы, Гаражная көшесі, 34</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2-00-41 2-58-41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karasay_akimat @ram bler.ru</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жер қатынастары бөлімі" мемлекеттік мекемесі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Үштөбе қаласы, Космолданов көшесі, 21</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2-10-45</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org_karatal @mail.ru</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жер қатынастары бөлімі" мемлекеттік мекемесі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Сарыөзек кенті, Момышұлы көшесі, ХҚК ғимараты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2-16-01 3-22-53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kerbakimbux @mail.ru</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жер қатынастары бөлімі" мемлекеттік мекемесі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Балпық би кенті, Мырзабекұлы көшесі, 38</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2-08-61 2-03-07</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fkimat-koksu @mail.ru</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жер қатынастары бөлімі" мемлекеттік мекемесі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Жаркент қаласы, Головацк көшесі, 131</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5-11-36 5-01-19</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js_rima @bk.ru</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жер қатынастары бөлімі" мемлекеттік мекемесі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Кеген ауылы, Әзімжапов көшесі, 3</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2-15-69 2-15-24</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raimbek_akimat @mail.ru</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ауданы жер қатынастары бөлімі" мемлекеттік мекемесі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ауданы, Сарқант қаласы, Тынышбаев көшесі, 8</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2-17-93 2-32-79</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sarkand-2009 @mail.ru</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жер қатынастары бөлімі" мемлекеттік мекемесі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Талғар қаласы, Рысқұлов көшесі, 98</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88-16-71 88-16-72</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talgar-akimat @rambler.ru</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жер қатынастары бөлімі" мемлекеттік мекемесі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Шонжы ауылы, Кентал Исламов көшесі, 70</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2-16-50 2-16-96</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www.uigur-akimat.kz</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қаласының жер қатынастары бөлімі" мемлекеттік мекемесі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Қойшымапов көшесі, 4</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4-07-75 4-14-04</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O_sholpan_67 @mail.ru</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қаласының жер қатынастары бөлімі" мемлекеттік мекемесі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Абылайхан көшесі, 34</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4-27-96</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akimat_tekeliforever.kz ozeo @mail.ru</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жер қатынастары бөлімі" мемлекеттік мекемесі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Қабанбай батыр көшесі,</w:t>
            </w:r>
            <w:r>
              <w:br/>
            </w:r>
            <w:r>
              <w:rPr>
                <w:rFonts w:ascii="Times New Roman"/>
                <w:b w:val="false"/>
                <w:i w:val="false"/>
                <w:color w:val="000000"/>
                <w:sz w:val="20"/>
              </w:rPr>
              <w:t>
36/42</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24-01-45 24-19-76</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zemotdelaks@mtgaline.kz</w:t>
            </w:r>
          </w:p>
        </w:tc>
      </w:tr>
    </w:tbl>
    <w:bookmarkStart w:name="z81" w:id="31"/>
    <w:p>
      <w:pPr>
        <w:spacing w:after="0"/>
        <w:ind w:left="0"/>
        <w:jc w:val="both"/>
      </w:pPr>
      <w:r>
        <w:rPr>
          <w:rFonts w:ascii="Times New Roman"/>
          <w:b w:val="false"/>
          <w:i w:val="false"/>
          <w:color w:val="000000"/>
          <w:sz w:val="28"/>
        </w:rPr>
        <w:t>
"Іздестіру жұмыстарын жүргізу</w:t>
      </w:r>
      <w:r>
        <w:br/>
      </w:r>
      <w:r>
        <w:rPr>
          <w:rFonts w:ascii="Times New Roman"/>
          <w:b w:val="false"/>
          <w:i w:val="false"/>
          <w:color w:val="000000"/>
          <w:sz w:val="28"/>
        </w:rPr>
        <w:t>
үшін жер учаскесін пайдалануға</w:t>
      </w:r>
      <w:r>
        <w:br/>
      </w:r>
      <w:r>
        <w:rPr>
          <w:rFonts w:ascii="Times New Roman"/>
          <w:b w:val="false"/>
          <w:i w:val="false"/>
          <w:color w:val="000000"/>
          <w:sz w:val="28"/>
        </w:rPr>
        <w:t>
рұқсат беру" мемлекеттiк</w:t>
      </w:r>
      <w:r>
        <w:br/>
      </w:r>
      <w:r>
        <w:rPr>
          <w:rFonts w:ascii="Times New Roman"/>
          <w:b w:val="false"/>
          <w:i w:val="false"/>
          <w:color w:val="000000"/>
          <w:sz w:val="28"/>
        </w:rPr>
        <w:t>
қызмет регламентiне</w:t>
      </w:r>
      <w:r>
        <w:br/>
      </w:r>
      <w:r>
        <w:rPr>
          <w:rFonts w:ascii="Times New Roman"/>
          <w:b w:val="false"/>
          <w:i w:val="false"/>
          <w:color w:val="000000"/>
          <w:sz w:val="28"/>
        </w:rPr>
        <w:t>
2-қосымша</w:t>
      </w:r>
    </w:p>
    <w:bookmarkEnd w:id="31"/>
    <w:bookmarkStart w:name="z82" w:id="32"/>
    <w:p>
      <w:pPr>
        <w:spacing w:after="0"/>
        <w:ind w:left="0"/>
        <w:jc w:val="left"/>
      </w:pPr>
      <w:r>
        <w:rPr>
          <w:rFonts w:ascii="Times New Roman"/>
          <w:b/>
          <w:i w:val="false"/>
          <w:color w:val="000000"/>
        </w:rPr>
        <w:t xml:space="preserve"> 
Іздестіру жұмыстарын жүргізу үшін жер учаскесін пайдалануға</w:t>
      </w:r>
      <w:r>
        <w:br/>
      </w:r>
      <w:r>
        <w:rPr>
          <w:rFonts w:ascii="Times New Roman"/>
          <w:b/>
          <w:i w:val="false"/>
          <w:color w:val="000000"/>
        </w:rPr>
        <w:t>
рұқсат беру үдерiсiнiң сызбасы</w:t>
      </w:r>
    </w:p>
    <w:bookmarkEnd w:id="32"/>
    <w:p>
      <w:pPr>
        <w:spacing w:after="0"/>
        <w:ind w:left="0"/>
        <w:jc w:val="both"/>
      </w:pPr>
      <w:r>
        <w:drawing>
          <wp:inline distT="0" distB="0" distL="0" distR="0">
            <wp:extent cx="8458200" cy="552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458200" cy="5524500"/>
                    </a:xfrm>
                    <a:prstGeom prst="rect">
                      <a:avLst/>
                    </a:prstGeom>
                  </pic:spPr>
                </pic:pic>
              </a:graphicData>
            </a:graphic>
          </wp:inline>
        </w:drawing>
      </w:r>
    </w:p>
    <w:bookmarkStart w:name="z83" w:id="33"/>
    <w:p>
      <w:pPr>
        <w:spacing w:after="0"/>
        <w:ind w:left="0"/>
        <w:jc w:val="both"/>
      </w:pPr>
      <w:r>
        <w:rPr>
          <w:rFonts w:ascii="Times New Roman"/>
          <w:b w:val="false"/>
          <w:i w:val="false"/>
          <w:color w:val="000000"/>
          <w:sz w:val="28"/>
        </w:rPr>
        <w:t>
Облысы әкімдігінің</w:t>
      </w:r>
      <w:r>
        <w:br/>
      </w:r>
      <w:r>
        <w:rPr>
          <w:rFonts w:ascii="Times New Roman"/>
          <w:b w:val="false"/>
          <w:i w:val="false"/>
          <w:color w:val="000000"/>
          <w:sz w:val="28"/>
        </w:rPr>
        <w:t>
2012 жылғы 29 желтоқсандағы</w:t>
      </w:r>
      <w:r>
        <w:br/>
      </w:r>
      <w:r>
        <w:rPr>
          <w:rFonts w:ascii="Times New Roman"/>
          <w:b w:val="false"/>
          <w:i w:val="false"/>
          <w:color w:val="000000"/>
          <w:sz w:val="28"/>
        </w:rPr>
        <w:t>
N 435 қаулысымен бекітілген</w:t>
      </w:r>
    </w:p>
    <w:bookmarkEnd w:id="33"/>
    <w:bookmarkStart w:name="z84" w:id="34"/>
    <w:p>
      <w:pPr>
        <w:spacing w:after="0"/>
        <w:ind w:left="0"/>
        <w:jc w:val="left"/>
      </w:pPr>
      <w:r>
        <w:rPr>
          <w:rFonts w:ascii="Times New Roman"/>
          <w:b/>
          <w:i w:val="false"/>
          <w:color w:val="000000"/>
        </w:rPr>
        <w:t xml:space="preserve"> 
"Жер учаскесінің нысаналы мақсатын өзгертуге шешім беру"</w:t>
      </w:r>
      <w:r>
        <w:br/>
      </w:r>
      <w:r>
        <w:rPr>
          <w:rFonts w:ascii="Times New Roman"/>
          <w:b/>
          <w:i w:val="false"/>
          <w:color w:val="000000"/>
        </w:rPr>
        <w:t>
мемлекеттiк қызмет регламентi</w:t>
      </w:r>
    </w:p>
    <w:bookmarkEnd w:id="34"/>
    <w:bookmarkStart w:name="z85" w:id="35"/>
    <w:p>
      <w:pPr>
        <w:spacing w:after="0"/>
        <w:ind w:left="0"/>
        <w:jc w:val="left"/>
      </w:pPr>
      <w:r>
        <w:rPr>
          <w:rFonts w:ascii="Times New Roman"/>
          <w:b/>
          <w:i w:val="false"/>
          <w:color w:val="000000"/>
        </w:rPr>
        <w:t xml:space="preserve"> 
1. Негізгі ұғымдар</w:t>
      </w:r>
    </w:p>
    <w:bookmarkEnd w:id="35"/>
    <w:bookmarkStart w:name="z86" w:id="36"/>
    <w:p>
      <w:pPr>
        <w:spacing w:after="0"/>
        <w:ind w:left="0"/>
        <w:jc w:val="both"/>
      </w:pPr>
      <w:r>
        <w:rPr>
          <w:rFonts w:ascii="Times New Roman"/>
          <w:b w:val="false"/>
          <w:i w:val="false"/>
          <w:color w:val="000000"/>
          <w:sz w:val="28"/>
        </w:rPr>
        <w:t>
      1. Осы регламентте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мемлекеттік қызметті алушы – жеке және заңды тұлға;</w:t>
      </w:r>
      <w:r>
        <w:br/>
      </w:r>
      <w:r>
        <w:rPr>
          <w:rFonts w:ascii="Times New Roman"/>
          <w:b w:val="false"/>
          <w:i w:val="false"/>
          <w:color w:val="000000"/>
          <w:sz w:val="28"/>
        </w:rPr>
        <w:t>
</w:t>
      </w:r>
      <w:r>
        <w:rPr>
          <w:rFonts w:ascii="Times New Roman"/>
          <w:b w:val="false"/>
          <w:i w:val="false"/>
          <w:color w:val="000000"/>
          <w:sz w:val="28"/>
        </w:rPr>
        <w:t xml:space="preserve">
      2) жергілікті атқарушы орган – облыстық, аудандық, қалалық әкімдіктері. </w:t>
      </w:r>
    </w:p>
    <w:bookmarkEnd w:id="36"/>
    <w:bookmarkStart w:name="z89" w:id="37"/>
    <w:p>
      <w:pPr>
        <w:spacing w:after="0"/>
        <w:ind w:left="0"/>
        <w:jc w:val="left"/>
      </w:pPr>
      <w:r>
        <w:rPr>
          <w:rFonts w:ascii="Times New Roman"/>
          <w:b/>
          <w:i w:val="false"/>
          <w:color w:val="000000"/>
        </w:rPr>
        <w:t xml:space="preserve"> 
2. Жалпы ережелер</w:t>
      </w:r>
    </w:p>
    <w:bookmarkEnd w:id="37"/>
    <w:bookmarkStart w:name="z90" w:id="38"/>
    <w:p>
      <w:pPr>
        <w:spacing w:after="0"/>
        <w:ind w:left="0"/>
        <w:jc w:val="both"/>
      </w:pPr>
      <w:r>
        <w:rPr>
          <w:rFonts w:ascii="Times New Roman"/>
          <w:b w:val="false"/>
          <w:i w:val="false"/>
          <w:color w:val="000000"/>
          <w:sz w:val="28"/>
        </w:rPr>
        <w:t>
      2. "Жер учаскесінің нысаналы мақсатын өзгертуге шешім беру" мемлекеттік қызметті (бұдан әрі – мемлекеттік қызмет) жер учаскесінің орналасқан жері бойынша жер қатынастары саласындағы функцияларды жүзеге асыратын,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облыстардың (республикалық маңызы бар қаланың, астананың), ауданның (облыстық маңызы бар қаланың) жергілікті атқарушы органдары (бұдан әрі – жергілікті атқарушы орган) көрсетеді.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Республикасының 2003 жылғы 20 маусымдағы Жер кодексінің </w:t>
      </w:r>
      <w:r>
        <w:rPr>
          <w:rFonts w:ascii="Times New Roman"/>
          <w:b w:val="false"/>
          <w:i w:val="false"/>
          <w:color w:val="000000"/>
          <w:sz w:val="28"/>
        </w:rPr>
        <w:t>49-1</w:t>
      </w:r>
      <w:r>
        <w:rPr>
          <w:rFonts w:ascii="Times New Roman"/>
          <w:b w:val="false"/>
          <w:i w:val="false"/>
          <w:color w:val="000000"/>
          <w:sz w:val="28"/>
        </w:rPr>
        <w:t xml:space="preserve"> және Қазақстан Республикасы Үкіметінің 2012 жылғы 01 қарашадағы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N 745 қаулысына өзгерістер енгізу туралы" N 1392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 (бұдан әрі - стандарт).</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 қағаз тасымалдағыштағы жер учаскесінің пайдалану мақсатын өзгертуге шешім беру (бұдан әрі – шешім) немесе себептерін көрсете отырып негізделген қызмет көрсетуден бас тарту туралы жазбаша жауап беру болып табылады.</w:t>
      </w:r>
      <w:r>
        <w:br/>
      </w:r>
      <w:r>
        <w:rPr>
          <w:rFonts w:ascii="Times New Roman"/>
          <w:b w:val="false"/>
          <w:i w:val="false"/>
          <w:color w:val="000000"/>
          <w:sz w:val="28"/>
        </w:rPr>
        <w:t>
      Мемлекеттік қызмет жеке және заңды тұлғаларға (бұдан әрі – мемлекеттік қызметті алушы) көрсетіледі.</w:t>
      </w:r>
    </w:p>
    <w:bookmarkEnd w:id="38"/>
    <w:bookmarkStart w:name="z94" w:id="39"/>
    <w:p>
      <w:pPr>
        <w:spacing w:after="0"/>
        <w:ind w:left="0"/>
        <w:jc w:val="left"/>
      </w:pPr>
      <w:r>
        <w:rPr>
          <w:rFonts w:ascii="Times New Roman"/>
          <w:b/>
          <w:i w:val="false"/>
          <w:color w:val="000000"/>
        </w:rPr>
        <w:t xml:space="preserve"> 
3. Мемлекеттiк қызмет көрсету тәртiбiне талаптар</w:t>
      </w:r>
    </w:p>
    <w:bookmarkEnd w:id="39"/>
    <w:bookmarkStart w:name="z95" w:id="40"/>
    <w:p>
      <w:pPr>
        <w:spacing w:after="0"/>
        <w:ind w:left="0"/>
        <w:jc w:val="both"/>
      </w:pPr>
      <w:r>
        <w:rPr>
          <w:rFonts w:ascii="Times New Roman"/>
          <w:b w:val="false"/>
          <w:i w:val="false"/>
          <w:color w:val="000000"/>
          <w:sz w:val="28"/>
        </w:rPr>
        <w:t>
      6. Мемлекеттiк қызмет Қазақстан Республикасының 2001 жылғы 13 желтоқсандағы "Қазақстан Республикасындағы мерекелер туралы" Заңында белгiленген демалыс және мереке күндерiнен басқа, сағат 13.00-ден 14.00-ға дейiнгi түскi үзiлiспен, жұмыс күндерi сағат 9.00-ден 18.00-ға дейiн көрсетiледi. Қабылдау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7. Мемлекеттік қызмет жөніндегі ақпарат жергілікті атқарушы органның арнайы ақпараттық стендтерде орналастырылады және бұқаралық ақпарат құралдарында мемлекеттік және орыс тілдерінде жарияланады.</w:t>
      </w:r>
      <w:r>
        <w:br/>
      </w:r>
      <w:r>
        <w:rPr>
          <w:rFonts w:ascii="Times New Roman"/>
          <w:b w:val="false"/>
          <w:i w:val="false"/>
          <w:color w:val="000000"/>
          <w:sz w:val="28"/>
        </w:rPr>
        <w:t>
</w:t>
      </w:r>
      <w:r>
        <w:rPr>
          <w:rFonts w:ascii="Times New Roman"/>
          <w:b w:val="false"/>
          <w:i w:val="false"/>
          <w:color w:val="000000"/>
          <w:sz w:val="28"/>
        </w:rPr>
        <w:t>
      8. Құқықтық режимі, жер учаскесінің санатқа тиесілігі және жерді аймақтарға бөлуге сәйкес рұқсат етілген пайдалану негізінде нысаналы мақсатын өзгертуге рұқсат беру мүмкін емес болған жағдайда мемлекеттік қызметті көрсетуден бас тартылады.</w:t>
      </w:r>
      <w:r>
        <w:br/>
      </w:r>
      <w:r>
        <w:rPr>
          <w:rFonts w:ascii="Times New Roman"/>
          <w:b w:val="false"/>
          <w:i w:val="false"/>
          <w:color w:val="000000"/>
          <w:sz w:val="28"/>
        </w:rPr>
        <w:t>
</w:t>
      </w:r>
      <w:r>
        <w:rPr>
          <w:rFonts w:ascii="Times New Roman"/>
          <w:b w:val="false"/>
          <w:i w:val="false"/>
          <w:color w:val="000000"/>
          <w:sz w:val="28"/>
        </w:rPr>
        <w:t>
      9. Құжаттарды қабылдау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орналасқан орнына байланысты жергілікті атқарушы органның уәкілетті тұлғасымен жүзеге асырылады.</w:t>
      </w:r>
    </w:p>
    <w:bookmarkEnd w:id="40"/>
    <w:bookmarkStart w:name="z99" w:id="41"/>
    <w:p>
      <w:pPr>
        <w:spacing w:after="0"/>
        <w:ind w:left="0"/>
        <w:jc w:val="left"/>
      </w:pPr>
      <w:r>
        <w:rPr>
          <w:rFonts w:ascii="Times New Roman"/>
          <w:b/>
          <w:i w:val="false"/>
          <w:color w:val="000000"/>
        </w:rPr>
        <w:t xml:space="preserve"> 
4. Мемлекеттiк қызмет көрсету үдерiсiндегi</w:t>
      </w:r>
      <w:r>
        <w:br/>
      </w:r>
      <w:r>
        <w:rPr>
          <w:rFonts w:ascii="Times New Roman"/>
          <w:b/>
          <w:i w:val="false"/>
          <w:color w:val="000000"/>
        </w:rPr>
        <w:t>
әрекеттер (өзара әрекеттер)</w:t>
      </w:r>
      <w:r>
        <w:br/>
      </w:r>
      <w:r>
        <w:rPr>
          <w:rFonts w:ascii="Times New Roman"/>
          <w:b/>
          <w:i w:val="false"/>
          <w:color w:val="000000"/>
        </w:rPr>
        <w:t>
тәртiбiнiң сипаттамасы</w:t>
      </w:r>
    </w:p>
    <w:bookmarkEnd w:id="41"/>
    <w:bookmarkStart w:name="z100" w:id="42"/>
    <w:p>
      <w:pPr>
        <w:spacing w:after="0"/>
        <w:ind w:left="0"/>
        <w:jc w:val="both"/>
      </w:pPr>
      <w:r>
        <w:rPr>
          <w:rFonts w:ascii="Times New Roman"/>
          <w:b w:val="false"/>
          <w:i w:val="false"/>
          <w:color w:val="000000"/>
          <w:sz w:val="28"/>
        </w:rPr>
        <w:t>
      10. Мемлекеттік қызметті алу үшін алушы жергілікті атқарушы органға мынадай құжаттарды ұсынады:</w:t>
      </w:r>
      <w:r>
        <w:br/>
      </w:r>
      <w:r>
        <w:rPr>
          <w:rFonts w:ascii="Times New Roman"/>
          <w:b w:val="false"/>
          <w:i w:val="false"/>
          <w:color w:val="000000"/>
          <w:sz w:val="28"/>
        </w:rPr>
        <w:t>
</w:t>
      </w:r>
      <w:r>
        <w:rPr>
          <w:rFonts w:ascii="Times New Roman"/>
          <w:b w:val="false"/>
          <w:i w:val="false"/>
          <w:color w:val="000000"/>
          <w:sz w:val="28"/>
        </w:rPr>
        <w:t>
      1)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берілген нысанға сәйкес өтініш;</w:t>
      </w:r>
      <w:r>
        <w:br/>
      </w:r>
      <w:r>
        <w:rPr>
          <w:rFonts w:ascii="Times New Roman"/>
          <w:b w:val="false"/>
          <w:i w:val="false"/>
          <w:color w:val="000000"/>
          <w:sz w:val="28"/>
        </w:rPr>
        <w:t>
</w:t>
      </w:r>
      <w:r>
        <w:rPr>
          <w:rFonts w:ascii="Times New Roman"/>
          <w:b w:val="false"/>
          <w:i w:val="false"/>
          <w:color w:val="000000"/>
          <w:sz w:val="28"/>
        </w:rPr>
        <w:t>
      2) жер учаскесіне құқықты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3) жер учаскесіне сәйкестендіру құжатының көшірмесі;</w:t>
      </w:r>
      <w:r>
        <w:br/>
      </w:r>
      <w:r>
        <w:rPr>
          <w:rFonts w:ascii="Times New Roman"/>
          <w:b w:val="false"/>
          <w:i w:val="false"/>
          <w:color w:val="000000"/>
          <w:sz w:val="28"/>
        </w:rPr>
        <w:t>
</w:t>
      </w:r>
      <w:r>
        <w:rPr>
          <w:rFonts w:ascii="Times New Roman"/>
          <w:b w:val="false"/>
          <w:i w:val="false"/>
          <w:color w:val="000000"/>
          <w:sz w:val="28"/>
        </w:rPr>
        <w:t>
      4) салықтық қарыздың жоқтығы туралы салық органдарынан анықтама;</w:t>
      </w:r>
      <w:r>
        <w:br/>
      </w:r>
      <w:r>
        <w:rPr>
          <w:rFonts w:ascii="Times New Roman"/>
          <w:b w:val="false"/>
          <w:i w:val="false"/>
          <w:color w:val="000000"/>
          <w:sz w:val="28"/>
        </w:rPr>
        <w:t>
</w:t>
      </w:r>
      <w:r>
        <w:rPr>
          <w:rFonts w:ascii="Times New Roman"/>
          <w:b w:val="false"/>
          <w:i w:val="false"/>
          <w:color w:val="000000"/>
          <w:sz w:val="28"/>
        </w:rPr>
        <w:t>
      5) жер учаскесіне ауыртпалықтардың жоқтығы туралы әділет органдарынан анықтама;</w:t>
      </w:r>
      <w:r>
        <w:br/>
      </w:r>
      <w:r>
        <w:rPr>
          <w:rFonts w:ascii="Times New Roman"/>
          <w:b w:val="false"/>
          <w:i w:val="false"/>
          <w:color w:val="000000"/>
          <w:sz w:val="28"/>
        </w:rPr>
        <w:t>
</w:t>
      </w:r>
      <w:r>
        <w:rPr>
          <w:rFonts w:ascii="Times New Roman"/>
          <w:b w:val="false"/>
          <w:i w:val="false"/>
          <w:color w:val="000000"/>
          <w:sz w:val="28"/>
        </w:rPr>
        <w:t>
      6) жер учаскесінің кадастрлық (бағалау) құнын анықтау актісі (қажет болғанда);</w:t>
      </w:r>
      <w:r>
        <w:br/>
      </w:r>
      <w:r>
        <w:rPr>
          <w:rFonts w:ascii="Times New Roman"/>
          <w:b w:val="false"/>
          <w:i w:val="false"/>
          <w:color w:val="000000"/>
          <w:sz w:val="28"/>
        </w:rPr>
        <w:t>
</w:t>
      </w:r>
      <w:r>
        <w:rPr>
          <w:rFonts w:ascii="Times New Roman"/>
          <w:b w:val="false"/>
          <w:i w:val="false"/>
          <w:color w:val="000000"/>
          <w:sz w:val="28"/>
        </w:rPr>
        <w:t>
      7) елді мекеннің бас жоспарына сәйкес құрылыс объектілерін салған жағдайда, жылжымайтын мүліктердің әр меншік иесімен шығындарды өтеу бойынша жасалған келісім шарттардың көшірмелері (қажет болғанда);</w:t>
      </w:r>
      <w:r>
        <w:br/>
      </w:r>
      <w:r>
        <w:rPr>
          <w:rFonts w:ascii="Times New Roman"/>
          <w:b w:val="false"/>
          <w:i w:val="false"/>
          <w:color w:val="000000"/>
          <w:sz w:val="28"/>
        </w:rPr>
        <w:t>
</w:t>
      </w:r>
      <w:r>
        <w:rPr>
          <w:rFonts w:ascii="Times New Roman"/>
          <w:b w:val="false"/>
          <w:i w:val="false"/>
          <w:color w:val="000000"/>
          <w:sz w:val="28"/>
        </w:rPr>
        <w:t>
      8) жылжымайтын мүлік объектісіне құқықты куәландыратын құжаттың көшірмесі (қажет болғанда);</w:t>
      </w:r>
      <w:r>
        <w:br/>
      </w:r>
      <w:r>
        <w:rPr>
          <w:rFonts w:ascii="Times New Roman"/>
          <w:b w:val="false"/>
          <w:i w:val="false"/>
          <w:color w:val="000000"/>
          <w:sz w:val="28"/>
        </w:rPr>
        <w:t>
</w:t>
      </w:r>
      <w:r>
        <w:rPr>
          <w:rFonts w:ascii="Times New Roman"/>
          <w:b w:val="false"/>
          <w:i w:val="false"/>
          <w:color w:val="000000"/>
          <w:sz w:val="28"/>
        </w:rPr>
        <w:t>
      9) жылжымайтын мүлік объектісінің техникалық төлқұжаты (қажет болғанда);</w:t>
      </w:r>
      <w:r>
        <w:br/>
      </w:r>
      <w:r>
        <w:rPr>
          <w:rFonts w:ascii="Times New Roman"/>
          <w:b w:val="false"/>
          <w:i w:val="false"/>
          <w:color w:val="000000"/>
          <w:sz w:val="28"/>
        </w:rPr>
        <w:t>
</w:t>
      </w:r>
      <w:r>
        <w:rPr>
          <w:rFonts w:ascii="Times New Roman"/>
          <w:b w:val="false"/>
          <w:i w:val="false"/>
          <w:color w:val="000000"/>
          <w:sz w:val="28"/>
        </w:rPr>
        <w:t>
      10) мемлекеттік қызметті алушының жеке басын куәландыратын құжаттың көшірмесі не мемлекеттік қызметті алушының атынан берілген сенімхаттың және сенім білдірілген тұлғаның жеке басын куәландыратын құжаттың көшірмесі – жеке тұлғаға;</w:t>
      </w:r>
      <w:r>
        <w:br/>
      </w:r>
      <w:r>
        <w:rPr>
          <w:rFonts w:ascii="Times New Roman"/>
          <w:b w:val="false"/>
          <w:i w:val="false"/>
          <w:color w:val="000000"/>
          <w:sz w:val="28"/>
        </w:rPr>
        <w:t>
</w:t>
      </w:r>
      <w:r>
        <w:rPr>
          <w:rFonts w:ascii="Times New Roman"/>
          <w:b w:val="false"/>
          <w:i w:val="false"/>
          <w:color w:val="000000"/>
          <w:sz w:val="28"/>
        </w:rPr>
        <w:t>
      11) заңды тұлғаның мемлекеттік тіркелуі туралы куәлігі, заңды тұлғаның өкілеттігін куәландыратын құжат және мемлекеттік қызметті алушының жеке басын куәландыратын құжаттың көшірмесі – заңды тұлғаларға;</w:t>
      </w:r>
      <w:r>
        <w:br/>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қызметті алушыға қайтарылады.</w:t>
      </w:r>
      <w:r>
        <w:br/>
      </w:r>
      <w:r>
        <w:rPr>
          <w:rFonts w:ascii="Times New Roman"/>
          <w:b w:val="false"/>
          <w:i w:val="false"/>
          <w:color w:val="000000"/>
          <w:sz w:val="28"/>
        </w:rPr>
        <w:t>
</w:t>
      </w:r>
      <w:r>
        <w:rPr>
          <w:rFonts w:ascii="Times New Roman"/>
          <w:b w:val="false"/>
          <w:i w:val="false"/>
          <w:color w:val="000000"/>
          <w:sz w:val="28"/>
        </w:rPr>
        <w:t>
      11.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12.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қызметті алушы осы стандарттың 11-тармағында анықталған қажетті құжаттарды тапсырған сәттен бастап мемлекеттік қызмет көрсету – 37 күнтізбелік күн;</w:t>
      </w:r>
      <w:r>
        <w:br/>
      </w:r>
      <w:r>
        <w:rPr>
          <w:rFonts w:ascii="Times New Roman"/>
          <w:b w:val="false"/>
          <w:i w:val="false"/>
          <w:color w:val="000000"/>
          <w:sz w:val="28"/>
        </w:rPr>
        <w:t>
</w:t>
      </w:r>
      <w:r>
        <w:rPr>
          <w:rFonts w:ascii="Times New Roman"/>
          <w:b w:val="false"/>
          <w:i w:val="false"/>
          <w:color w:val="000000"/>
          <w:sz w:val="28"/>
        </w:rPr>
        <w:t>
      2) құжаттарды тапсыру және алу кезінде кезекте күтудің рұқсат берілген ең көп уақыты – 30 минут;</w:t>
      </w:r>
      <w:r>
        <w:br/>
      </w:r>
      <w:r>
        <w:rPr>
          <w:rFonts w:ascii="Times New Roman"/>
          <w:b w:val="false"/>
          <w:i w:val="false"/>
          <w:color w:val="000000"/>
          <w:sz w:val="28"/>
        </w:rPr>
        <w:t>
</w:t>
      </w:r>
      <w:r>
        <w:rPr>
          <w:rFonts w:ascii="Times New Roman"/>
          <w:b w:val="false"/>
          <w:i w:val="false"/>
          <w:color w:val="000000"/>
          <w:sz w:val="28"/>
        </w:rPr>
        <w:t>
      3) құжаттарды тапсыру және алу кезінде қызмет көрсетудің рұқсат берілген ең көп уақыты – 30 минут.</w:t>
      </w:r>
      <w:r>
        <w:br/>
      </w:r>
      <w:r>
        <w:rPr>
          <w:rFonts w:ascii="Times New Roman"/>
          <w:b w:val="false"/>
          <w:i w:val="false"/>
          <w:color w:val="000000"/>
          <w:sz w:val="28"/>
        </w:rPr>
        <w:t>
</w:t>
      </w:r>
      <w:r>
        <w:rPr>
          <w:rFonts w:ascii="Times New Roman"/>
          <w:b w:val="false"/>
          <w:i w:val="false"/>
          <w:color w:val="000000"/>
          <w:sz w:val="28"/>
        </w:rPr>
        <w:t>
      13. Жер учаскесінің нысаналы мақсатын өзгертуге шешім беру үдерiсiнiң сызбасы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14. Мемлекеттік қызметті алушы көрсетілген мемлекеттік қызмет нәтижелерімен келіспеген жағдайда заңнамада белгіленген тәртіппен сотқа жүгінуге құқылы.</w:t>
      </w:r>
    </w:p>
    <w:bookmarkEnd w:id="42"/>
    <w:bookmarkStart w:name="z119" w:id="43"/>
    <w:p>
      <w:pPr>
        <w:spacing w:after="0"/>
        <w:ind w:left="0"/>
        <w:jc w:val="left"/>
      </w:pPr>
      <w:r>
        <w:rPr>
          <w:rFonts w:ascii="Times New Roman"/>
          <w:b/>
          <w:i w:val="false"/>
          <w:color w:val="000000"/>
        </w:rPr>
        <w:t xml:space="preserve"> 
5. Мемлекеттiк қызметтер көрсететiн</w:t>
      </w:r>
      <w:r>
        <w:br/>
      </w:r>
      <w:r>
        <w:rPr>
          <w:rFonts w:ascii="Times New Roman"/>
          <w:b/>
          <w:i w:val="false"/>
          <w:color w:val="000000"/>
        </w:rPr>
        <w:t>
лауазымды тұлғалардың жауапкершiлiгi</w:t>
      </w:r>
    </w:p>
    <w:bookmarkEnd w:id="43"/>
    <w:bookmarkStart w:name="z120" w:id="44"/>
    <w:p>
      <w:pPr>
        <w:spacing w:after="0"/>
        <w:ind w:left="0"/>
        <w:jc w:val="both"/>
      </w:pPr>
      <w:r>
        <w:rPr>
          <w:rFonts w:ascii="Times New Roman"/>
          <w:b w:val="false"/>
          <w:i w:val="false"/>
          <w:color w:val="000000"/>
          <w:sz w:val="28"/>
        </w:rPr>
        <w:t>
      15. Мемлекеттiк қызмет көрсету тәртiбiн бұзғаны үшiн лауазымды тұлғалар Қазақстан Республикасының заңдарымен қарастырылған жауапкершiлiкке тартылады.</w:t>
      </w:r>
    </w:p>
    <w:bookmarkEnd w:id="44"/>
    <w:bookmarkStart w:name="z121" w:id="45"/>
    <w:p>
      <w:pPr>
        <w:spacing w:after="0"/>
        <w:ind w:left="0"/>
        <w:jc w:val="both"/>
      </w:pPr>
      <w:r>
        <w:rPr>
          <w:rFonts w:ascii="Times New Roman"/>
          <w:b w:val="false"/>
          <w:i w:val="false"/>
          <w:color w:val="000000"/>
          <w:sz w:val="28"/>
        </w:rPr>
        <w:t>
"Жер учаскесінің нысаналы</w:t>
      </w:r>
      <w:r>
        <w:br/>
      </w:r>
      <w:r>
        <w:rPr>
          <w:rFonts w:ascii="Times New Roman"/>
          <w:b w:val="false"/>
          <w:i w:val="false"/>
          <w:color w:val="000000"/>
          <w:sz w:val="28"/>
        </w:rPr>
        <w:t>
мақсатын өзгертуге шешім беру"</w:t>
      </w:r>
      <w:r>
        <w:br/>
      </w:r>
      <w:r>
        <w:rPr>
          <w:rFonts w:ascii="Times New Roman"/>
          <w:b w:val="false"/>
          <w:i w:val="false"/>
          <w:color w:val="000000"/>
          <w:sz w:val="28"/>
        </w:rPr>
        <w:t>
мемлекеттiк қызмет регламентiне</w:t>
      </w:r>
      <w:r>
        <w:br/>
      </w:r>
      <w:r>
        <w:rPr>
          <w:rFonts w:ascii="Times New Roman"/>
          <w:b w:val="false"/>
          <w:i w:val="false"/>
          <w:color w:val="000000"/>
          <w:sz w:val="28"/>
        </w:rPr>
        <w:t>
1-қосымша</w:t>
      </w:r>
    </w:p>
    <w:bookmarkEnd w:id="45"/>
    <w:bookmarkStart w:name="z122" w:id="46"/>
    <w:p>
      <w:pPr>
        <w:spacing w:after="0"/>
        <w:ind w:left="0"/>
        <w:jc w:val="left"/>
      </w:pPr>
      <w:r>
        <w:rPr>
          <w:rFonts w:ascii="Times New Roman"/>
          <w:b/>
          <w:i w:val="false"/>
          <w:color w:val="000000"/>
        </w:rPr>
        <w:t xml:space="preserve"> 
Мемлекеттік қызмет көрсету жөніндегі уәкілетті органдардың</w:t>
      </w:r>
      <w:r>
        <w:br/>
      </w:r>
      <w:r>
        <w:rPr>
          <w:rFonts w:ascii="Times New Roman"/>
          <w:b/>
          <w:i w:val="false"/>
          <w:color w:val="000000"/>
        </w:rPr>
        <w:t>
тізбесі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0"/>
        <w:gridCol w:w="2396"/>
        <w:gridCol w:w="2061"/>
        <w:gridCol w:w="2225"/>
        <w:gridCol w:w="3448"/>
      </w:tblGrid>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қаланың, астананың), ауданның (облыстық маңызы бар қаланың) жер қатынастары саласындағы функцияларды жүзеге асыратын жергілікті атқарушы органдарының құрылымдық бөлімшелерінің атауы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w:t>
            </w:r>
            <w:r>
              <w:br/>
            </w:r>
            <w:r>
              <w:rPr>
                <w:rFonts w:ascii="Times New Roman"/>
                <w:b w:val="false"/>
                <w:i w:val="false"/>
                <w:color w:val="000000"/>
                <w:sz w:val="20"/>
              </w:rPr>
              <w:t>
тік қызметті көрсетуге жауапты адам</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мекенжайы</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жер қатынастары басқармасы" мемлекеттік мекемесі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қаласы, Қабанбай батыр көшесі, 36/42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27-01-25, ф.24-16-70</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yprzo@mail.ru</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жер қатынастары бөлімі" мемлекеттік мекемесі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Жансүгіров кенті, Желтоқсан көшесі, 5</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2-21-26 2-16-60</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zemotdelaks@megaline.kz</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жер қатынастары бөлімі" мемлекеттік мекемесі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Үшарал қаласы, Қабанбай батыр көшесі, 91 г</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2-33-33 2-22-08</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akimat_Alako@mail.ru</w:t>
            </w:r>
          </w:p>
        </w:tc>
      </w:tr>
      <w:tr>
        <w:trPr>
          <w:trHeight w:val="81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жер қатынастары бөлімі" мемлекеттік мекемесі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Бақанас ауылы, Қонаев көшесі, 66</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9-12-15 9-16-82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bagi_88@mail.ru</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жер қатынастары бөлімі" мемлекеттік мекемесі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Есік қаласы, Тоқатаев көшесі, 53</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4-54-07 4-57-77</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Beiseuov Busashevieh</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жер қатынастары бөлімі" мемлекеттік мекемесі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Қарабұлақ кенті, Сәтпаев көшесі, 65</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3-00-66 3-17-68</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otdel_zhkh @mail.ru</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жер қатынастары бөлімі" мемлекеттік мекемесі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Ұзынағаш ауылы, Қараш батыр көшесі, 117</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2-29-51 2-07-44 2-15-11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Umirzakova Saruar</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жер қатынастары бөлімі" мемлекеттік мекемесі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Өтеген батыр ауылы, Абай көшесі, 23</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2-26-91 2-09-78</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IIiiorgodel08. @mail.ru</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жер қатынастары бөлімі" мемлекеттік мекемесі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Қаскелең ауылы, Гаражная көшесі, 34</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2-00-41 2-58-41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karasay_akimat @ram bler.ru</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жер қатынастары бөлімі" мемлекеттік мекемесі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Үштөбе қаласы, Космолданов көшесі, 21</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2-10-45</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org_karatal @mail.ru</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жер қатынастары бөлімі" мемлекеттік мекемесі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Сарыөзек кенті, Момышұлы көшесі, ХҚК ғимараты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2-16-01 3-22-53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kerbakimbux @mail.ru</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жер қатынастары бөлімі" мемлекеттік мекемесі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Балпық би кенті, Мырзабек-</w:t>
            </w:r>
            <w:r>
              <w:br/>
            </w:r>
            <w:r>
              <w:rPr>
                <w:rFonts w:ascii="Times New Roman"/>
                <w:b w:val="false"/>
                <w:i w:val="false"/>
                <w:color w:val="000000"/>
                <w:sz w:val="20"/>
              </w:rPr>
              <w:t>
ұлы көшесі, 38</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2-08-61 2-03-07</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fkimat-koksu @mail.ru</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жер қатынастары бөлімі" мемлекеттік мекемесі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Жаркент қаласы, Головацкий көшесі, 131</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5-11-36 5-01-19</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js_rima @bk.ru</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жер қатынастары бөлімі" мемлекеттік мекемесі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Кеген ауылы, Әзімжапов көшесі, 3</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2-15-69 2-15-24</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raimbek_akimat @mail.ru</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ауданы жер қатынастары бөлімі" мемлекеттік мекемесі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ауданы, Сарқант қаласы, Тынышбаев көшесі, 8</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2-17-93 2-32-79</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sarkand-2009 @mail.ru</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жер қатынастары бөлімі" мемлекеттік мекемесі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Талғар қаласы, Рысқұлов көшесі, 98</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88-16-71 88-16-72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talgar-akimat @rambler.ru</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жер қатынастары бөлімі" мемлекеттік мекемесі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Шонжы ауылы, Кентал Исламов көшесі, 70</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2-16-50 2-16-96</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www.uigur-akimat.kz</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қаласының жер қатынастары бөлімі" мемлекеттік мекемесі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Қойшымапов көшесі, 4</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4-07-75 4-14-04</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O_sholpan_67 @mail.ru</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қаласының жер қатынастары бөлімі" мемлекеттік мекемесі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Абылайхан көшесі, 34</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4-27-96</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akimat_tekeliforever.kz ozeo @mail.ru</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жер қатынастары бөлімі" мемлекеттік мекемесі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Қабанбай батыр көшесі,</w:t>
            </w:r>
            <w:r>
              <w:br/>
            </w:r>
            <w:r>
              <w:rPr>
                <w:rFonts w:ascii="Times New Roman"/>
                <w:b w:val="false"/>
                <w:i w:val="false"/>
                <w:color w:val="000000"/>
                <w:sz w:val="20"/>
              </w:rPr>
              <w:t>
36/42</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24-01-45 24-19-76</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zemotdelaks@mtgaline.kz</w:t>
            </w:r>
          </w:p>
        </w:tc>
      </w:tr>
    </w:tbl>
    <w:bookmarkStart w:name="z123" w:id="47"/>
    <w:p>
      <w:pPr>
        <w:spacing w:after="0"/>
        <w:ind w:left="0"/>
        <w:jc w:val="both"/>
      </w:pPr>
      <w:r>
        <w:rPr>
          <w:rFonts w:ascii="Times New Roman"/>
          <w:b w:val="false"/>
          <w:i w:val="false"/>
          <w:color w:val="000000"/>
          <w:sz w:val="28"/>
        </w:rPr>
        <w:t>
"Жер учаскесінің нысаналы</w:t>
      </w:r>
      <w:r>
        <w:br/>
      </w:r>
      <w:r>
        <w:rPr>
          <w:rFonts w:ascii="Times New Roman"/>
          <w:b w:val="false"/>
          <w:i w:val="false"/>
          <w:color w:val="000000"/>
          <w:sz w:val="28"/>
        </w:rPr>
        <w:t>
мақсатын өзгертуге шешім беру"</w:t>
      </w:r>
      <w:r>
        <w:br/>
      </w:r>
      <w:r>
        <w:rPr>
          <w:rFonts w:ascii="Times New Roman"/>
          <w:b w:val="false"/>
          <w:i w:val="false"/>
          <w:color w:val="000000"/>
          <w:sz w:val="28"/>
        </w:rPr>
        <w:t>
мемлекеттiк қызмет регламентiне</w:t>
      </w:r>
      <w:r>
        <w:br/>
      </w:r>
      <w:r>
        <w:rPr>
          <w:rFonts w:ascii="Times New Roman"/>
          <w:b w:val="false"/>
          <w:i w:val="false"/>
          <w:color w:val="000000"/>
          <w:sz w:val="28"/>
        </w:rPr>
        <w:t>
2-қосымша</w:t>
      </w:r>
    </w:p>
    <w:bookmarkEnd w:id="47"/>
    <w:bookmarkStart w:name="z124" w:id="48"/>
    <w:p>
      <w:pPr>
        <w:spacing w:after="0"/>
        <w:ind w:left="0"/>
        <w:jc w:val="left"/>
      </w:pPr>
      <w:r>
        <w:rPr>
          <w:rFonts w:ascii="Times New Roman"/>
          <w:b/>
          <w:i w:val="false"/>
          <w:color w:val="000000"/>
        </w:rPr>
        <w:t xml:space="preserve"> 
Іздестіру жұмыстарын жүргізу үшін жер учаскесін пайдалануға</w:t>
      </w:r>
      <w:r>
        <w:br/>
      </w:r>
      <w:r>
        <w:rPr>
          <w:rFonts w:ascii="Times New Roman"/>
          <w:b/>
          <w:i w:val="false"/>
          <w:color w:val="000000"/>
        </w:rPr>
        <w:t>
рұқсат беру үдерiсiнiң сызбасы</w:t>
      </w:r>
    </w:p>
    <w:bookmarkEnd w:id="48"/>
    <w:p>
      <w:pPr>
        <w:spacing w:after="0"/>
        <w:ind w:left="0"/>
        <w:jc w:val="both"/>
      </w:pPr>
      <w:r>
        <w:drawing>
          <wp:inline distT="0" distB="0" distL="0" distR="0">
            <wp:extent cx="8547100" cy="556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547100" cy="5562600"/>
                    </a:xfrm>
                    <a:prstGeom prst="rect">
                      <a:avLst/>
                    </a:prstGeom>
                  </pic:spPr>
                </pic:pic>
              </a:graphicData>
            </a:graphic>
          </wp:inline>
        </w:drawing>
      </w:r>
    </w:p>
    <w:bookmarkStart w:name="z125" w:id="49"/>
    <w:p>
      <w:pPr>
        <w:spacing w:after="0"/>
        <w:ind w:left="0"/>
        <w:jc w:val="both"/>
      </w:pPr>
      <w:r>
        <w:rPr>
          <w:rFonts w:ascii="Times New Roman"/>
          <w:b w:val="false"/>
          <w:i w:val="false"/>
          <w:color w:val="000000"/>
          <w:sz w:val="28"/>
        </w:rPr>
        <w:t>
Облысы әкімдігінің</w:t>
      </w:r>
      <w:r>
        <w:br/>
      </w:r>
      <w:r>
        <w:rPr>
          <w:rFonts w:ascii="Times New Roman"/>
          <w:b w:val="false"/>
          <w:i w:val="false"/>
          <w:color w:val="000000"/>
          <w:sz w:val="28"/>
        </w:rPr>
        <w:t>
2012 жылғы 29 желтоқсандағы</w:t>
      </w:r>
      <w:r>
        <w:br/>
      </w:r>
      <w:r>
        <w:rPr>
          <w:rFonts w:ascii="Times New Roman"/>
          <w:b w:val="false"/>
          <w:i w:val="false"/>
          <w:color w:val="000000"/>
          <w:sz w:val="28"/>
        </w:rPr>
        <w:t>
N 435 қаулысымен бекітілген</w:t>
      </w:r>
    </w:p>
    <w:bookmarkEnd w:id="49"/>
    <w:bookmarkStart w:name="z126" w:id="50"/>
    <w:p>
      <w:pPr>
        <w:spacing w:after="0"/>
        <w:ind w:left="0"/>
        <w:jc w:val="left"/>
      </w:pPr>
      <w:r>
        <w:rPr>
          <w:rFonts w:ascii="Times New Roman"/>
          <w:b/>
          <w:i w:val="false"/>
          <w:color w:val="000000"/>
        </w:rPr>
        <w:t xml:space="preserve"> 
"Мемлекет жеке меншікке сататын нақты жер учаскелерінің</w:t>
      </w:r>
      <w:r>
        <w:br/>
      </w:r>
      <w:r>
        <w:rPr>
          <w:rFonts w:ascii="Times New Roman"/>
          <w:b/>
          <w:i w:val="false"/>
          <w:color w:val="000000"/>
        </w:rPr>
        <w:t>
кадастрлық (бағалау) құнын бекіту" мемлекеттiк қызмет</w:t>
      </w:r>
      <w:r>
        <w:br/>
      </w:r>
      <w:r>
        <w:rPr>
          <w:rFonts w:ascii="Times New Roman"/>
          <w:b/>
          <w:i w:val="false"/>
          <w:color w:val="000000"/>
        </w:rPr>
        <w:t>
регламентi</w:t>
      </w:r>
    </w:p>
    <w:bookmarkEnd w:id="50"/>
    <w:bookmarkStart w:name="z127" w:id="51"/>
    <w:p>
      <w:pPr>
        <w:spacing w:after="0"/>
        <w:ind w:left="0"/>
        <w:jc w:val="left"/>
      </w:pPr>
      <w:r>
        <w:rPr>
          <w:rFonts w:ascii="Times New Roman"/>
          <w:b/>
          <w:i w:val="false"/>
          <w:color w:val="000000"/>
        </w:rPr>
        <w:t xml:space="preserve"> 
1. Негізгі ұғымдар</w:t>
      </w:r>
    </w:p>
    <w:bookmarkEnd w:id="51"/>
    <w:bookmarkStart w:name="z128" w:id="52"/>
    <w:p>
      <w:pPr>
        <w:spacing w:after="0"/>
        <w:ind w:left="0"/>
        <w:jc w:val="both"/>
      </w:pPr>
      <w:r>
        <w:rPr>
          <w:rFonts w:ascii="Times New Roman"/>
          <w:b w:val="false"/>
          <w:i w:val="false"/>
          <w:color w:val="000000"/>
          <w:sz w:val="28"/>
        </w:rPr>
        <w:t>
      1. Осы регламентте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мемлекеттік қызметті алушы – жеке және заңды тұлға;</w:t>
      </w:r>
      <w:r>
        <w:br/>
      </w:r>
      <w:r>
        <w:rPr>
          <w:rFonts w:ascii="Times New Roman"/>
          <w:b w:val="false"/>
          <w:i w:val="false"/>
          <w:color w:val="000000"/>
          <w:sz w:val="28"/>
        </w:rPr>
        <w:t>
</w:t>
      </w:r>
      <w:r>
        <w:rPr>
          <w:rFonts w:ascii="Times New Roman"/>
          <w:b w:val="false"/>
          <w:i w:val="false"/>
          <w:color w:val="000000"/>
          <w:sz w:val="28"/>
        </w:rPr>
        <w:t>
      2) уәкілетті орган – облыстық басқармасы, аудандық, қалалық жер қатынастары бөлімдері.</w:t>
      </w:r>
    </w:p>
    <w:bookmarkEnd w:id="52"/>
    <w:bookmarkStart w:name="z131" w:id="53"/>
    <w:p>
      <w:pPr>
        <w:spacing w:after="0"/>
        <w:ind w:left="0"/>
        <w:jc w:val="left"/>
      </w:pPr>
      <w:r>
        <w:rPr>
          <w:rFonts w:ascii="Times New Roman"/>
          <w:b/>
          <w:i w:val="false"/>
          <w:color w:val="000000"/>
        </w:rPr>
        <w:t xml:space="preserve"> 
2. Жалпы ережелер</w:t>
      </w:r>
    </w:p>
    <w:bookmarkEnd w:id="53"/>
    <w:bookmarkStart w:name="z132" w:id="54"/>
    <w:p>
      <w:pPr>
        <w:spacing w:after="0"/>
        <w:ind w:left="0"/>
        <w:jc w:val="both"/>
      </w:pPr>
      <w:r>
        <w:rPr>
          <w:rFonts w:ascii="Times New Roman"/>
          <w:b w:val="false"/>
          <w:i w:val="false"/>
          <w:color w:val="000000"/>
          <w:sz w:val="28"/>
        </w:rPr>
        <w:t>
      2. "Мемлекет жеке меншікке сататын нақты жер учаскелерінің кадастрлық (бағалау) құнын бекіту" мемлекеттік қызметті (бұдан әрі – мемлекеттік қызмет) жер учаскелерінің орналасқан жері бойынша, жер қатынастары саласындағы функцияларды жүзеге асыратын, осы стандарттың  </w:t>
      </w:r>
      <w:r>
        <w:rPr>
          <w:rFonts w:ascii="Times New Roman"/>
          <w:b w:val="false"/>
          <w:i w:val="false"/>
          <w:color w:val="000000"/>
          <w:sz w:val="28"/>
        </w:rPr>
        <w:t>1-қосымшасында</w:t>
      </w:r>
      <w:r>
        <w:rPr>
          <w:rFonts w:ascii="Times New Roman"/>
          <w:b w:val="false"/>
          <w:i w:val="false"/>
          <w:color w:val="000000"/>
          <w:sz w:val="28"/>
        </w:rPr>
        <w:t>көрсетілген облыстардың (республикалық маңызы бар қаланың, астананың), ауданның (облыстық маңызы бар қаланың) жергілікті атқарушы органдарының құрылымдық бөлімшелерімен (бұдан әрі – уәкілетті орган) көрсетеді.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Республикасының 2003 жылғы 20 маусымдағы Жер кодексінің </w:t>
      </w:r>
      <w:r>
        <w:rPr>
          <w:rFonts w:ascii="Times New Roman"/>
          <w:b w:val="false"/>
          <w:i w:val="false"/>
          <w:color w:val="000000"/>
          <w:sz w:val="28"/>
        </w:rPr>
        <w:t>14-1</w:t>
      </w:r>
      <w:r>
        <w:rPr>
          <w:rFonts w:ascii="Times New Roman"/>
          <w:b w:val="false"/>
          <w:i w:val="false"/>
          <w:color w:val="000000"/>
          <w:sz w:val="28"/>
        </w:rPr>
        <w:t>-бабына және Қазақстан Республикасы Үкіметінің 2012 жылғы 01 қарашадағы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N 745 қаулысына өзгерістер енгізу туралы" N 1392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 (бұдан әрі - стандарт).</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 қағаз тасымалдағыштағы бекiтілген жер учаскесінің кадастрлық (бағалау) құны актісі немесе себептерін көрсете отырып негізделген қызмет көрсетуден бас тарту туралы жазбаша жауап беру болып табылады.</w:t>
      </w:r>
      <w:r>
        <w:br/>
      </w:r>
      <w:r>
        <w:rPr>
          <w:rFonts w:ascii="Times New Roman"/>
          <w:b w:val="false"/>
          <w:i w:val="false"/>
          <w:color w:val="000000"/>
          <w:sz w:val="28"/>
        </w:rPr>
        <w:t>
      Мемлекеттік қызмет жеке және заңды тұлғаларға (бұдан әрі – мемлекеттік қызметті алушы) көрсетіледі.</w:t>
      </w:r>
    </w:p>
    <w:bookmarkEnd w:id="54"/>
    <w:bookmarkStart w:name="z136" w:id="55"/>
    <w:p>
      <w:pPr>
        <w:spacing w:after="0"/>
        <w:ind w:left="0"/>
        <w:jc w:val="left"/>
      </w:pPr>
      <w:r>
        <w:rPr>
          <w:rFonts w:ascii="Times New Roman"/>
          <w:b/>
          <w:i w:val="false"/>
          <w:color w:val="000000"/>
        </w:rPr>
        <w:t xml:space="preserve"> 
3. Мемлекеттiк қызмет көрсету тәртiбiне талаптар</w:t>
      </w:r>
    </w:p>
    <w:bookmarkEnd w:id="55"/>
    <w:bookmarkStart w:name="z137" w:id="56"/>
    <w:p>
      <w:pPr>
        <w:spacing w:after="0"/>
        <w:ind w:left="0"/>
        <w:jc w:val="both"/>
      </w:pPr>
      <w:r>
        <w:rPr>
          <w:rFonts w:ascii="Times New Roman"/>
          <w:b w:val="false"/>
          <w:i w:val="false"/>
          <w:color w:val="000000"/>
          <w:sz w:val="28"/>
        </w:rPr>
        <w:t>
      6. Мемлекеттiк қызмет Қазақстан Республикасының 2001 жылғы 13 желтоқсандағы "Қазақстан Республикасындағы мерекелер туралы" Заңында белгiленген демалыс және мереке күндерiнен басқа, сағат 13.00-ден 14.00-ға дейiнгi түскi үзiлiспен, жұмыс күндерi сағат 9.00-ден 18.00-ға дейiн көрсетiледi. Қабылдау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7. Мемлекеттік қызмет жөніндегі ақпарат уәкілетті органның арнайы ақпараттық стенділерінде орналастырылады және бұқаралық ақпарат құралдарында мемлекеттік және орыс тілдерінде жарияланады.</w:t>
      </w:r>
      <w:r>
        <w:br/>
      </w:r>
      <w:r>
        <w:rPr>
          <w:rFonts w:ascii="Times New Roman"/>
          <w:b w:val="false"/>
          <w:i w:val="false"/>
          <w:color w:val="000000"/>
          <w:sz w:val="28"/>
        </w:rPr>
        <w:t>
</w:t>
      </w:r>
      <w:r>
        <w:rPr>
          <w:rFonts w:ascii="Times New Roman"/>
          <w:b w:val="false"/>
          <w:i w:val="false"/>
          <w:color w:val="000000"/>
          <w:sz w:val="28"/>
        </w:rPr>
        <w:t>
      8. Мемлекеттік қызметті алушы осы стандарттың 9-тармағында көрсетілген құжаттарды табыс етпеген жағдайда, мемлекеттік қызмет көрсетуден бас тартылады.</w:t>
      </w:r>
      <w:r>
        <w:br/>
      </w:r>
      <w:r>
        <w:rPr>
          <w:rFonts w:ascii="Times New Roman"/>
          <w:b w:val="false"/>
          <w:i w:val="false"/>
          <w:color w:val="000000"/>
          <w:sz w:val="28"/>
        </w:rPr>
        <w:t>
</w:t>
      </w:r>
      <w:r>
        <w:rPr>
          <w:rFonts w:ascii="Times New Roman"/>
          <w:b w:val="false"/>
          <w:i w:val="false"/>
          <w:color w:val="000000"/>
          <w:sz w:val="28"/>
        </w:rPr>
        <w:t>
      9. Құжаттарды қабылдау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орналасқан орнына байланысты уәкілетті органның уәкілетті тұлғасымен жүзеге асырылады.</w:t>
      </w:r>
    </w:p>
    <w:bookmarkEnd w:id="56"/>
    <w:bookmarkStart w:name="z141" w:id="57"/>
    <w:p>
      <w:pPr>
        <w:spacing w:after="0"/>
        <w:ind w:left="0"/>
        <w:jc w:val="left"/>
      </w:pPr>
      <w:r>
        <w:rPr>
          <w:rFonts w:ascii="Times New Roman"/>
          <w:b/>
          <w:i w:val="false"/>
          <w:color w:val="000000"/>
        </w:rPr>
        <w:t xml:space="preserve"> 
4. Мемлекеттiк қызмет көрсету үдерiсiндегi</w:t>
      </w:r>
      <w:r>
        <w:br/>
      </w:r>
      <w:r>
        <w:rPr>
          <w:rFonts w:ascii="Times New Roman"/>
          <w:b/>
          <w:i w:val="false"/>
          <w:color w:val="000000"/>
        </w:rPr>
        <w:t>
әрекеттер (өзара әрекеттер)</w:t>
      </w:r>
      <w:r>
        <w:br/>
      </w:r>
      <w:r>
        <w:rPr>
          <w:rFonts w:ascii="Times New Roman"/>
          <w:b/>
          <w:i w:val="false"/>
          <w:color w:val="000000"/>
        </w:rPr>
        <w:t>
тәртiбiнiң сипаттамасы</w:t>
      </w:r>
    </w:p>
    <w:bookmarkEnd w:id="57"/>
    <w:bookmarkStart w:name="z142" w:id="58"/>
    <w:p>
      <w:pPr>
        <w:spacing w:after="0"/>
        <w:ind w:left="0"/>
        <w:jc w:val="both"/>
      </w:pPr>
      <w:r>
        <w:rPr>
          <w:rFonts w:ascii="Times New Roman"/>
          <w:b w:val="false"/>
          <w:i w:val="false"/>
          <w:color w:val="000000"/>
          <w:sz w:val="28"/>
        </w:rPr>
        <w:t>
      10. Мемлекеттік қызметті алу үшін алушы уәкілетті органға мынадай құжаттарды ұсынады:</w:t>
      </w:r>
      <w:r>
        <w:br/>
      </w:r>
      <w:r>
        <w:rPr>
          <w:rFonts w:ascii="Times New Roman"/>
          <w:b w:val="false"/>
          <w:i w:val="false"/>
          <w:color w:val="000000"/>
          <w:sz w:val="28"/>
        </w:rPr>
        <w:t>
</w:t>
      </w:r>
      <w:r>
        <w:rPr>
          <w:rFonts w:ascii="Times New Roman"/>
          <w:b w:val="false"/>
          <w:i w:val="false"/>
          <w:color w:val="000000"/>
          <w:sz w:val="28"/>
        </w:rPr>
        <w:t>
      1)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үлгіге сәйкес өтінім;</w:t>
      </w:r>
      <w:r>
        <w:br/>
      </w:r>
      <w:r>
        <w:rPr>
          <w:rFonts w:ascii="Times New Roman"/>
          <w:b w:val="false"/>
          <w:i w:val="false"/>
          <w:color w:val="000000"/>
          <w:sz w:val="28"/>
        </w:rPr>
        <w:t>
</w:t>
      </w:r>
      <w:r>
        <w:rPr>
          <w:rFonts w:ascii="Times New Roman"/>
          <w:b w:val="false"/>
          <w:i w:val="false"/>
          <w:color w:val="000000"/>
          <w:sz w:val="28"/>
        </w:rPr>
        <w:t>
      2) жеке тұлғалар үшін - мемлекеттік қызметті алушының жеке басын куәландыратын құжаттың көшірмесі не мемлекеттік қызметті алушының атынан берілген сенімхаттың және сенім білдірілген тұлғаның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3) заңды тұлғалар үшін – заңды тұлғаны тіркеу туралы куәлік, заңды тұлғаның өкілінің өкілеттігін растайтын құжат және мемлекеттік қызметті алушының жеке басын куәландыратын құжат көшірмесі.</w:t>
      </w:r>
      <w:r>
        <w:br/>
      </w:r>
      <w:r>
        <w:rPr>
          <w:rFonts w:ascii="Times New Roman"/>
          <w:b w:val="false"/>
          <w:i w:val="false"/>
          <w:color w:val="000000"/>
          <w:sz w:val="28"/>
        </w:rPr>
        <w:t>
</w:t>
      </w:r>
      <w:r>
        <w:rPr>
          <w:rFonts w:ascii="Times New Roman"/>
          <w:b w:val="false"/>
          <w:i w:val="false"/>
          <w:color w:val="000000"/>
          <w:sz w:val="28"/>
        </w:rPr>
        <w:t>
      4) осы стандарттың 3-қосымшасына сәйкес мемлекеттік жер кадастрын жүргізетін мемлекеттік кәсіпорындармен есептелген жер учаскесінің бағалау құнын анықтау актісі;</w:t>
      </w:r>
      <w:r>
        <w:br/>
      </w:r>
      <w:r>
        <w:rPr>
          <w:rFonts w:ascii="Times New Roman"/>
          <w:b w:val="false"/>
          <w:i w:val="false"/>
          <w:color w:val="000000"/>
          <w:sz w:val="28"/>
        </w:rPr>
        <w:t>
</w:t>
      </w:r>
      <w:r>
        <w:rPr>
          <w:rFonts w:ascii="Times New Roman"/>
          <w:b w:val="false"/>
          <w:i w:val="false"/>
          <w:color w:val="000000"/>
          <w:sz w:val="28"/>
        </w:rPr>
        <w:t>
      5) сәйкес жергілікті атқарушы органдармен құрылған жер учаскелерін жеке меншікке беру бойынша жер комиссиясының оң қорытындысының көшірмесі.</w:t>
      </w:r>
      <w:r>
        <w:br/>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қызметті алушыға қайтарылады.</w:t>
      </w:r>
      <w:r>
        <w:br/>
      </w:r>
      <w:r>
        <w:rPr>
          <w:rFonts w:ascii="Times New Roman"/>
          <w:b w:val="false"/>
          <w:i w:val="false"/>
          <w:color w:val="000000"/>
          <w:sz w:val="28"/>
        </w:rPr>
        <w:t>
</w:t>
      </w:r>
      <w:r>
        <w:rPr>
          <w:rFonts w:ascii="Times New Roman"/>
          <w:b w:val="false"/>
          <w:i w:val="false"/>
          <w:color w:val="000000"/>
          <w:sz w:val="28"/>
        </w:rPr>
        <w:t>
      11.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12.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қызметті алушы осы регламенттің 9-тармағында анықталған қажетті құжаттарды тапсырған сәттен бастап мемлекеттік қызмет көрсету – 3 жұмыс күні;</w:t>
      </w:r>
      <w:r>
        <w:br/>
      </w:r>
      <w:r>
        <w:rPr>
          <w:rFonts w:ascii="Times New Roman"/>
          <w:b w:val="false"/>
          <w:i w:val="false"/>
          <w:color w:val="000000"/>
          <w:sz w:val="28"/>
        </w:rPr>
        <w:t>
</w:t>
      </w:r>
      <w:r>
        <w:rPr>
          <w:rFonts w:ascii="Times New Roman"/>
          <w:b w:val="false"/>
          <w:i w:val="false"/>
          <w:color w:val="000000"/>
          <w:sz w:val="28"/>
        </w:rPr>
        <w:t>
      2) құжаттарды тапсыру және алу кезінде кезекте күтудің рұқсат берілген ең көп уақыты – 30 минут;</w:t>
      </w:r>
      <w:r>
        <w:br/>
      </w:r>
      <w:r>
        <w:rPr>
          <w:rFonts w:ascii="Times New Roman"/>
          <w:b w:val="false"/>
          <w:i w:val="false"/>
          <w:color w:val="000000"/>
          <w:sz w:val="28"/>
        </w:rPr>
        <w:t>
</w:t>
      </w:r>
      <w:r>
        <w:rPr>
          <w:rFonts w:ascii="Times New Roman"/>
          <w:b w:val="false"/>
          <w:i w:val="false"/>
          <w:color w:val="000000"/>
          <w:sz w:val="28"/>
        </w:rPr>
        <w:t>
      3) құжаттарды тапсыру және алу кезінде қызмет көрсетудің рұқсат берілген ең көп уақыты – 30 минут.</w:t>
      </w:r>
      <w:r>
        <w:br/>
      </w:r>
      <w:r>
        <w:rPr>
          <w:rFonts w:ascii="Times New Roman"/>
          <w:b w:val="false"/>
          <w:i w:val="false"/>
          <w:color w:val="000000"/>
          <w:sz w:val="28"/>
        </w:rPr>
        <w:t>
</w:t>
      </w:r>
      <w:r>
        <w:rPr>
          <w:rFonts w:ascii="Times New Roman"/>
          <w:b w:val="false"/>
          <w:i w:val="false"/>
          <w:color w:val="000000"/>
          <w:sz w:val="28"/>
        </w:rPr>
        <w:t>
      13. Мемлекет жеке меншікке сататын нақты жер учаскесінің кадастрлық (бағалау) құнын бекіту үдерiсiнiң сызбасы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14. Мемлекеттік қызметті алушы көрсетілген мемлекеттік қызмет нәтижелерімен келіспеген жағдайда заңнамада белгіленген тәртіппен сотқа жүгінуге құқылы.</w:t>
      </w:r>
    </w:p>
    <w:bookmarkEnd w:id="58"/>
    <w:bookmarkStart w:name="z155" w:id="59"/>
    <w:p>
      <w:pPr>
        <w:spacing w:after="0"/>
        <w:ind w:left="0"/>
        <w:jc w:val="left"/>
      </w:pPr>
      <w:r>
        <w:rPr>
          <w:rFonts w:ascii="Times New Roman"/>
          <w:b/>
          <w:i w:val="false"/>
          <w:color w:val="000000"/>
        </w:rPr>
        <w:t xml:space="preserve"> 
5. Мемлекеттiк қызметтер көрсететiн</w:t>
      </w:r>
      <w:r>
        <w:br/>
      </w:r>
      <w:r>
        <w:rPr>
          <w:rFonts w:ascii="Times New Roman"/>
          <w:b/>
          <w:i w:val="false"/>
          <w:color w:val="000000"/>
        </w:rPr>
        <w:t>
лауазымды тұлғалардың жауапкершiлiгi</w:t>
      </w:r>
    </w:p>
    <w:bookmarkEnd w:id="59"/>
    <w:bookmarkStart w:name="z156" w:id="60"/>
    <w:p>
      <w:pPr>
        <w:spacing w:after="0"/>
        <w:ind w:left="0"/>
        <w:jc w:val="both"/>
      </w:pPr>
      <w:r>
        <w:rPr>
          <w:rFonts w:ascii="Times New Roman"/>
          <w:b w:val="false"/>
          <w:i w:val="false"/>
          <w:color w:val="000000"/>
          <w:sz w:val="28"/>
        </w:rPr>
        <w:t>
      15. Мемлекеттiк қызмет көрсету тәртiбiн бұзғаны үшiн лауазымды тұлғалар Қазақстан Республикасының заңдарымен қарастырылған жауапкершiлiкке тартылады.</w:t>
      </w:r>
    </w:p>
    <w:bookmarkEnd w:id="60"/>
    <w:bookmarkStart w:name="z157" w:id="61"/>
    <w:p>
      <w:pPr>
        <w:spacing w:after="0"/>
        <w:ind w:left="0"/>
        <w:jc w:val="both"/>
      </w:pPr>
      <w:r>
        <w:rPr>
          <w:rFonts w:ascii="Times New Roman"/>
          <w:b w:val="false"/>
          <w:i w:val="false"/>
          <w:color w:val="000000"/>
          <w:sz w:val="28"/>
        </w:rPr>
        <w:t>
"Мемлекет жеке меншікке</w:t>
      </w:r>
      <w:r>
        <w:br/>
      </w:r>
      <w:r>
        <w:rPr>
          <w:rFonts w:ascii="Times New Roman"/>
          <w:b w:val="false"/>
          <w:i w:val="false"/>
          <w:color w:val="000000"/>
          <w:sz w:val="28"/>
        </w:rPr>
        <w:t>
сататын нақты жер учаскелерінің</w:t>
      </w:r>
      <w:r>
        <w:br/>
      </w:r>
      <w:r>
        <w:rPr>
          <w:rFonts w:ascii="Times New Roman"/>
          <w:b w:val="false"/>
          <w:i w:val="false"/>
          <w:color w:val="000000"/>
          <w:sz w:val="28"/>
        </w:rPr>
        <w:t>
кадастрлық (бағалау) құнын бекіту"</w:t>
      </w:r>
      <w:r>
        <w:br/>
      </w:r>
      <w:r>
        <w:rPr>
          <w:rFonts w:ascii="Times New Roman"/>
          <w:b w:val="false"/>
          <w:i w:val="false"/>
          <w:color w:val="000000"/>
          <w:sz w:val="28"/>
        </w:rPr>
        <w:t>
мемлекеттiк қызмет регламентiне</w:t>
      </w:r>
      <w:r>
        <w:br/>
      </w:r>
      <w:r>
        <w:rPr>
          <w:rFonts w:ascii="Times New Roman"/>
          <w:b w:val="false"/>
          <w:i w:val="false"/>
          <w:color w:val="000000"/>
          <w:sz w:val="28"/>
        </w:rPr>
        <w:t>
1-қосымша</w:t>
      </w:r>
    </w:p>
    <w:bookmarkEnd w:id="61"/>
    <w:bookmarkStart w:name="z158" w:id="62"/>
    <w:p>
      <w:pPr>
        <w:spacing w:after="0"/>
        <w:ind w:left="0"/>
        <w:jc w:val="left"/>
      </w:pPr>
      <w:r>
        <w:rPr>
          <w:rFonts w:ascii="Times New Roman"/>
          <w:b/>
          <w:i w:val="false"/>
          <w:color w:val="000000"/>
        </w:rPr>
        <w:t xml:space="preserve"> 
Мемлекеттік қызмет көрсету жөніндегі уәкілетті органдардың</w:t>
      </w:r>
      <w:r>
        <w:br/>
      </w:r>
      <w:r>
        <w:rPr>
          <w:rFonts w:ascii="Times New Roman"/>
          <w:b/>
          <w:i w:val="false"/>
          <w:color w:val="000000"/>
        </w:rPr>
        <w:t>
тізбесі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1"/>
        <w:gridCol w:w="2451"/>
        <w:gridCol w:w="1930"/>
        <w:gridCol w:w="2234"/>
        <w:gridCol w:w="3474"/>
      </w:tblGrid>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қаланың, астананың), ауданның (облыстық маңызы бар қаланың) жер қатынастары саласындағы функцияларды жүзеге асыратын жергілікті атқарушы органдарының құрылымдық бөлімшелерінің атауы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w:t>
            </w:r>
            <w:r>
              <w:br/>
            </w:r>
            <w:r>
              <w:rPr>
                <w:rFonts w:ascii="Times New Roman"/>
                <w:b w:val="false"/>
                <w:i w:val="false"/>
                <w:color w:val="000000"/>
                <w:sz w:val="20"/>
              </w:rPr>
              <w:t>
тік қызметті көрсетуге жауапты адам</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мекенжайы</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жер қатынастары басқармасы" мемлекеттік мекемесі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Қабанбай батыр көшесі, 36/42</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27-01-25, ф.24-16-70</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yprzo@mail.ru</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жер қатынастары бөлімі" мемлекеттік мекемесі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Жансүгіров кенті, Желтоқсан көшесі, 5</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2-21-26 2-16-60</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zemotdelaks@megaline.kz</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жер қатынастары бөлімі" мемлекеттік мекемесі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Үшарал қаласы, Қабанбай батыр көшесі, 91 г</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2-33-33 2-22-08</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akimat_Alako@mail.ru </w:t>
            </w:r>
          </w:p>
        </w:tc>
      </w:tr>
      <w:tr>
        <w:trPr>
          <w:trHeight w:val="81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жер қатынастары бөлімі" мемлекеттік мекемесі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Бақанас ауылы, Қонаев көшесі, 66</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9-12-15 9-16-82</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bagi_88@mail.ru</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жер қатынастары бөлімі" мемлекеттік мекемесі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Есік қаласы, Тоқатаев көшесі, 53</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 4-54-07 4-57-77</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Beiseuov Busashevieh</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жер қатынастары бөлімі" мемлекеттік мекемесі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Қарабұлақ кенті, Сәтпаев көшесі, 65</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3-00-66 3-17-68</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otdel_zhkh @mail.ru</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жер қатынастары бөлімі" мемлекеттік мекемесі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Ұзынағаш ауылы, Қараш батыр көшесі, 117</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2-29-51 2-07-44 2-15-11</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Umirzakova Saruar</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жер қатынастары бөлімі" мемлекеттік мекемесі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Өтеген батыр ауылы, Абай көшесі, 23</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2-26-91 2-09-78</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IIiiorgodel08. @mail.ru</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жер қатынастары бөлімі" мемлекеттік мекемесі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Қаскелең ауылы, Гаражная көшесі, 34</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2-00-41 2-58-41</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karasay_akimat @ram bler.ru</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жер қатынастары бөлімі" мемлекеттік мекемесі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Үштөбе қаласы, Космолданов көшесі, 21</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2-10-45</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org_karatal @mail.ru</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жер қатынастары бөлімі" мемлекеттік мекемесі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Сарыөзек кенті, Момышұлы көшесі, ХҚК ғимараты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2-16-01 3-22-53</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kerbakimbux @mail.ru</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жер қатынастары бөлімі" мемлекеттік мекемесі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Балпық би кенті, Мырзабекұлы көшесі, 38</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2-08-61 2-03-07</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fkimat-koksu @mail.ru</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жер қатынастары бөлімі" мемлекеттік мекемесі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Жаркент қаласы, Головацкий көшесі, 131</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5-11-36 5-01-19</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js_rima @bk.ru</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жер қатынастары бөлімі" мемлекеттік мекемесі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Кеген ауылы, Әзімжапов көшесі, 3</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2-15-69 2-15-24</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raimbek_akimat @mail.ru</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ауданы жер қатынастары бөлімі" мемлекеттік мекемесі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ауданы, Сарқант қаласы, Тынышбаев көшесі, 8</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2-17-93 2-32-79</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sarkand-2009 @mail.ru</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жер қатынастары бөлімі" мемлекеттік мекемесі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Талғар қаласы, Рысқұлов көшесі, 98</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88-16-71 88-16-72</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talgar-akimat @rambler.ru</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жер қатынастары бөлімі" мемлекеттік мекемесі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Шонжы ауылы, Кентал Исламов көшесі, 70</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2-16-50 2-16-96</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www.uigur-akimat.kz</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қаласының жер қатынастары бөлімі" мемлекеттік мекемесі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Қойшымапов көшесі, 4</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4-07-75 4-14-04</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O_sholpan_67 @mail.ru</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қаласының жер қатынастары бөлімі" мемлекеттік мекемесі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Абылайхан көшесі, 34</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4-27-96</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akimat_tekeliforever.kz ozeo @mail.ru</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жер қатынастары бөлімі" мемлекеттік мекемесі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Қабанбай батыр көшесі,</w:t>
            </w:r>
            <w:r>
              <w:br/>
            </w:r>
            <w:r>
              <w:rPr>
                <w:rFonts w:ascii="Times New Roman"/>
                <w:b w:val="false"/>
                <w:i w:val="false"/>
                <w:color w:val="000000"/>
                <w:sz w:val="20"/>
              </w:rPr>
              <w:t>
36/42</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24-01-45 24-19-76</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zemotdelaks@mtgaline.kz</w:t>
            </w:r>
          </w:p>
        </w:tc>
      </w:tr>
    </w:tbl>
    <w:bookmarkStart w:name="z159" w:id="63"/>
    <w:p>
      <w:pPr>
        <w:spacing w:after="0"/>
        <w:ind w:left="0"/>
        <w:jc w:val="both"/>
      </w:pPr>
      <w:r>
        <w:rPr>
          <w:rFonts w:ascii="Times New Roman"/>
          <w:b w:val="false"/>
          <w:i w:val="false"/>
          <w:color w:val="000000"/>
          <w:sz w:val="28"/>
        </w:rPr>
        <w:t>
"Мемлекет жеке меншікке сататын</w:t>
      </w:r>
      <w:r>
        <w:br/>
      </w:r>
      <w:r>
        <w:rPr>
          <w:rFonts w:ascii="Times New Roman"/>
          <w:b w:val="false"/>
          <w:i w:val="false"/>
          <w:color w:val="000000"/>
          <w:sz w:val="28"/>
        </w:rPr>
        <w:t>
нақты жер учаскелерінің</w:t>
      </w:r>
      <w:r>
        <w:br/>
      </w:r>
      <w:r>
        <w:rPr>
          <w:rFonts w:ascii="Times New Roman"/>
          <w:b w:val="false"/>
          <w:i w:val="false"/>
          <w:color w:val="000000"/>
          <w:sz w:val="28"/>
        </w:rPr>
        <w:t>
кадастрлық (бағалау) құнын бекіту"</w:t>
      </w:r>
      <w:r>
        <w:br/>
      </w:r>
      <w:r>
        <w:rPr>
          <w:rFonts w:ascii="Times New Roman"/>
          <w:b w:val="false"/>
          <w:i w:val="false"/>
          <w:color w:val="000000"/>
          <w:sz w:val="28"/>
        </w:rPr>
        <w:t>
мемлекеттiк қызмет регламентiне</w:t>
      </w:r>
      <w:r>
        <w:br/>
      </w:r>
      <w:r>
        <w:rPr>
          <w:rFonts w:ascii="Times New Roman"/>
          <w:b w:val="false"/>
          <w:i w:val="false"/>
          <w:color w:val="000000"/>
          <w:sz w:val="28"/>
        </w:rPr>
        <w:t>
2-қосымша</w:t>
      </w:r>
    </w:p>
    <w:bookmarkEnd w:id="63"/>
    <w:bookmarkStart w:name="z160" w:id="64"/>
    <w:p>
      <w:pPr>
        <w:spacing w:after="0"/>
        <w:ind w:left="0"/>
        <w:jc w:val="left"/>
      </w:pPr>
      <w:r>
        <w:rPr>
          <w:rFonts w:ascii="Times New Roman"/>
          <w:b/>
          <w:i w:val="false"/>
          <w:color w:val="000000"/>
        </w:rPr>
        <w:t xml:space="preserve"> 
Мемлекет жеке меншікке сататын нақты жер учаскесінің кадастрлық</w:t>
      </w:r>
      <w:r>
        <w:br/>
      </w:r>
      <w:r>
        <w:rPr>
          <w:rFonts w:ascii="Times New Roman"/>
          <w:b/>
          <w:i w:val="false"/>
          <w:color w:val="000000"/>
        </w:rPr>
        <w:t>
(бағалау) құнын бекіту үдерiсiнiң сызбасы</w:t>
      </w:r>
    </w:p>
    <w:bookmarkEnd w:id="64"/>
    <w:p>
      <w:pPr>
        <w:spacing w:after="0"/>
        <w:ind w:left="0"/>
        <w:jc w:val="both"/>
      </w:pPr>
      <w:r>
        <w:drawing>
          <wp:inline distT="0" distB="0" distL="0" distR="0">
            <wp:extent cx="8661400" cy="563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661400" cy="56388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