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2111" w14:textId="9c72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2012-2013 оқу жылына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14 желтоқсандағы N 399 қаулысы, Алматы облысының Әділет департаментінде 2013 жылы 24 қаңтарда N 2286 болып тіркелді. Күші жойылды - Алматы облысы әкімдігінің 2014 жылғы 19 ақпандағы N 28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әкімдігінің 19.02.2014 </w:t>
      </w:r>
      <w:r>
        <w:rPr>
          <w:rFonts w:ascii="Times New Roman"/>
          <w:b w:val="false"/>
          <w:i w:val="false"/>
          <w:color w:val="000000"/>
          <w:sz w:val="28"/>
        </w:rPr>
        <w:t>N 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бабына</w:t>
      </w:r>
      <w:r>
        <w:rPr>
          <w:rFonts w:ascii="Times New Roman"/>
          <w:b w:val="false"/>
          <w:i w:val="false"/>
          <w:color w:val="000000"/>
          <w:sz w:val="28"/>
        </w:rPr>
        <w:t>, Қазақстан Республикасының 2007 жылғы 27 шілдедегі "Білім туралы" Заңының 6 бабындағы 2 тармақтың </w:t>
      </w:r>
      <w:r>
        <w:rPr>
          <w:rFonts w:ascii="Times New Roman"/>
          <w:b w:val="false"/>
          <w:i w:val="false"/>
          <w:color w:val="000000"/>
          <w:sz w:val="28"/>
        </w:rPr>
        <w:t>8) тармақшасына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Облыстық бюджет есебінен қаржыландыратын техникалық және кәсіптік, орта білімнен кейінгі білімі бар мамандарды даярлаудың 2012-2013 оқу жылына арналған мемлекеттік білім беру тапсырысы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Жұмыспен қамту 2020 бағдарламасының бағыты бойынша республикалық ағымдағы нысаналы трансферттер есебінен қаржыландыратын техникалық және кәсіптік, орта білімнен кейінгі білімі бар мамандарды даярлаудың 2012-2013 оқу жылына арналған мемлекеттік білім беру тапсырысы 2 қосымшаға сәйкес бекітілсін.</w:t>
      </w:r>
      <w:r>
        <w:br/>
      </w:r>
      <w:r>
        <w:rPr>
          <w:rFonts w:ascii="Times New Roman"/>
          <w:b w:val="false"/>
          <w:i w:val="false"/>
          <w:color w:val="000000"/>
          <w:sz w:val="28"/>
        </w:rPr>
        <w:t>
</w:t>
      </w:r>
      <w:r>
        <w:rPr>
          <w:rFonts w:ascii="Times New Roman"/>
          <w:b w:val="false"/>
          <w:i w:val="false"/>
          <w:color w:val="000000"/>
          <w:sz w:val="28"/>
        </w:rPr>
        <w:t>
      3. "Алматы облысының білім басқармасы" (Ғ.М.Аманова) және "Алматы облысының экономика және бюджеттік жоспарлау басқармасы" (Н.Т.Сатыбалдина) мемлекеттік мекемелері техникалық және кәсіптік білім беру оқу орындарында мамандарды даярлаудың мемлекеттік білім беру тапсырысын орналастыру мен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"Алматы облысының білім басқармасы" мемлекеттік мекемесі (Ғ.М.Аманова) техникалық және кәсіптік, орта білімнен кейінгі білім беретін оқу орындарында мамандарды даярлаудың 2012-2013 оқу жылына арналған мемлекеттік білім беру тапсырысының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5. Облыс әкiмдiгiнiң 2012 жылғы 13 қаңтардағы "Техникалық және кәсіптік, орта білімнен кейінгі білімі бар мамандарды даярлаудың 2011-2012 оқу жылына арналған мемлекеттік білім беру тапсырысын бекіту туралы" N 3 </w:t>
      </w:r>
      <w:r>
        <w:rPr>
          <w:rFonts w:ascii="Times New Roman"/>
          <w:b w:val="false"/>
          <w:i w:val="false"/>
          <w:color w:val="000000"/>
          <w:sz w:val="28"/>
        </w:rPr>
        <w:t>қаулысының</w:t>
      </w:r>
      <w:r>
        <w:rPr>
          <w:rFonts w:ascii="Times New Roman"/>
          <w:b w:val="false"/>
          <w:i w:val="false"/>
          <w:color w:val="000000"/>
          <w:sz w:val="28"/>
        </w:rPr>
        <w:t xml:space="preserve"> күші жойылсын (нормативтік құқықтық актілерінің мемлекеттік тіркеу тізбесінде 2012 жылдың 3 ақпанда N 2084 тіркелген, 2012 жылдың 11 ақпанында "Жетісу" газетінің N 19 және 2012 жылғы 11 ақпанында "Огни Алатау" газетінің N 19 нөмірлерінде жарияланған).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орынбасары С.Мұқановқа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облысының әкімі                     А.Мұсаханов</w:t>
      </w:r>
    </w:p>
    <w:bookmarkStart w:name="z9" w:id="1"/>
    <w:p>
      <w:pPr>
        <w:spacing w:after="0"/>
        <w:ind w:left="0"/>
        <w:jc w:val="both"/>
      </w:pPr>
      <w:r>
        <w:rPr>
          <w:rFonts w:ascii="Times New Roman"/>
          <w:b w:val="false"/>
          <w:i w:val="false"/>
          <w:color w:val="000000"/>
          <w:sz w:val="28"/>
        </w:rPr>
        <w:t>
Облысы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"Техникалық және кәсіптік,</w:t>
      </w:r>
      <w:r>
        <w:br/>
      </w:r>
      <w:r>
        <w:rPr>
          <w:rFonts w:ascii="Times New Roman"/>
          <w:b w:val="false"/>
          <w:i w:val="false"/>
          <w:color w:val="000000"/>
          <w:sz w:val="28"/>
        </w:rPr>
        <w:t>
орта білімнен кейінгі білімі</w:t>
      </w:r>
      <w:r>
        <w:br/>
      </w:r>
      <w:r>
        <w:rPr>
          <w:rFonts w:ascii="Times New Roman"/>
          <w:b w:val="false"/>
          <w:i w:val="false"/>
          <w:color w:val="000000"/>
          <w:sz w:val="28"/>
        </w:rPr>
        <w:t>
бар мамандарды даярлаудың</w:t>
      </w:r>
      <w:r>
        <w:br/>
      </w:r>
      <w:r>
        <w:rPr>
          <w:rFonts w:ascii="Times New Roman"/>
          <w:b w:val="false"/>
          <w:i w:val="false"/>
          <w:color w:val="000000"/>
          <w:sz w:val="28"/>
        </w:rPr>
        <w:t>
2012-2013 оқу жылына</w:t>
      </w:r>
      <w:r>
        <w:br/>
      </w:r>
      <w:r>
        <w:rPr>
          <w:rFonts w:ascii="Times New Roman"/>
          <w:b w:val="false"/>
          <w:i w:val="false"/>
          <w:color w:val="000000"/>
          <w:sz w:val="28"/>
        </w:rPr>
        <w:t>
арналған мемлекеттік білім</w:t>
      </w:r>
      <w:r>
        <w:br/>
      </w:r>
      <w:r>
        <w:rPr>
          <w:rFonts w:ascii="Times New Roman"/>
          <w:b w:val="false"/>
          <w:i w:val="false"/>
          <w:color w:val="000000"/>
          <w:sz w:val="28"/>
        </w:rPr>
        <w:t>
беру тапсырысын бекіту</w:t>
      </w:r>
      <w:r>
        <w:br/>
      </w:r>
      <w:r>
        <w:rPr>
          <w:rFonts w:ascii="Times New Roman"/>
          <w:b w:val="false"/>
          <w:i w:val="false"/>
          <w:color w:val="000000"/>
          <w:sz w:val="28"/>
        </w:rPr>
        <w:t>
туралы" N 399 қаулысына</w:t>
      </w:r>
      <w:r>
        <w:br/>
      </w:r>
      <w:r>
        <w:rPr>
          <w:rFonts w:ascii="Times New Roman"/>
          <w:b w:val="false"/>
          <w:i w:val="false"/>
          <w:color w:val="000000"/>
          <w:sz w:val="28"/>
        </w:rPr>
        <w:t>
1 қосымша</w:t>
      </w:r>
    </w:p>
    <w:bookmarkEnd w:id="1"/>
    <w:bookmarkStart w:name="z10" w:id="2"/>
    <w:p>
      <w:pPr>
        <w:spacing w:after="0"/>
        <w:ind w:left="0"/>
        <w:jc w:val="left"/>
      </w:pPr>
      <w:r>
        <w:rPr>
          <w:rFonts w:ascii="Times New Roman"/>
          <w:b/>
          <w:i w:val="false"/>
          <w:color w:val="000000"/>
        </w:rPr>
        <w:t xml:space="preserve"> 
Техникалық және кәсіптік, орта білімнен кейінгі білімі бар</w:t>
      </w:r>
      <w:r>
        <w:br/>
      </w:r>
      <w:r>
        <w:rPr>
          <w:rFonts w:ascii="Times New Roman"/>
          <w:b/>
          <w:i w:val="false"/>
          <w:color w:val="000000"/>
        </w:rPr>
        <w:t>
мамандарды даярлауға 2012-2013 оқу жылына арналған мемлекеттік</w:t>
      </w:r>
      <w:r>
        <w:br/>
      </w:r>
      <w:r>
        <w:rPr>
          <w:rFonts w:ascii="Times New Roman"/>
          <w:b/>
          <w:i w:val="false"/>
          <w:color w:val="000000"/>
        </w:rPr>
        <w:t>
білім беру тапсырысы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5260"/>
        <w:gridCol w:w="2062"/>
        <w:gridCol w:w="2647"/>
        <w:gridCol w:w="2251"/>
      </w:tblGrid>
      <w:tr>
        <w:trPr>
          <w:trHeight w:val="8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 кодтар,</w:t>
            </w:r>
            <w:r>
              <w:br/>
            </w:r>
            <w:r>
              <w:rPr>
                <w:rFonts w:ascii="Times New Roman"/>
                <w:b w:val="false"/>
                <w:i w:val="false"/>
                <w:color w:val="000000"/>
                <w:sz w:val="20"/>
              </w:rPr>
              <w:t>
кәсібі мен мамандықтары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r>
              <w:br/>
            </w:r>
            <w:r>
              <w:rPr>
                <w:rFonts w:ascii="Times New Roman"/>
                <w:b w:val="false"/>
                <w:i w:val="false"/>
                <w:color w:val="000000"/>
                <w:sz w:val="20"/>
              </w:rPr>
              <w:t>
саны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w:t>
            </w:r>
            <w:r>
              <w:br/>
            </w:r>
            <w:r>
              <w:rPr>
                <w:rFonts w:ascii="Times New Roman"/>
                <w:b w:val="false"/>
                <w:i w:val="false"/>
                <w:color w:val="000000"/>
                <w:sz w:val="20"/>
              </w:rPr>
              <w:t>
мерзімі</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қаласындағы N 1 кәсіптік лицей</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0506012 "Шаш үлгілерін</w:t>
            </w:r>
            <w:r>
              <w:br/>
            </w:r>
            <w:r>
              <w:rPr>
                <w:rFonts w:ascii="Times New Roman"/>
                <w:b w:val="false"/>
                <w:i w:val="false"/>
                <w:color w:val="000000"/>
                <w:sz w:val="20"/>
              </w:rPr>
              <w:t>
жасаушы"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10 ай</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 "Тігінші"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10 ай</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w:t>
            </w:r>
            <w:r>
              <w:br/>
            </w:r>
            <w:r>
              <w:rPr>
                <w:rFonts w:ascii="Times New Roman"/>
                <w:b w:val="false"/>
                <w:i w:val="false"/>
                <w:color w:val="000000"/>
                <w:sz w:val="20"/>
              </w:rPr>
              <w:t>
есептеу машинасының</w:t>
            </w:r>
            <w:r>
              <w:br/>
            </w:r>
            <w:r>
              <w:rPr>
                <w:rFonts w:ascii="Times New Roman"/>
                <w:b w:val="false"/>
                <w:i w:val="false"/>
                <w:color w:val="000000"/>
                <w:sz w:val="20"/>
              </w:rPr>
              <w:t>
операторы"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10 ай</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Үшқоңыр ауылындағы N 2 кәсіптік лицей</w:t>
            </w:r>
          </w:p>
        </w:tc>
      </w:tr>
      <w:tr>
        <w:trPr>
          <w:trHeight w:val="4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w:t>
            </w:r>
            <w:r>
              <w:br/>
            </w:r>
            <w:r>
              <w:rPr>
                <w:rFonts w:ascii="Times New Roman"/>
                <w:b w:val="false"/>
                <w:i w:val="false"/>
                <w:color w:val="000000"/>
                <w:sz w:val="20"/>
              </w:rPr>
              <w:t>
ғимараттарды салу және</w:t>
            </w:r>
            <w:r>
              <w:br/>
            </w:r>
            <w:r>
              <w:rPr>
                <w:rFonts w:ascii="Times New Roman"/>
                <w:b w:val="false"/>
                <w:i w:val="false"/>
                <w:color w:val="000000"/>
                <w:sz w:val="20"/>
              </w:rPr>
              <w:t>
пайдалану" (1401032</w:t>
            </w:r>
            <w:r>
              <w:br/>
            </w:r>
            <w:r>
              <w:rPr>
                <w:rFonts w:ascii="Times New Roman"/>
                <w:b w:val="false"/>
                <w:i w:val="false"/>
                <w:color w:val="000000"/>
                <w:sz w:val="20"/>
              </w:rPr>
              <w:t>
"Құрылыс столяры"</w:t>
            </w:r>
            <w:r>
              <w:br/>
            </w:r>
            <w:r>
              <w:rPr>
                <w:rFonts w:ascii="Times New Roman"/>
                <w:b w:val="false"/>
                <w:i w:val="false"/>
                <w:color w:val="000000"/>
                <w:sz w:val="20"/>
              </w:rPr>
              <w:t>
1401042 "Сылақшы")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қаласындағы N 3 кәсіптік лицей</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10 ай</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1109012 "Токарь"</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 "Автокөлік</w:t>
            </w:r>
            <w:r>
              <w:br/>
            </w:r>
            <w:r>
              <w:rPr>
                <w:rFonts w:ascii="Times New Roman"/>
                <w:b w:val="false"/>
                <w:i w:val="false"/>
                <w:color w:val="000000"/>
                <w:sz w:val="20"/>
              </w:rPr>
              <w:t>
жөндейтін слесары"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қаласындағы N 4 кәсіптік лицей</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r>
              <w:br/>
            </w:r>
            <w:r>
              <w:rPr>
                <w:rFonts w:ascii="Times New Roman"/>
                <w:b w:val="false"/>
                <w:i w:val="false"/>
                <w:color w:val="000000"/>
                <w:sz w:val="20"/>
              </w:rPr>
              <w:t>
орысша – 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 "Автокөлік жөндейтін слесары"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 "Тігінші"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 есептеу машинасының операторы"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қаласындағы N 5 кәсіптік лицей</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w:t>
            </w:r>
            <w:r>
              <w:br/>
            </w:r>
            <w:r>
              <w:rPr>
                <w:rFonts w:ascii="Times New Roman"/>
                <w:b w:val="false"/>
                <w:i w:val="false"/>
                <w:color w:val="000000"/>
                <w:sz w:val="20"/>
              </w:rPr>
              <w:t>
өндірісіндегі</w:t>
            </w:r>
            <w:r>
              <w:br/>
            </w:r>
            <w:r>
              <w:rPr>
                <w:rFonts w:ascii="Times New Roman"/>
                <w:b w:val="false"/>
                <w:i w:val="false"/>
                <w:color w:val="000000"/>
                <w:sz w:val="20"/>
              </w:rPr>
              <w:t>
тракторшы-машинисі"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ауылындағы Жамбыл атындағы N 6</w:t>
            </w:r>
            <w:r>
              <w:br/>
            </w:r>
            <w:r>
              <w:rPr>
                <w:rFonts w:ascii="Times New Roman"/>
                <w:b w:val="false"/>
                <w:i w:val="false"/>
                <w:color w:val="000000"/>
                <w:sz w:val="20"/>
              </w:rPr>
              <w:t>
кәсіптік лицей</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w:t>
            </w:r>
            <w:r>
              <w:br/>
            </w:r>
            <w:r>
              <w:rPr>
                <w:rFonts w:ascii="Times New Roman"/>
                <w:b w:val="false"/>
                <w:i w:val="false"/>
                <w:color w:val="000000"/>
                <w:sz w:val="20"/>
              </w:rPr>
              <w:t>
есептеу машинасының</w:t>
            </w:r>
            <w:r>
              <w:br/>
            </w:r>
            <w:r>
              <w:rPr>
                <w:rFonts w:ascii="Times New Roman"/>
                <w:b w:val="false"/>
                <w:i w:val="false"/>
                <w:color w:val="000000"/>
                <w:sz w:val="20"/>
              </w:rPr>
              <w:t>
операторы"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w:t>
            </w:r>
            <w:r>
              <w:br/>
            </w:r>
            <w:r>
              <w:rPr>
                <w:rFonts w:ascii="Times New Roman"/>
                <w:b w:val="false"/>
                <w:i w:val="false"/>
                <w:color w:val="000000"/>
                <w:sz w:val="20"/>
              </w:rPr>
              <w:t>
өндірісіндегі</w:t>
            </w:r>
            <w:r>
              <w:br/>
            </w:r>
            <w:r>
              <w:rPr>
                <w:rFonts w:ascii="Times New Roman"/>
                <w:b w:val="false"/>
                <w:i w:val="false"/>
                <w:color w:val="000000"/>
                <w:sz w:val="20"/>
              </w:rPr>
              <w:t>
тракторшы-машинисі"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Шелек ауылындағы N 7 кәсіптік лицей</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 "Автокөлік</w:t>
            </w:r>
            <w:r>
              <w:br/>
            </w:r>
            <w:r>
              <w:rPr>
                <w:rFonts w:ascii="Times New Roman"/>
                <w:b w:val="false"/>
                <w:i w:val="false"/>
                <w:color w:val="000000"/>
                <w:sz w:val="20"/>
              </w:rPr>
              <w:t>
жөндейтін слесары"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орысша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w:t>
            </w:r>
            <w:r>
              <w:br/>
            </w:r>
            <w:r>
              <w:rPr>
                <w:rFonts w:ascii="Times New Roman"/>
                <w:b w:val="false"/>
                <w:i w:val="false"/>
                <w:color w:val="000000"/>
                <w:sz w:val="20"/>
              </w:rPr>
              <w:t>
есептеу машинасының</w:t>
            </w:r>
            <w:r>
              <w:br/>
            </w:r>
            <w:r>
              <w:rPr>
                <w:rFonts w:ascii="Times New Roman"/>
                <w:b w:val="false"/>
                <w:i w:val="false"/>
                <w:color w:val="000000"/>
                <w:sz w:val="20"/>
              </w:rPr>
              <w:t>
операторы"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w:t>
            </w:r>
            <w:r>
              <w:br/>
            </w:r>
            <w:r>
              <w:rPr>
                <w:rFonts w:ascii="Times New Roman"/>
                <w:b w:val="false"/>
                <w:i w:val="false"/>
                <w:color w:val="000000"/>
                <w:sz w:val="20"/>
              </w:rPr>
              <w:t>
өндірісіндегі</w:t>
            </w:r>
            <w:r>
              <w:br/>
            </w:r>
            <w:r>
              <w:rPr>
                <w:rFonts w:ascii="Times New Roman"/>
                <w:b w:val="false"/>
                <w:i w:val="false"/>
                <w:color w:val="000000"/>
                <w:sz w:val="20"/>
              </w:rPr>
              <w:t>
тракторшы-машинисі"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Сарыжаз ауылындағы N 8 кәсіптік лицей</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w:t>
            </w:r>
            <w:r>
              <w:br/>
            </w:r>
            <w:r>
              <w:rPr>
                <w:rFonts w:ascii="Times New Roman"/>
                <w:b w:val="false"/>
                <w:i w:val="false"/>
                <w:color w:val="000000"/>
                <w:sz w:val="20"/>
              </w:rPr>
              <w:t>
есептеу машинасының</w:t>
            </w:r>
            <w:r>
              <w:br/>
            </w:r>
            <w:r>
              <w:rPr>
                <w:rFonts w:ascii="Times New Roman"/>
                <w:b w:val="false"/>
                <w:i w:val="false"/>
                <w:color w:val="000000"/>
                <w:sz w:val="20"/>
              </w:rPr>
              <w:t>
операторы"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w:t>
            </w:r>
            <w:r>
              <w:br/>
            </w:r>
            <w:r>
              <w:rPr>
                <w:rFonts w:ascii="Times New Roman"/>
                <w:b w:val="false"/>
                <w:i w:val="false"/>
                <w:color w:val="000000"/>
                <w:sz w:val="20"/>
              </w:rPr>
              <w:t>
өндірісіндегі</w:t>
            </w:r>
            <w:r>
              <w:br/>
            </w:r>
            <w:r>
              <w:rPr>
                <w:rFonts w:ascii="Times New Roman"/>
                <w:b w:val="false"/>
                <w:i w:val="false"/>
                <w:color w:val="000000"/>
                <w:sz w:val="20"/>
              </w:rPr>
              <w:t>
тракторшы-машинисі"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ауылындағы N 9 кәсіптік лицей</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 "Автокөлік</w:t>
            </w:r>
            <w:r>
              <w:br/>
            </w:r>
            <w:r>
              <w:rPr>
                <w:rFonts w:ascii="Times New Roman"/>
                <w:b w:val="false"/>
                <w:i w:val="false"/>
                <w:color w:val="000000"/>
                <w:sz w:val="20"/>
              </w:rPr>
              <w:t>
жөндейтін слесары"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10 ай</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w:t>
            </w:r>
            <w:r>
              <w:br/>
            </w:r>
            <w:r>
              <w:rPr>
                <w:rFonts w:ascii="Times New Roman"/>
                <w:b w:val="false"/>
                <w:i w:val="false"/>
                <w:color w:val="000000"/>
                <w:sz w:val="20"/>
              </w:rPr>
              <w:t>
есептеу машинасының</w:t>
            </w:r>
            <w:r>
              <w:br/>
            </w:r>
            <w:r>
              <w:rPr>
                <w:rFonts w:ascii="Times New Roman"/>
                <w:b w:val="false"/>
                <w:i w:val="false"/>
                <w:color w:val="000000"/>
                <w:sz w:val="20"/>
              </w:rPr>
              <w:t>
операторы"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10 ай</w:t>
            </w:r>
          </w:p>
        </w:tc>
      </w:tr>
      <w:tr>
        <w:trPr>
          <w:trHeight w:val="8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w:t>
            </w:r>
            <w:r>
              <w:br/>
            </w:r>
            <w:r>
              <w:rPr>
                <w:rFonts w:ascii="Times New Roman"/>
                <w:b w:val="false"/>
                <w:i w:val="false"/>
                <w:color w:val="000000"/>
                <w:sz w:val="20"/>
              </w:rPr>
              <w:t>
өндірісіндегі</w:t>
            </w:r>
            <w:r>
              <w:br/>
            </w:r>
            <w:r>
              <w:rPr>
                <w:rFonts w:ascii="Times New Roman"/>
                <w:b w:val="false"/>
                <w:i w:val="false"/>
                <w:color w:val="000000"/>
                <w:sz w:val="20"/>
              </w:rPr>
              <w:t>
тракторшы-машинисі"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ауылындағы N 10 кәсіптік лицей</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 "Автокөлік</w:t>
            </w:r>
            <w:r>
              <w:br/>
            </w:r>
            <w:r>
              <w:rPr>
                <w:rFonts w:ascii="Times New Roman"/>
                <w:b w:val="false"/>
                <w:i w:val="false"/>
                <w:color w:val="000000"/>
                <w:sz w:val="20"/>
              </w:rPr>
              <w:t>
жөндейтін слесары"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w:t>
            </w:r>
            <w:r>
              <w:br/>
            </w:r>
            <w:r>
              <w:rPr>
                <w:rFonts w:ascii="Times New Roman"/>
                <w:b w:val="false"/>
                <w:i w:val="false"/>
                <w:color w:val="000000"/>
                <w:sz w:val="20"/>
              </w:rPr>
              <w:t>
есептеу машинасының</w:t>
            </w:r>
            <w:r>
              <w:br/>
            </w:r>
            <w:r>
              <w:rPr>
                <w:rFonts w:ascii="Times New Roman"/>
                <w:b w:val="false"/>
                <w:i w:val="false"/>
                <w:color w:val="000000"/>
                <w:sz w:val="20"/>
              </w:rPr>
              <w:t>
операторы"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1504012 "Бухгалтер"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w:t>
            </w:r>
            <w:r>
              <w:br/>
            </w:r>
            <w:r>
              <w:rPr>
                <w:rFonts w:ascii="Times New Roman"/>
                <w:b w:val="false"/>
                <w:i w:val="false"/>
                <w:color w:val="000000"/>
                <w:sz w:val="20"/>
              </w:rPr>
              <w:t>
өндірісіндегі</w:t>
            </w:r>
            <w:r>
              <w:br/>
            </w:r>
            <w:r>
              <w:rPr>
                <w:rFonts w:ascii="Times New Roman"/>
                <w:b w:val="false"/>
                <w:i w:val="false"/>
                <w:color w:val="000000"/>
                <w:sz w:val="20"/>
              </w:rPr>
              <w:t>
тракторшы-машинисі"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қаласындағы Санджар Жандосов атындағы</w:t>
            </w:r>
            <w:r>
              <w:br/>
            </w:r>
            <w:r>
              <w:rPr>
                <w:rFonts w:ascii="Times New Roman"/>
                <w:b w:val="false"/>
                <w:i w:val="false"/>
                <w:color w:val="000000"/>
                <w:sz w:val="20"/>
              </w:rPr>
              <w:t>
N 11 кәсіптік лицей</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 "Тігінші"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7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w:t>
            </w:r>
            <w:r>
              <w:br/>
            </w:r>
            <w:r>
              <w:rPr>
                <w:rFonts w:ascii="Times New Roman"/>
                <w:b w:val="false"/>
                <w:i w:val="false"/>
                <w:color w:val="000000"/>
                <w:sz w:val="20"/>
              </w:rPr>
              <w:t>
есептеу машинасының</w:t>
            </w:r>
            <w:r>
              <w:br/>
            </w:r>
            <w:r>
              <w:rPr>
                <w:rFonts w:ascii="Times New Roman"/>
                <w:b w:val="false"/>
                <w:i w:val="false"/>
                <w:color w:val="000000"/>
                <w:sz w:val="20"/>
              </w:rPr>
              <w:t>
операторы"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1504092 "Электро</w:t>
            </w:r>
            <w:r>
              <w:br/>
            </w:r>
            <w:r>
              <w:rPr>
                <w:rFonts w:ascii="Times New Roman"/>
                <w:b w:val="false"/>
                <w:i w:val="false"/>
                <w:color w:val="000000"/>
                <w:sz w:val="20"/>
              </w:rPr>
              <w:t>
жабдықтарға қызмет</w:t>
            </w:r>
            <w:r>
              <w:br/>
            </w:r>
            <w:r>
              <w:rPr>
                <w:rFonts w:ascii="Times New Roman"/>
                <w:b w:val="false"/>
                <w:i w:val="false"/>
                <w:color w:val="000000"/>
                <w:sz w:val="20"/>
              </w:rPr>
              <w:t>
көрсетуші"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Қапал ауылындағы N 12 кәсіптік лицей</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0508022 "Кондитер"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9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w:t>
            </w:r>
            <w:r>
              <w:br/>
            </w:r>
            <w:r>
              <w:rPr>
                <w:rFonts w:ascii="Times New Roman"/>
                <w:b w:val="false"/>
                <w:i w:val="false"/>
                <w:color w:val="000000"/>
                <w:sz w:val="20"/>
              </w:rPr>
              <w:t>
өндірісіндегі</w:t>
            </w:r>
            <w:r>
              <w:br/>
            </w:r>
            <w:r>
              <w:rPr>
                <w:rFonts w:ascii="Times New Roman"/>
                <w:b w:val="false"/>
                <w:i w:val="false"/>
                <w:color w:val="000000"/>
                <w:sz w:val="20"/>
              </w:rPr>
              <w:t>
тракторшы-машинисі"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N 13 кәсіптік лицей</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0506012 "Шаш үлгілерін</w:t>
            </w:r>
            <w:r>
              <w:br/>
            </w:r>
            <w:r>
              <w:rPr>
                <w:rFonts w:ascii="Times New Roman"/>
                <w:b w:val="false"/>
                <w:i w:val="false"/>
                <w:color w:val="000000"/>
                <w:sz w:val="20"/>
              </w:rPr>
              <w:t>
жасаушы"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12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 "Қонақ үйі</w:t>
            </w:r>
            <w:r>
              <w:br/>
            </w:r>
            <w:r>
              <w:rPr>
                <w:rFonts w:ascii="Times New Roman"/>
                <w:b w:val="false"/>
                <w:i w:val="false"/>
                <w:color w:val="000000"/>
                <w:sz w:val="20"/>
              </w:rPr>
              <w:t>
шаруашылығына қызмет</w:t>
            </w:r>
            <w:r>
              <w:br/>
            </w:r>
            <w:r>
              <w:rPr>
                <w:rFonts w:ascii="Times New Roman"/>
                <w:b w:val="false"/>
                <w:i w:val="false"/>
                <w:color w:val="000000"/>
                <w:sz w:val="20"/>
              </w:rPr>
              <w:t>
көрсету және</w:t>
            </w:r>
            <w:r>
              <w:br/>
            </w:r>
            <w:r>
              <w:rPr>
                <w:rFonts w:ascii="Times New Roman"/>
                <w:b w:val="false"/>
                <w:i w:val="false"/>
                <w:color w:val="000000"/>
                <w:sz w:val="20"/>
              </w:rPr>
              <w:t>
ұйымдастыру" (0507011</w:t>
            </w:r>
            <w:r>
              <w:br/>
            </w:r>
            <w:r>
              <w:rPr>
                <w:rFonts w:ascii="Times New Roman"/>
                <w:b w:val="false"/>
                <w:i w:val="false"/>
                <w:color w:val="000000"/>
                <w:sz w:val="20"/>
              </w:rPr>
              <w:t>
"Портье", 0507021</w:t>
            </w:r>
            <w:r>
              <w:br/>
            </w:r>
            <w:r>
              <w:rPr>
                <w:rFonts w:ascii="Times New Roman"/>
                <w:b w:val="false"/>
                <w:i w:val="false"/>
                <w:color w:val="000000"/>
                <w:sz w:val="20"/>
              </w:rPr>
              <w:t>
"Швейцар", 0507042</w:t>
            </w:r>
            <w:r>
              <w:br/>
            </w:r>
            <w:r>
              <w:rPr>
                <w:rFonts w:ascii="Times New Roman"/>
                <w:b w:val="false"/>
                <w:i w:val="false"/>
                <w:color w:val="000000"/>
                <w:sz w:val="20"/>
              </w:rPr>
              <w:t>
"Метрдотель")</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11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w:t>
            </w:r>
            <w:r>
              <w:br/>
            </w:r>
            <w:r>
              <w:rPr>
                <w:rFonts w:ascii="Times New Roman"/>
                <w:b w:val="false"/>
                <w:i w:val="false"/>
                <w:color w:val="000000"/>
                <w:sz w:val="20"/>
              </w:rPr>
              <w:t>
ұйымдастыру" (0508012</w:t>
            </w:r>
            <w:r>
              <w:br/>
            </w:r>
            <w:r>
              <w:rPr>
                <w:rFonts w:ascii="Times New Roman"/>
                <w:b w:val="false"/>
                <w:i w:val="false"/>
                <w:color w:val="000000"/>
                <w:sz w:val="20"/>
              </w:rPr>
              <w:t>
"Аспаз", 0508042</w:t>
            </w:r>
            <w:r>
              <w:br/>
            </w:r>
            <w:r>
              <w:rPr>
                <w:rFonts w:ascii="Times New Roman"/>
                <w:b w:val="false"/>
                <w:i w:val="false"/>
                <w:color w:val="000000"/>
                <w:sz w:val="20"/>
              </w:rPr>
              <w:t>
"Официант", 0508052</w:t>
            </w:r>
            <w:r>
              <w:br/>
            </w:r>
            <w:r>
              <w:rPr>
                <w:rFonts w:ascii="Times New Roman"/>
                <w:b w:val="false"/>
                <w:i w:val="false"/>
                <w:color w:val="000000"/>
                <w:sz w:val="20"/>
              </w:rPr>
              <w:t>
"Бармен")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125</w:t>
            </w:r>
            <w:r>
              <w:br/>
            </w:r>
            <w:r>
              <w:rPr>
                <w:rFonts w:ascii="Times New Roman"/>
                <w:b w:val="false"/>
                <w:i w:val="false"/>
                <w:color w:val="000000"/>
                <w:sz w:val="20"/>
              </w:rPr>
              <w:t>
орысша – 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10 ай</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 "Тігін өндірісі</w:t>
            </w:r>
            <w:r>
              <w:br/>
            </w:r>
            <w:r>
              <w:rPr>
                <w:rFonts w:ascii="Times New Roman"/>
                <w:b w:val="false"/>
                <w:i w:val="false"/>
                <w:color w:val="000000"/>
                <w:sz w:val="20"/>
              </w:rPr>
              <w:t>
және киімдерді моделдеу"</w:t>
            </w:r>
            <w:r>
              <w:br/>
            </w:r>
            <w:r>
              <w:rPr>
                <w:rFonts w:ascii="Times New Roman"/>
                <w:b w:val="false"/>
                <w:i w:val="false"/>
                <w:color w:val="000000"/>
                <w:sz w:val="20"/>
              </w:rPr>
              <w:t>
(1211062 "Тігінші",</w:t>
            </w:r>
            <w:r>
              <w:br/>
            </w:r>
            <w:r>
              <w:rPr>
                <w:rFonts w:ascii="Times New Roman"/>
                <w:b w:val="false"/>
                <w:i w:val="false"/>
                <w:color w:val="000000"/>
                <w:sz w:val="20"/>
              </w:rPr>
              <w:t>
1211072</w:t>
            </w:r>
            <w:r>
              <w:br/>
            </w:r>
            <w:r>
              <w:rPr>
                <w:rFonts w:ascii="Times New Roman"/>
                <w:b w:val="false"/>
                <w:i w:val="false"/>
                <w:color w:val="000000"/>
                <w:sz w:val="20"/>
              </w:rPr>
              <w:t>
"Модельер-пішуші")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қаласындағы N 14 кәсіптік лицей</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0506012 "Шаш үлгілерін</w:t>
            </w:r>
            <w:r>
              <w:br/>
            </w:r>
            <w:r>
              <w:rPr>
                <w:rFonts w:ascii="Times New Roman"/>
                <w:b w:val="false"/>
                <w:i w:val="false"/>
                <w:color w:val="000000"/>
                <w:sz w:val="20"/>
              </w:rPr>
              <w:t>
жасаушы"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 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10 ай</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w:t>
            </w:r>
            <w:r>
              <w:br/>
            </w:r>
            <w:r>
              <w:rPr>
                <w:rFonts w:ascii="Times New Roman"/>
                <w:b w:val="false"/>
                <w:i w:val="false"/>
                <w:color w:val="000000"/>
                <w:sz w:val="20"/>
              </w:rPr>
              <w:t>
есептеу машинасының</w:t>
            </w:r>
            <w:r>
              <w:br/>
            </w:r>
            <w:r>
              <w:rPr>
                <w:rFonts w:ascii="Times New Roman"/>
                <w:b w:val="false"/>
                <w:i w:val="false"/>
                <w:color w:val="000000"/>
                <w:sz w:val="20"/>
              </w:rPr>
              <w:t>
операторы"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Тоқжайлау ауылындағы N 15 кәсіптік лицей</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1504012 "Бухгалтер"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7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w:t>
            </w:r>
            <w:r>
              <w:br/>
            </w:r>
            <w:r>
              <w:rPr>
                <w:rFonts w:ascii="Times New Roman"/>
                <w:b w:val="false"/>
                <w:i w:val="false"/>
                <w:color w:val="000000"/>
                <w:sz w:val="20"/>
              </w:rPr>
              <w:t>
өндірісіндегі</w:t>
            </w:r>
            <w:r>
              <w:br/>
            </w:r>
            <w:r>
              <w:rPr>
                <w:rFonts w:ascii="Times New Roman"/>
                <w:b w:val="false"/>
                <w:i w:val="false"/>
                <w:color w:val="000000"/>
                <w:sz w:val="20"/>
              </w:rPr>
              <w:t>
тракторшы-машинисі"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Бастөбе ауылындағы N 16 кәсіптік лицей</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w:t>
            </w:r>
            <w:r>
              <w:br/>
            </w:r>
            <w:r>
              <w:rPr>
                <w:rFonts w:ascii="Times New Roman"/>
                <w:b w:val="false"/>
                <w:i w:val="false"/>
                <w:color w:val="000000"/>
                <w:sz w:val="20"/>
              </w:rPr>
              <w:t>
ғимараттарды салу және</w:t>
            </w:r>
            <w:r>
              <w:br/>
            </w:r>
            <w:r>
              <w:rPr>
                <w:rFonts w:ascii="Times New Roman"/>
                <w:b w:val="false"/>
                <w:i w:val="false"/>
                <w:color w:val="000000"/>
                <w:sz w:val="20"/>
              </w:rPr>
              <w:t>
пайдалану" (1401012 "Тас</w:t>
            </w:r>
            <w:r>
              <w:br/>
            </w:r>
            <w:r>
              <w:rPr>
                <w:rFonts w:ascii="Times New Roman"/>
                <w:b w:val="false"/>
                <w:i w:val="false"/>
                <w:color w:val="000000"/>
                <w:sz w:val="20"/>
              </w:rPr>
              <w:t>
қалаушы")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w:t>
            </w:r>
            <w:r>
              <w:br/>
            </w:r>
            <w:r>
              <w:rPr>
                <w:rFonts w:ascii="Times New Roman"/>
                <w:b w:val="false"/>
                <w:i w:val="false"/>
                <w:color w:val="000000"/>
                <w:sz w:val="20"/>
              </w:rPr>
              <w:t>
өндірісіндегі</w:t>
            </w:r>
            <w:r>
              <w:br/>
            </w:r>
            <w:r>
              <w:rPr>
                <w:rFonts w:ascii="Times New Roman"/>
                <w:b w:val="false"/>
                <w:i w:val="false"/>
                <w:color w:val="000000"/>
                <w:sz w:val="20"/>
              </w:rPr>
              <w:t>
тракторшы-машинисі"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1504092 "Электро жабдықтарға қызмет көрсетуші"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қаласындағы N 17 кәсіптік лицей</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w:t>
            </w:r>
            <w:r>
              <w:br/>
            </w:r>
            <w:r>
              <w:rPr>
                <w:rFonts w:ascii="Times New Roman"/>
                <w:b w:val="false"/>
                <w:i w:val="false"/>
                <w:color w:val="000000"/>
                <w:sz w:val="20"/>
              </w:rPr>
              <w:t>
ұйымдастыру" (0508012</w:t>
            </w:r>
            <w:r>
              <w:br/>
            </w:r>
            <w:r>
              <w:rPr>
                <w:rFonts w:ascii="Times New Roman"/>
                <w:b w:val="false"/>
                <w:i w:val="false"/>
                <w:color w:val="000000"/>
                <w:sz w:val="20"/>
              </w:rPr>
              <w:t>
"Аспаз", 0508042</w:t>
            </w:r>
            <w:r>
              <w:br/>
            </w:r>
            <w:r>
              <w:rPr>
                <w:rFonts w:ascii="Times New Roman"/>
                <w:b w:val="false"/>
                <w:i w:val="false"/>
                <w:color w:val="000000"/>
                <w:sz w:val="20"/>
              </w:rPr>
              <w:t>
"Официант")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7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0910022 "Күштік желілер</w:t>
            </w:r>
            <w:r>
              <w:br/>
            </w:r>
            <w:r>
              <w:rPr>
                <w:rFonts w:ascii="Times New Roman"/>
                <w:b w:val="false"/>
                <w:i w:val="false"/>
                <w:color w:val="000000"/>
                <w:sz w:val="20"/>
              </w:rPr>
              <w:t>
және электрожабдықтар</w:t>
            </w:r>
            <w:r>
              <w:br/>
            </w:r>
            <w:r>
              <w:rPr>
                <w:rFonts w:ascii="Times New Roman"/>
                <w:b w:val="false"/>
                <w:i w:val="false"/>
                <w:color w:val="000000"/>
                <w:sz w:val="20"/>
              </w:rPr>
              <w:t>
бойынша</w:t>
            </w:r>
            <w:r>
              <w:br/>
            </w:r>
            <w:r>
              <w:rPr>
                <w:rFonts w:ascii="Times New Roman"/>
                <w:b w:val="false"/>
                <w:i w:val="false"/>
                <w:color w:val="000000"/>
                <w:sz w:val="20"/>
              </w:rPr>
              <w:t>
электромонтаждаушы"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 "Автокөлік</w:t>
            </w:r>
            <w:r>
              <w:br/>
            </w:r>
            <w:r>
              <w:rPr>
                <w:rFonts w:ascii="Times New Roman"/>
                <w:b w:val="false"/>
                <w:i w:val="false"/>
                <w:color w:val="000000"/>
                <w:sz w:val="20"/>
              </w:rPr>
              <w:t>
жөндейтін слесары"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w:t>
            </w:r>
            <w:r>
              <w:br/>
            </w:r>
            <w:r>
              <w:rPr>
                <w:rFonts w:ascii="Times New Roman"/>
                <w:b w:val="false"/>
                <w:i w:val="false"/>
                <w:color w:val="000000"/>
                <w:sz w:val="20"/>
              </w:rPr>
              <w:t>
есептеу машинасының</w:t>
            </w:r>
            <w:r>
              <w:br/>
            </w:r>
            <w:r>
              <w:rPr>
                <w:rFonts w:ascii="Times New Roman"/>
                <w:b w:val="false"/>
                <w:i w:val="false"/>
                <w:color w:val="000000"/>
                <w:sz w:val="20"/>
              </w:rPr>
              <w:t>
операторы"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қаласындағы N 18 кәсіптік лицей</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0506012 "Шаш үлгілерін</w:t>
            </w:r>
            <w:r>
              <w:br/>
            </w:r>
            <w:r>
              <w:rPr>
                <w:rFonts w:ascii="Times New Roman"/>
                <w:b w:val="false"/>
                <w:i w:val="false"/>
                <w:color w:val="000000"/>
                <w:sz w:val="20"/>
              </w:rPr>
              <w:t>
жасаушы"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 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 2 "Ауыл</w:t>
            </w:r>
            <w:r>
              <w:br/>
            </w:r>
            <w:r>
              <w:rPr>
                <w:rFonts w:ascii="Times New Roman"/>
                <w:b w:val="false"/>
                <w:i w:val="false"/>
                <w:color w:val="000000"/>
                <w:sz w:val="20"/>
              </w:rPr>
              <w:t>
шаруашылық өндірісіндегі</w:t>
            </w:r>
            <w:r>
              <w:br/>
            </w:r>
            <w:r>
              <w:rPr>
                <w:rFonts w:ascii="Times New Roman"/>
                <w:b w:val="false"/>
                <w:i w:val="false"/>
                <w:color w:val="000000"/>
                <w:sz w:val="20"/>
              </w:rPr>
              <w:t>
тракторшы-машинисі"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10 ай</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қаласындағы N 19 кәсіптік лицей</w:t>
            </w:r>
          </w:p>
        </w:tc>
      </w:tr>
      <w:tr>
        <w:trPr>
          <w:trHeight w:val="8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0416012</w:t>
            </w:r>
            <w:r>
              <w:br/>
            </w:r>
            <w:r>
              <w:rPr>
                <w:rFonts w:ascii="Times New Roman"/>
                <w:b w:val="false"/>
                <w:i w:val="false"/>
                <w:color w:val="000000"/>
                <w:sz w:val="20"/>
              </w:rPr>
              <w:t>
"Көркемдік-әсемдеу</w:t>
            </w:r>
            <w:r>
              <w:br/>
            </w:r>
            <w:r>
              <w:rPr>
                <w:rFonts w:ascii="Times New Roman"/>
                <w:b w:val="false"/>
                <w:i w:val="false"/>
                <w:color w:val="000000"/>
                <w:sz w:val="20"/>
              </w:rPr>
              <w:t>
жұмыстарын жүргізуші"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0901012 "Электромонтер"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7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 2 "Электрондық</w:t>
            </w:r>
            <w:r>
              <w:br/>
            </w:r>
            <w:r>
              <w:rPr>
                <w:rFonts w:ascii="Times New Roman"/>
                <w:b w:val="false"/>
                <w:i w:val="false"/>
                <w:color w:val="000000"/>
                <w:sz w:val="20"/>
              </w:rPr>
              <w:t>
есептеу машинасының</w:t>
            </w:r>
            <w:r>
              <w:br/>
            </w:r>
            <w:r>
              <w:rPr>
                <w:rFonts w:ascii="Times New Roman"/>
                <w:b w:val="false"/>
                <w:i w:val="false"/>
                <w:color w:val="000000"/>
                <w:sz w:val="20"/>
              </w:rPr>
              <w:t>
операторы"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1403012</w:t>
            </w:r>
            <w:r>
              <w:br/>
            </w:r>
            <w:r>
              <w:rPr>
                <w:rFonts w:ascii="Times New Roman"/>
                <w:b w:val="false"/>
                <w:i w:val="false"/>
                <w:color w:val="000000"/>
                <w:sz w:val="20"/>
              </w:rPr>
              <w:t>
"Слесарь-сантехник"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қаласындағы N 20 кәсіптік лицей</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 2 "Аспаз"</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 "Тігінші"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 2 "Электрондық</w:t>
            </w:r>
            <w:r>
              <w:br/>
            </w:r>
            <w:r>
              <w:rPr>
                <w:rFonts w:ascii="Times New Roman"/>
                <w:b w:val="false"/>
                <w:i w:val="false"/>
                <w:color w:val="000000"/>
                <w:sz w:val="20"/>
              </w:rPr>
              <w:t>
есептеу машинасының</w:t>
            </w:r>
            <w:r>
              <w:br/>
            </w:r>
            <w:r>
              <w:rPr>
                <w:rFonts w:ascii="Times New Roman"/>
                <w:b w:val="false"/>
                <w:i w:val="false"/>
                <w:color w:val="000000"/>
                <w:sz w:val="20"/>
              </w:rPr>
              <w:t>
операторы"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кентіндегі N 21 кәсіптік лицей</w:t>
            </w:r>
          </w:p>
        </w:tc>
      </w:tr>
      <w:tr>
        <w:trPr>
          <w:trHeight w:val="7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10 ай</w:t>
            </w:r>
          </w:p>
        </w:tc>
      </w:tr>
      <w:tr>
        <w:trPr>
          <w:trHeight w:val="7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 "Автокөлік</w:t>
            </w:r>
            <w:r>
              <w:br/>
            </w:r>
            <w:r>
              <w:rPr>
                <w:rFonts w:ascii="Times New Roman"/>
                <w:b w:val="false"/>
                <w:i w:val="false"/>
                <w:color w:val="000000"/>
                <w:sz w:val="20"/>
              </w:rPr>
              <w:t>
жөндейтін слесары"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7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w:t>
            </w:r>
            <w:r>
              <w:br/>
            </w:r>
            <w:r>
              <w:rPr>
                <w:rFonts w:ascii="Times New Roman"/>
                <w:b w:val="false"/>
                <w:i w:val="false"/>
                <w:color w:val="000000"/>
                <w:sz w:val="20"/>
              </w:rPr>
              <w:t>
есептеу машинасының операторы"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10 ай</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Көксу бекетіндегі N 22 кәсіптік лицей</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 2 "Аспаз"</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7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 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 2 "Ауыл</w:t>
            </w:r>
            <w:r>
              <w:br/>
            </w:r>
            <w:r>
              <w:rPr>
                <w:rFonts w:ascii="Times New Roman"/>
                <w:b w:val="false"/>
                <w:i w:val="false"/>
                <w:color w:val="000000"/>
                <w:sz w:val="20"/>
              </w:rPr>
              <w:t>
шаруашылық өндірісіндегі</w:t>
            </w:r>
            <w:r>
              <w:br/>
            </w:r>
            <w:r>
              <w:rPr>
                <w:rFonts w:ascii="Times New Roman"/>
                <w:b w:val="false"/>
                <w:i w:val="false"/>
                <w:color w:val="000000"/>
                <w:sz w:val="20"/>
              </w:rPr>
              <w:t>
тракторшы-машинисі"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Жалаңаш ауылындағы N 23 кәсіптік лицей</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 2 "Электргазымен</w:t>
            </w:r>
            <w:r>
              <w:br/>
            </w:r>
            <w:r>
              <w:rPr>
                <w:rFonts w:ascii="Times New Roman"/>
                <w:b w:val="false"/>
                <w:i w:val="false"/>
                <w:color w:val="000000"/>
                <w:sz w:val="20"/>
              </w:rPr>
              <w:t>
пісіруші"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 2 "Ауыл</w:t>
            </w:r>
            <w:r>
              <w:br/>
            </w:r>
            <w:r>
              <w:rPr>
                <w:rFonts w:ascii="Times New Roman"/>
                <w:b w:val="false"/>
                <w:i w:val="false"/>
                <w:color w:val="000000"/>
                <w:sz w:val="20"/>
              </w:rPr>
              <w:t>
шаруашылық өндірісіндегі</w:t>
            </w:r>
            <w:r>
              <w:br/>
            </w:r>
            <w:r>
              <w:rPr>
                <w:rFonts w:ascii="Times New Roman"/>
                <w:b w:val="false"/>
                <w:i w:val="false"/>
                <w:color w:val="000000"/>
                <w:sz w:val="20"/>
              </w:rPr>
              <w:t>
тракторшы-машинисі"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экономикалық колледжi</w:t>
            </w:r>
          </w:p>
        </w:tc>
      </w:tr>
      <w:tr>
        <w:trPr>
          <w:trHeight w:val="7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0516000 "Қаржы" (салалар</w:t>
            </w:r>
            <w:r>
              <w:br/>
            </w:r>
            <w:r>
              <w:rPr>
                <w:rFonts w:ascii="Times New Roman"/>
                <w:b w:val="false"/>
                <w:i w:val="false"/>
                <w:color w:val="000000"/>
                <w:sz w:val="20"/>
              </w:rPr>
              <w:t>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1 жыл</w:t>
            </w:r>
            <w:r>
              <w:br/>
            </w:r>
            <w:r>
              <w:rPr>
                <w:rFonts w:ascii="Times New Roman"/>
                <w:b w:val="false"/>
                <w:i w:val="false"/>
                <w:color w:val="000000"/>
                <w:sz w:val="20"/>
              </w:rPr>
              <w:t>
10 ай</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 "Есеп және</w:t>
            </w:r>
            <w:r>
              <w:br/>
            </w:r>
            <w:r>
              <w:rPr>
                <w:rFonts w:ascii="Times New Roman"/>
                <w:b w:val="false"/>
                <w:i w:val="false"/>
                <w:color w:val="000000"/>
                <w:sz w:val="20"/>
              </w:rPr>
              <w:t>
аудит" (салалар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9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1219000 "Нан пісіру</w:t>
            </w:r>
            <w:r>
              <w:br/>
            </w:r>
            <w:r>
              <w:rPr>
                <w:rFonts w:ascii="Times New Roman"/>
                <w:b w:val="false"/>
                <w:i w:val="false"/>
                <w:color w:val="000000"/>
                <w:sz w:val="20"/>
              </w:rPr>
              <w:t>
өндірісі, макарон</w:t>
            </w:r>
            <w:r>
              <w:br/>
            </w:r>
            <w:r>
              <w:rPr>
                <w:rFonts w:ascii="Times New Roman"/>
                <w:b w:val="false"/>
                <w:i w:val="false"/>
                <w:color w:val="000000"/>
                <w:sz w:val="20"/>
              </w:rPr>
              <w:t>
өндірісі және кондитер</w:t>
            </w:r>
            <w:r>
              <w:br/>
            </w:r>
            <w:r>
              <w:rPr>
                <w:rFonts w:ascii="Times New Roman"/>
                <w:b w:val="false"/>
                <w:i w:val="false"/>
                <w:color w:val="000000"/>
                <w:sz w:val="20"/>
              </w:rPr>
              <w:t>
өндірісі"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1223000 "Сыра,</w:t>
            </w:r>
            <w:r>
              <w:br/>
            </w:r>
            <w:r>
              <w:rPr>
                <w:rFonts w:ascii="Times New Roman"/>
                <w:b w:val="false"/>
                <w:i w:val="false"/>
                <w:color w:val="000000"/>
                <w:sz w:val="20"/>
              </w:rPr>
              <w:t>
алкогольсыз және спиртті</w:t>
            </w:r>
            <w:r>
              <w:br/>
            </w:r>
            <w:r>
              <w:rPr>
                <w:rFonts w:ascii="Times New Roman"/>
                <w:b w:val="false"/>
                <w:i w:val="false"/>
                <w:color w:val="000000"/>
                <w:sz w:val="20"/>
              </w:rPr>
              <w:t>
ішімдіктер өндірісі"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 "Ақпараттық</w:t>
            </w:r>
            <w:r>
              <w:br/>
            </w:r>
            <w:r>
              <w:rPr>
                <w:rFonts w:ascii="Times New Roman"/>
                <w:b w:val="false"/>
                <w:i w:val="false"/>
                <w:color w:val="000000"/>
                <w:sz w:val="20"/>
              </w:rPr>
              <w:t>
жүйелер" (қолдану</w:t>
            </w:r>
            <w:r>
              <w:br/>
            </w:r>
            <w:r>
              <w:rPr>
                <w:rFonts w:ascii="Times New Roman"/>
                <w:b w:val="false"/>
                <w:i w:val="false"/>
                <w:color w:val="000000"/>
                <w:sz w:val="20"/>
              </w:rPr>
              <w:t>
салалары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гуманитарлық-техникалық колледжi</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0103000 "Дене тәрбиесі</w:t>
            </w:r>
            <w:r>
              <w:br/>
            </w:r>
            <w:r>
              <w:rPr>
                <w:rFonts w:ascii="Times New Roman"/>
                <w:b w:val="false"/>
                <w:i w:val="false"/>
                <w:color w:val="000000"/>
                <w:sz w:val="20"/>
              </w:rPr>
              <w:t>
және спорт"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"Бастауыш білім</w:t>
            </w:r>
            <w:r>
              <w:br/>
            </w:r>
            <w:r>
              <w:rPr>
                <w:rFonts w:ascii="Times New Roman"/>
                <w:b w:val="false"/>
                <w:i w:val="false"/>
                <w:color w:val="000000"/>
                <w:sz w:val="20"/>
              </w:rPr>
              <w:t>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75</w:t>
            </w:r>
            <w:r>
              <w:br/>
            </w:r>
            <w:r>
              <w:rPr>
                <w:rFonts w:ascii="Times New Roman"/>
                <w:b w:val="false"/>
                <w:i w:val="false"/>
                <w:color w:val="000000"/>
                <w:sz w:val="20"/>
              </w:rPr>
              <w:t>
ұйғырша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0106000 "Бейнелеу өнері</w:t>
            </w:r>
            <w:r>
              <w:br/>
            </w:r>
            <w:r>
              <w:rPr>
                <w:rFonts w:ascii="Times New Roman"/>
                <w:b w:val="false"/>
                <w:i w:val="false"/>
                <w:color w:val="000000"/>
                <w:sz w:val="20"/>
              </w:rPr>
              <w:t>
және сызу"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0108000 "Музыкалық білім</w:t>
            </w:r>
            <w:r>
              <w:br/>
            </w:r>
            <w:r>
              <w:rPr>
                <w:rFonts w:ascii="Times New Roman"/>
                <w:b w:val="false"/>
                <w:i w:val="false"/>
                <w:color w:val="000000"/>
                <w:sz w:val="20"/>
              </w:rPr>
              <w:t>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0111000 "Негізгі орта</w:t>
            </w:r>
            <w:r>
              <w:br/>
            </w:r>
            <w:r>
              <w:rPr>
                <w:rFonts w:ascii="Times New Roman"/>
                <w:b w:val="false"/>
                <w:i w:val="false"/>
                <w:color w:val="000000"/>
                <w:sz w:val="20"/>
              </w:rPr>
              <w:t>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0511000 "Туризм"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0512000 "Аудармашы ісі"</w:t>
            </w:r>
            <w:r>
              <w:br/>
            </w:r>
            <w:r>
              <w:rPr>
                <w:rFonts w:ascii="Times New Roman"/>
                <w:b w:val="false"/>
                <w:i w:val="false"/>
                <w:color w:val="000000"/>
                <w:sz w:val="20"/>
              </w:rPr>
              <w:t>
(түрлері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 "Ақпараттық</w:t>
            </w:r>
            <w:r>
              <w:br/>
            </w:r>
            <w:r>
              <w:rPr>
                <w:rFonts w:ascii="Times New Roman"/>
                <w:b w:val="false"/>
                <w:i w:val="false"/>
                <w:color w:val="000000"/>
                <w:sz w:val="20"/>
              </w:rPr>
              <w:t>
жүйелер" (қолдану</w:t>
            </w:r>
            <w:r>
              <w:br/>
            </w:r>
            <w:r>
              <w:rPr>
                <w:rFonts w:ascii="Times New Roman"/>
                <w:b w:val="false"/>
                <w:i w:val="false"/>
                <w:color w:val="000000"/>
                <w:sz w:val="20"/>
              </w:rPr>
              <w:t>
салалары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гуманитарлық-экономикалық колледжi</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 "Мектепке</w:t>
            </w:r>
            <w:r>
              <w:br/>
            </w:r>
            <w:r>
              <w:rPr>
                <w:rFonts w:ascii="Times New Roman"/>
                <w:b w:val="false"/>
                <w:i w:val="false"/>
                <w:color w:val="000000"/>
                <w:sz w:val="20"/>
              </w:rPr>
              <w:t>
дейінгі білім беру және</w:t>
            </w:r>
            <w:r>
              <w:br/>
            </w:r>
            <w:r>
              <w:rPr>
                <w:rFonts w:ascii="Times New Roman"/>
                <w:b w:val="false"/>
                <w:i w:val="false"/>
                <w:color w:val="000000"/>
                <w:sz w:val="20"/>
              </w:rPr>
              <w:t>
тәрбиелеу"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0103000 "Дене тәрбиесі</w:t>
            </w:r>
            <w:r>
              <w:br/>
            </w:r>
            <w:r>
              <w:rPr>
                <w:rFonts w:ascii="Times New Roman"/>
                <w:b w:val="false"/>
                <w:i w:val="false"/>
                <w:color w:val="000000"/>
                <w:sz w:val="20"/>
              </w:rPr>
              <w:t>
және спорт"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"Бастауыш білім</w:t>
            </w:r>
            <w:r>
              <w:br/>
            </w:r>
            <w:r>
              <w:rPr>
                <w:rFonts w:ascii="Times New Roman"/>
                <w:b w:val="false"/>
                <w:i w:val="false"/>
                <w:color w:val="000000"/>
                <w:sz w:val="20"/>
              </w:rPr>
              <w:t>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75</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r>
              <w:br/>
            </w:r>
            <w:r>
              <w:rPr>
                <w:rFonts w:ascii="Times New Roman"/>
                <w:b w:val="false"/>
                <w:i w:val="false"/>
                <w:color w:val="000000"/>
                <w:sz w:val="20"/>
              </w:rPr>
              <w:t>
2 жыл</w:t>
            </w:r>
            <w:r>
              <w:br/>
            </w:r>
            <w:r>
              <w:rPr>
                <w:rFonts w:ascii="Times New Roman"/>
                <w:b w:val="false"/>
                <w:i w:val="false"/>
                <w:color w:val="000000"/>
                <w:sz w:val="20"/>
              </w:rPr>
              <w:t>
10 ай</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0106000 "Бейнелеу өнері</w:t>
            </w:r>
            <w:r>
              <w:br/>
            </w:r>
            <w:r>
              <w:rPr>
                <w:rFonts w:ascii="Times New Roman"/>
                <w:b w:val="false"/>
                <w:i w:val="false"/>
                <w:color w:val="000000"/>
                <w:sz w:val="20"/>
              </w:rPr>
              <w:t>
және сызу"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0108000 "Музыкалық білім</w:t>
            </w:r>
            <w:r>
              <w:br/>
            </w:r>
            <w:r>
              <w:rPr>
                <w:rFonts w:ascii="Times New Roman"/>
                <w:b w:val="false"/>
                <w:i w:val="false"/>
                <w:color w:val="000000"/>
                <w:sz w:val="20"/>
              </w:rPr>
              <w:t>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0111000 "Негізгі орта</w:t>
            </w:r>
            <w:r>
              <w:br/>
            </w:r>
            <w:r>
              <w:rPr>
                <w:rFonts w:ascii="Times New Roman"/>
                <w:b w:val="false"/>
                <w:i w:val="false"/>
                <w:color w:val="000000"/>
                <w:sz w:val="20"/>
              </w:rPr>
              <w:t>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7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0510000 "Іс қағаздарын</w:t>
            </w:r>
            <w:r>
              <w:br/>
            </w:r>
            <w:r>
              <w:rPr>
                <w:rFonts w:ascii="Times New Roman"/>
                <w:b w:val="false"/>
                <w:i w:val="false"/>
                <w:color w:val="000000"/>
                <w:sz w:val="20"/>
              </w:rPr>
              <w:t>
жүргізу және</w:t>
            </w:r>
            <w:r>
              <w:br/>
            </w:r>
            <w:r>
              <w:rPr>
                <w:rFonts w:ascii="Times New Roman"/>
                <w:b w:val="false"/>
                <w:i w:val="false"/>
                <w:color w:val="000000"/>
                <w:sz w:val="20"/>
              </w:rPr>
              <w:t>
мұрағаттану" (салалары</w:t>
            </w:r>
            <w:r>
              <w:br/>
            </w:r>
            <w:r>
              <w:rPr>
                <w:rFonts w:ascii="Times New Roman"/>
                <w:b w:val="false"/>
                <w:i w:val="false"/>
                <w:color w:val="000000"/>
                <w:sz w:val="20"/>
              </w:rPr>
              <w:t>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0512000 "Аудармашы ісі"</w:t>
            </w:r>
            <w:r>
              <w:br/>
            </w:r>
            <w:r>
              <w:rPr>
                <w:rFonts w:ascii="Times New Roman"/>
                <w:b w:val="false"/>
                <w:i w:val="false"/>
                <w:color w:val="000000"/>
                <w:sz w:val="20"/>
              </w:rPr>
              <w:t>
(түрлері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12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"Электрондық</w:t>
            </w:r>
            <w:r>
              <w:br/>
            </w:r>
            <w:r>
              <w:rPr>
                <w:rFonts w:ascii="Times New Roman"/>
                <w:b w:val="false"/>
                <w:i w:val="false"/>
                <w:color w:val="000000"/>
                <w:sz w:val="20"/>
              </w:rPr>
              <w:t>
есептеу техникасы және</w:t>
            </w:r>
            <w:r>
              <w:br/>
            </w:r>
            <w:r>
              <w:rPr>
                <w:rFonts w:ascii="Times New Roman"/>
                <w:b w:val="false"/>
                <w:i w:val="false"/>
                <w:color w:val="000000"/>
                <w:sz w:val="20"/>
              </w:rPr>
              <w:t>
бағдарламалық</w:t>
            </w:r>
            <w:r>
              <w:br/>
            </w:r>
            <w:r>
              <w:rPr>
                <w:rFonts w:ascii="Times New Roman"/>
                <w:b w:val="false"/>
                <w:i w:val="false"/>
                <w:color w:val="000000"/>
                <w:sz w:val="20"/>
              </w:rPr>
              <w:t>
қамтамасыздандыру" (түрлері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мәдениет колледжi</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0401000 "Кiтапхана iсi"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10 ай</w:t>
            </w:r>
          </w:p>
        </w:tc>
      </w:tr>
      <w:tr>
        <w:trPr>
          <w:trHeight w:val="7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0403000</w:t>
            </w:r>
            <w:r>
              <w:br/>
            </w:r>
            <w:r>
              <w:rPr>
                <w:rFonts w:ascii="Times New Roman"/>
                <w:b w:val="false"/>
                <w:i w:val="false"/>
                <w:color w:val="000000"/>
                <w:sz w:val="20"/>
              </w:rPr>
              <w:t>
"Әлеуметтік-мәдени</w:t>
            </w:r>
            <w:r>
              <w:br/>
            </w:r>
            <w:r>
              <w:rPr>
                <w:rFonts w:ascii="Times New Roman"/>
                <w:b w:val="false"/>
                <w:i w:val="false"/>
                <w:color w:val="000000"/>
                <w:sz w:val="20"/>
              </w:rPr>
              <w:t>
қызмет және халықтық</w:t>
            </w:r>
            <w:r>
              <w:br/>
            </w:r>
            <w:r>
              <w:rPr>
                <w:rFonts w:ascii="Times New Roman"/>
                <w:b w:val="false"/>
                <w:i w:val="false"/>
                <w:color w:val="000000"/>
                <w:sz w:val="20"/>
              </w:rPr>
              <w:t>
көркем өнер</w:t>
            </w:r>
            <w:r>
              <w:br/>
            </w:r>
            <w:r>
              <w:rPr>
                <w:rFonts w:ascii="Times New Roman"/>
                <w:b w:val="false"/>
                <w:i w:val="false"/>
                <w:color w:val="000000"/>
                <w:sz w:val="20"/>
              </w:rPr>
              <w:t>
шығармашылығы" (салалар</w:t>
            </w:r>
            <w:r>
              <w:br/>
            </w:r>
            <w:r>
              <w:rPr>
                <w:rFonts w:ascii="Times New Roman"/>
                <w:b w:val="false"/>
                <w:i w:val="false"/>
                <w:color w:val="000000"/>
                <w:sz w:val="20"/>
              </w:rPr>
              <w:t>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ауылшаруашылығы колледжi</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 "Есеп және</w:t>
            </w:r>
            <w:r>
              <w:br/>
            </w:r>
            <w:r>
              <w:rPr>
                <w:rFonts w:ascii="Times New Roman"/>
                <w:b w:val="false"/>
                <w:i w:val="false"/>
                <w:color w:val="000000"/>
                <w:sz w:val="20"/>
              </w:rPr>
              <w:t>
аудит" (салалар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7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 "Электрмен</w:t>
            </w:r>
            <w:r>
              <w:br/>
            </w:r>
            <w:r>
              <w:rPr>
                <w:rFonts w:ascii="Times New Roman"/>
                <w:b w:val="false"/>
                <w:i w:val="false"/>
                <w:color w:val="000000"/>
                <w:sz w:val="20"/>
              </w:rPr>
              <w:t>
қамтамасыз ету" (әр сала</w:t>
            </w:r>
            <w:r>
              <w:br/>
            </w:r>
            <w:r>
              <w:rPr>
                <w:rFonts w:ascii="Times New Roman"/>
                <w:b w:val="false"/>
                <w:i w:val="false"/>
                <w:color w:val="000000"/>
                <w:sz w:val="20"/>
              </w:rPr>
              <w:t>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4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w:t>
            </w:r>
            <w:r>
              <w:br/>
            </w:r>
            <w:r>
              <w:rPr>
                <w:rFonts w:ascii="Times New Roman"/>
                <w:b w:val="false"/>
                <w:i w:val="false"/>
                <w:color w:val="000000"/>
                <w:sz w:val="20"/>
              </w:rPr>
              <w:t>
пайдалану, жөндеу және</w:t>
            </w:r>
            <w:r>
              <w:br/>
            </w:r>
            <w:r>
              <w:rPr>
                <w:rFonts w:ascii="Times New Roman"/>
                <w:b w:val="false"/>
                <w:i w:val="false"/>
                <w:color w:val="000000"/>
                <w:sz w:val="20"/>
              </w:rPr>
              <w:t>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"Электрондық</w:t>
            </w:r>
            <w:r>
              <w:br/>
            </w:r>
            <w:r>
              <w:rPr>
                <w:rFonts w:ascii="Times New Roman"/>
                <w:b w:val="false"/>
                <w:i w:val="false"/>
                <w:color w:val="000000"/>
                <w:sz w:val="20"/>
              </w:rPr>
              <w:t>
есептеу техникасы және</w:t>
            </w:r>
            <w:r>
              <w:br/>
            </w:r>
            <w:r>
              <w:rPr>
                <w:rFonts w:ascii="Times New Roman"/>
                <w:b w:val="false"/>
                <w:i w:val="false"/>
                <w:color w:val="000000"/>
                <w:sz w:val="20"/>
              </w:rPr>
              <w:t>
бағдарламалық</w:t>
            </w:r>
            <w:r>
              <w:br/>
            </w:r>
            <w:r>
              <w:rPr>
                <w:rFonts w:ascii="Times New Roman"/>
                <w:b w:val="false"/>
                <w:i w:val="false"/>
                <w:color w:val="000000"/>
                <w:sz w:val="20"/>
              </w:rPr>
              <w:t>
қамтамасыздандыру"</w:t>
            </w:r>
            <w:r>
              <w:br/>
            </w:r>
            <w:r>
              <w:rPr>
                <w:rFonts w:ascii="Times New Roman"/>
                <w:b w:val="false"/>
                <w:i w:val="false"/>
                <w:color w:val="000000"/>
                <w:sz w:val="20"/>
              </w:rPr>
              <w:t>
(түрлері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 "Агрономия"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1401032 "Құрылыс</w:t>
            </w:r>
            <w:r>
              <w:br/>
            </w:r>
            <w:r>
              <w:rPr>
                <w:rFonts w:ascii="Times New Roman"/>
                <w:b w:val="false"/>
                <w:i w:val="false"/>
                <w:color w:val="000000"/>
                <w:sz w:val="20"/>
              </w:rPr>
              <w:t>
столяры"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гуманитарлық колледжi</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"Бастауыш білім</w:t>
            </w:r>
            <w:r>
              <w:br/>
            </w:r>
            <w:r>
              <w:rPr>
                <w:rFonts w:ascii="Times New Roman"/>
                <w:b w:val="false"/>
                <w:i w:val="false"/>
                <w:color w:val="000000"/>
                <w:sz w:val="20"/>
              </w:rPr>
              <w:t>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9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0403000</w:t>
            </w:r>
            <w:r>
              <w:br/>
            </w:r>
            <w:r>
              <w:rPr>
                <w:rFonts w:ascii="Times New Roman"/>
                <w:b w:val="false"/>
                <w:i w:val="false"/>
                <w:color w:val="000000"/>
                <w:sz w:val="20"/>
              </w:rPr>
              <w:t>
"Әлеуметтiк-мәдени</w:t>
            </w:r>
            <w:r>
              <w:br/>
            </w:r>
            <w:r>
              <w:rPr>
                <w:rFonts w:ascii="Times New Roman"/>
                <w:b w:val="false"/>
                <w:i w:val="false"/>
                <w:color w:val="000000"/>
                <w:sz w:val="20"/>
              </w:rPr>
              <w:t>
қызмет және халықтық</w:t>
            </w:r>
            <w:r>
              <w:br/>
            </w:r>
            <w:r>
              <w:rPr>
                <w:rFonts w:ascii="Times New Roman"/>
                <w:b w:val="false"/>
                <w:i w:val="false"/>
                <w:color w:val="000000"/>
                <w:sz w:val="20"/>
              </w:rPr>
              <w:t>
көркем өнер</w:t>
            </w:r>
            <w:r>
              <w:br/>
            </w:r>
            <w:r>
              <w:rPr>
                <w:rFonts w:ascii="Times New Roman"/>
                <w:b w:val="false"/>
                <w:i w:val="false"/>
                <w:color w:val="000000"/>
                <w:sz w:val="20"/>
              </w:rPr>
              <w:t>
шығармашылығы" (салалар</w:t>
            </w:r>
            <w:r>
              <w:br/>
            </w:r>
            <w:r>
              <w:rPr>
                <w:rFonts w:ascii="Times New Roman"/>
                <w:b w:val="false"/>
                <w:i w:val="false"/>
                <w:color w:val="000000"/>
                <w:sz w:val="20"/>
              </w:rPr>
              <w:t>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r>
              <w:br/>
            </w:r>
            <w:r>
              <w:rPr>
                <w:rFonts w:ascii="Times New Roman"/>
                <w:b w:val="false"/>
                <w:i w:val="false"/>
                <w:color w:val="000000"/>
                <w:sz w:val="20"/>
              </w:rPr>
              <w:t>
2 жыл</w:t>
            </w:r>
            <w:r>
              <w:br/>
            </w:r>
            <w:r>
              <w:rPr>
                <w:rFonts w:ascii="Times New Roman"/>
                <w:b w:val="false"/>
                <w:i w:val="false"/>
                <w:color w:val="000000"/>
                <w:sz w:val="20"/>
              </w:rPr>
              <w:t>
10 ай</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0516000 "Қаржы" (салалар</w:t>
            </w:r>
            <w:r>
              <w:br/>
            </w:r>
            <w:r>
              <w:rPr>
                <w:rFonts w:ascii="Times New Roman"/>
                <w:b w:val="false"/>
                <w:i w:val="false"/>
                <w:color w:val="000000"/>
                <w:sz w:val="20"/>
              </w:rPr>
              <w:t>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10 ай</w:t>
            </w:r>
          </w:p>
        </w:tc>
      </w:tr>
      <w:tr>
        <w:trPr>
          <w:trHeight w:val="1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агробизнес және менеджмент колледжi</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 "Есеп және</w:t>
            </w:r>
            <w:r>
              <w:br/>
            </w:r>
            <w:r>
              <w:rPr>
                <w:rFonts w:ascii="Times New Roman"/>
                <w:b w:val="false"/>
                <w:i w:val="false"/>
                <w:color w:val="000000"/>
                <w:sz w:val="20"/>
              </w:rPr>
              <w:t>
аудит" (салалар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p>
            <w:pPr>
              <w:spacing w:after="20"/>
              <w:ind w:left="20"/>
              <w:jc w:val="both"/>
            </w:pPr>
            <w:r>
              <w:rPr>
                <w:rFonts w:ascii="Times New Roman"/>
                <w:b w:val="false"/>
                <w:i w:val="false"/>
                <w:color w:val="000000"/>
                <w:sz w:val="20"/>
              </w:rPr>
              <w:t>10 ай</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 "Электрмен</w:t>
            </w:r>
            <w:r>
              <w:br/>
            </w:r>
            <w:r>
              <w:rPr>
                <w:rFonts w:ascii="Times New Roman"/>
                <w:b w:val="false"/>
                <w:i w:val="false"/>
                <w:color w:val="000000"/>
                <w:sz w:val="20"/>
              </w:rPr>
              <w:t>
қамтамасыз ету" (әр сала</w:t>
            </w:r>
            <w:r>
              <w:br/>
            </w:r>
            <w:r>
              <w:rPr>
                <w:rFonts w:ascii="Times New Roman"/>
                <w:b w:val="false"/>
                <w:i w:val="false"/>
                <w:color w:val="000000"/>
                <w:sz w:val="20"/>
              </w:rPr>
              <w:t>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–25</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w:t>
            </w:r>
            <w:r>
              <w:br/>
            </w:r>
            <w:r>
              <w:rPr>
                <w:rFonts w:ascii="Times New Roman"/>
                <w:b w:val="false"/>
                <w:i w:val="false"/>
                <w:color w:val="000000"/>
                <w:sz w:val="20"/>
              </w:rPr>
              <w:t>
пайдалану, жөндеу және</w:t>
            </w:r>
            <w:r>
              <w:br/>
            </w:r>
            <w:r>
              <w:rPr>
                <w:rFonts w:ascii="Times New Roman"/>
                <w:b w:val="false"/>
                <w:i w:val="false"/>
                <w:color w:val="000000"/>
                <w:sz w:val="20"/>
              </w:rPr>
              <w:t>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1226000 "Тамақтандыру</w:t>
            </w:r>
            <w:r>
              <w:br/>
            </w:r>
            <w:r>
              <w:rPr>
                <w:rFonts w:ascii="Times New Roman"/>
                <w:b w:val="false"/>
                <w:i w:val="false"/>
                <w:color w:val="000000"/>
                <w:sz w:val="20"/>
              </w:rPr>
              <w:t>
өндірісі тағамдарын</w:t>
            </w:r>
            <w:r>
              <w:br/>
            </w:r>
            <w:r>
              <w:rPr>
                <w:rFonts w:ascii="Times New Roman"/>
                <w:b w:val="false"/>
                <w:i w:val="false"/>
                <w:color w:val="000000"/>
                <w:sz w:val="20"/>
              </w:rPr>
              <w:t>
технологиясы және оны</w:t>
            </w:r>
            <w:r>
              <w:br/>
            </w:r>
            <w:r>
              <w:rPr>
                <w:rFonts w:ascii="Times New Roman"/>
                <w:b w:val="false"/>
                <w:i w:val="false"/>
                <w:color w:val="000000"/>
                <w:sz w:val="20"/>
              </w:rPr>
              <w:t>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 "Ауыл</w:t>
            </w:r>
            <w:r>
              <w:br/>
            </w:r>
            <w:r>
              <w:rPr>
                <w:rFonts w:ascii="Times New Roman"/>
                <w:b w:val="false"/>
                <w:i w:val="false"/>
                <w:color w:val="000000"/>
                <w:sz w:val="20"/>
              </w:rPr>
              <w:t>
шаруашылығын</w:t>
            </w:r>
            <w:r>
              <w:br/>
            </w:r>
            <w:r>
              <w:rPr>
                <w:rFonts w:ascii="Times New Roman"/>
                <w:b w:val="false"/>
                <w:i w:val="false"/>
                <w:color w:val="000000"/>
                <w:sz w:val="20"/>
              </w:rPr>
              <w:t>
механикаландыру"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1511000 "Жерге</w:t>
            </w:r>
            <w:r>
              <w:br/>
            </w:r>
            <w:r>
              <w:rPr>
                <w:rFonts w:ascii="Times New Roman"/>
                <w:b w:val="false"/>
                <w:i w:val="false"/>
                <w:color w:val="000000"/>
                <w:sz w:val="20"/>
              </w:rPr>
              <w:t>
орналастыру"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саз колледжi</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0404000</w:t>
            </w:r>
            <w:r>
              <w:br/>
            </w:r>
            <w:r>
              <w:rPr>
                <w:rFonts w:ascii="Times New Roman"/>
                <w:b w:val="false"/>
                <w:i w:val="false"/>
                <w:color w:val="000000"/>
                <w:sz w:val="20"/>
              </w:rPr>
              <w:t>
"Аспаптық-орындау және</w:t>
            </w:r>
            <w:r>
              <w:br/>
            </w:r>
            <w:r>
              <w:rPr>
                <w:rFonts w:ascii="Times New Roman"/>
                <w:b w:val="false"/>
                <w:i w:val="false"/>
                <w:color w:val="000000"/>
                <w:sz w:val="20"/>
              </w:rPr>
              <w:t>
музыкалық өнер</w:t>
            </w:r>
            <w:r>
              <w:br/>
            </w:r>
            <w:r>
              <w:rPr>
                <w:rFonts w:ascii="Times New Roman"/>
                <w:b w:val="false"/>
                <w:i w:val="false"/>
                <w:color w:val="000000"/>
                <w:sz w:val="20"/>
              </w:rPr>
              <w:t>
эстрадасы"</w:t>
            </w:r>
            <w:r>
              <w:br/>
            </w:r>
            <w:r>
              <w:rPr>
                <w:rFonts w:ascii="Times New Roman"/>
                <w:b w:val="false"/>
                <w:i w:val="false"/>
                <w:color w:val="000000"/>
                <w:sz w:val="20"/>
              </w:rPr>
              <w:t>
(түрлері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15</w:t>
            </w:r>
            <w:r>
              <w:br/>
            </w:r>
            <w:r>
              <w:rPr>
                <w:rFonts w:ascii="Times New Roman"/>
                <w:b w:val="false"/>
                <w:i w:val="false"/>
                <w:color w:val="000000"/>
                <w:sz w:val="20"/>
              </w:rPr>
              <w:t>
орысша –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0405000 "Хор дирижерi"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5</w:t>
            </w:r>
            <w:r>
              <w:br/>
            </w:r>
            <w:r>
              <w:rPr>
                <w:rFonts w:ascii="Times New Roman"/>
                <w:b w:val="false"/>
                <w:i w:val="false"/>
                <w:color w:val="000000"/>
                <w:sz w:val="20"/>
              </w:rPr>
              <w:t>
орысша – 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1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политехникалық колледжi</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 "Кәсiптiк білім</w:t>
            </w:r>
            <w:r>
              <w:br/>
            </w:r>
            <w:r>
              <w:rPr>
                <w:rFonts w:ascii="Times New Roman"/>
                <w:b w:val="false"/>
                <w:i w:val="false"/>
                <w:color w:val="000000"/>
                <w:sz w:val="20"/>
              </w:rPr>
              <w:t>
беру" (салалар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–25</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"Электрондық</w:t>
            </w:r>
            <w:r>
              <w:br/>
            </w:r>
            <w:r>
              <w:rPr>
                <w:rFonts w:ascii="Times New Roman"/>
                <w:b w:val="false"/>
                <w:i w:val="false"/>
                <w:color w:val="000000"/>
                <w:sz w:val="20"/>
              </w:rPr>
              <w:t>
есептеу техникасы және</w:t>
            </w:r>
            <w:r>
              <w:br/>
            </w:r>
            <w:r>
              <w:rPr>
                <w:rFonts w:ascii="Times New Roman"/>
                <w:b w:val="false"/>
                <w:i w:val="false"/>
                <w:color w:val="000000"/>
                <w:sz w:val="20"/>
              </w:rPr>
              <w:t>
бағдарламалық</w:t>
            </w:r>
            <w:r>
              <w:br/>
            </w:r>
            <w:r>
              <w:rPr>
                <w:rFonts w:ascii="Times New Roman"/>
                <w:b w:val="false"/>
                <w:i w:val="false"/>
                <w:color w:val="000000"/>
                <w:sz w:val="20"/>
              </w:rPr>
              <w:t>
қамтамасыздандыру"</w:t>
            </w:r>
            <w:r>
              <w:br/>
            </w:r>
            <w:r>
              <w:rPr>
                <w:rFonts w:ascii="Times New Roman"/>
                <w:b w:val="false"/>
                <w:i w:val="false"/>
                <w:color w:val="000000"/>
                <w:sz w:val="20"/>
              </w:rPr>
              <w:t>
(түрлері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50</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r>
              <w:br/>
            </w:r>
            <w:r>
              <w:rPr>
                <w:rFonts w:ascii="Times New Roman"/>
                <w:b w:val="false"/>
                <w:i w:val="false"/>
                <w:color w:val="000000"/>
                <w:sz w:val="20"/>
              </w:rPr>
              <w:t>
2 жыл</w:t>
            </w:r>
            <w:r>
              <w:br/>
            </w:r>
            <w:r>
              <w:rPr>
                <w:rFonts w:ascii="Times New Roman"/>
                <w:b w:val="false"/>
                <w:i w:val="false"/>
                <w:color w:val="000000"/>
                <w:sz w:val="20"/>
              </w:rPr>
              <w:t>
10 ай</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 "Радиотехника</w:t>
            </w:r>
            <w:r>
              <w:br/>
            </w:r>
            <w:r>
              <w:rPr>
                <w:rFonts w:ascii="Times New Roman"/>
                <w:b w:val="false"/>
                <w:i w:val="false"/>
                <w:color w:val="000000"/>
                <w:sz w:val="20"/>
              </w:rPr>
              <w:t>
және байланыс" (түрлері</w:t>
            </w:r>
            <w:r>
              <w:br/>
            </w:r>
            <w:r>
              <w:rPr>
                <w:rFonts w:ascii="Times New Roman"/>
                <w:b w:val="false"/>
                <w:i w:val="false"/>
                <w:color w:val="000000"/>
                <w:sz w:val="20"/>
              </w:rPr>
              <w:t>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w:t>
            </w:r>
            <w:r>
              <w:br/>
            </w:r>
            <w:r>
              <w:rPr>
                <w:rFonts w:ascii="Times New Roman"/>
                <w:b w:val="false"/>
                <w:i w:val="false"/>
                <w:color w:val="000000"/>
                <w:sz w:val="20"/>
              </w:rPr>
              <w:t>
ғимараттарды салу және</w:t>
            </w:r>
            <w:r>
              <w:br/>
            </w:r>
            <w:r>
              <w:rPr>
                <w:rFonts w:ascii="Times New Roman"/>
                <w:b w:val="false"/>
                <w:i w:val="false"/>
                <w:color w:val="000000"/>
                <w:sz w:val="20"/>
              </w:rPr>
              <w:t>
пайдалану"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экономикалық-технологиялық колледжi</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0516000 "Қаржы" (салалар</w:t>
            </w:r>
            <w:r>
              <w:br/>
            </w:r>
            <w:r>
              <w:rPr>
                <w:rFonts w:ascii="Times New Roman"/>
                <w:b w:val="false"/>
                <w:i w:val="false"/>
                <w:color w:val="000000"/>
                <w:sz w:val="20"/>
              </w:rPr>
              <w:t>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 "Есеп және</w:t>
            </w:r>
            <w:r>
              <w:br/>
            </w:r>
            <w:r>
              <w:rPr>
                <w:rFonts w:ascii="Times New Roman"/>
                <w:b w:val="false"/>
                <w:i w:val="false"/>
                <w:color w:val="000000"/>
                <w:sz w:val="20"/>
              </w:rPr>
              <w:t>
аудит"(салалар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1219000 "Нан пісіру</w:t>
            </w:r>
            <w:r>
              <w:br/>
            </w:r>
            <w:r>
              <w:rPr>
                <w:rFonts w:ascii="Times New Roman"/>
                <w:b w:val="false"/>
                <w:i w:val="false"/>
                <w:color w:val="000000"/>
                <w:sz w:val="20"/>
              </w:rPr>
              <w:t>
өндірісі,макарон</w:t>
            </w:r>
            <w:r>
              <w:br/>
            </w:r>
            <w:r>
              <w:rPr>
                <w:rFonts w:ascii="Times New Roman"/>
                <w:b w:val="false"/>
                <w:i w:val="false"/>
                <w:color w:val="000000"/>
                <w:sz w:val="20"/>
              </w:rPr>
              <w:t>
өндірісі және кондитер</w:t>
            </w:r>
            <w:r>
              <w:br/>
            </w:r>
            <w:r>
              <w:rPr>
                <w:rFonts w:ascii="Times New Roman"/>
                <w:b w:val="false"/>
                <w:i w:val="false"/>
                <w:color w:val="000000"/>
                <w:sz w:val="20"/>
              </w:rPr>
              <w:t>
өндірісі"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1224000 "Сүт және сүт</w:t>
            </w:r>
            <w:r>
              <w:br/>
            </w:r>
            <w:r>
              <w:rPr>
                <w:rFonts w:ascii="Times New Roman"/>
                <w:b w:val="false"/>
                <w:i w:val="false"/>
                <w:color w:val="000000"/>
                <w:sz w:val="20"/>
              </w:rPr>
              <w:t>
өнiмдерiнiң</w:t>
            </w:r>
            <w:r>
              <w:br/>
            </w:r>
            <w:r>
              <w:rPr>
                <w:rFonts w:ascii="Times New Roman"/>
                <w:b w:val="false"/>
                <w:i w:val="false"/>
                <w:color w:val="000000"/>
                <w:sz w:val="20"/>
              </w:rPr>
              <w:t>
технологиясы"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 "Ақпараттық</w:t>
            </w:r>
            <w:r>
              <w:br/>
            </w:r>
            <w:r>
              <w:rPr>
                <w:rFonts w:ascii="Times New Roman"/>
                <w:b w:val="false"/>
                <w:i w:val="false"/>
                <w:color w:val="000000"/>
                <w:sz w:val="20"/>
              </w:rPr>
              <w:t>
жүйелер" (қолдану саласы</w:t>
            </w:r>
            <w:r>
              <w:br/>
            </w:r>
            <w:r>
              <w:rPr>
                <w:rFonts w:ascii="Times New Roman"/>
                <w:b w:val="false"/>
                <w:i w:val="false"/>
                <w:color w:val="000000"/>
                <w:sz w:val="20"/>
              </w:rPr>
              <w:t>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r>
              <w:br/>
            </w:r>
            <w:r>
              <w:rPr>
                <w:rFonts w:ascii="Times New Roman"/>
                <w:b w:val="false"/>
                <w:i w:val="false"/>
                <w:color w:val="000000"/>
                <w:sz w:val="20"/>
              </w:rPr>
              <w:t>
орысша – 25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7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 "Радиотехника</w:t>
            </w:r>
            <w:r>
              <w:br/>
            </w:r>
            <w:r>
              <w:rPr>
                <w:rFonts w:ascii="Times New Roman"/>
                <w:b w:val="false"/>
                <w:i w:val="false"/>
                <w:color w:val="000000"/>
                <w:sz w:val="20"/>
              </w:rPr>
              <w:t>
және байланыс" (түрлері</w:t>
            </w:r>
            <w:r>
              <w:br/>
            </w:r>
            <w:r>
              <w:rPr>
                <w:rFonts w:ascii="Times New Roman"/>
                <w:b w:val="false"/>
                <w:i w:val="false"/>
                <w:color w:val="000000"/>
                <w:sz w:val="20"/>
              </w:rPr>
              <w:t>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 "Ветеринария"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заң колледжі</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0201000 "Құқықтану"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Үшқоңыр су шаруашылығы колледжi</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1407000 "Гидротехникалық</w:t>
            </w:r>
            <w:r>
              <w:br/>
            </w:r>
            <w:r>
              <w:rPr>
                <w:rFonts w:ascii="Times New Roman"/>
                <w:b w:val="false"/>
                <w:i w:val="false"/>
                <w:color w:val="000000"/>
                <w:sz w:val="20"/>
              </w:rPr>
              <w:t>
құрылыс"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1511000 "Жерге</w:t>
            </w:r>
            <w:r>
              <w:br/>
            </w:r>
            <w:r>
              <w:rPr>
                <w:rFonts w:ascii="Times New Roman"/>
                <w:b w:val="false"/>
                <w:i w:val="false"/>
                <w:color w:val="000000"/>
                <w:sz w:val="20"/>
              </w:rPr>
              <w:t>
орналастыру"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9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1509000 "Экология және</w:t>
            </w:r>
            <w:r>
              <w:br/>
            </w:r>
            <w:r>
              <w:rPr>
                <w:rFonts w:ascii="Times New Roman"/>
                <w:b w:val="false"/>
                <w:i w:val="false"/>
                <w:color w:val="000000"/>
                <w:sz w:val="20"/>
              </w:rPr>
              <w:t>
табиғатты қорғау</w:t>
            </w:r>
            <w:r>
              <w:br/>
            </w:r>
            <w:r>
              <w:rPr>
                <w:rFonts w:ascii="Times New Roman"/>
                <w:b w:val="false"/>
                <w:i w:val="false"/>
                <w:color w:val="000000"/>
                <w:sz w:val="20"/>
              </w:rPr>
              <w:t>
қызметі" (түрлері</w:t>
            </w:r>
            <w:r>
              <w:br/>
            </w:r>
            <w:r>
              <w:rPr>
                <w:rFonts w:ascii="Times New Roman"/>
                <w:b w:val="false"/>
                <w:i w:val="false"/>
                <w:color w:val="000000"/>
                <w:sz w:val="20"/>
              </w:rPr>
              <w:t>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үйлесімді дамуының "ӨЗІН-ӨЗІ ТАНУ" гуманитарлық</w:t>
            </w:r>
            <w:r>
              <w:br/>
            </w:r>
            <w:r>
              <w:rPr>
                <w:rFonts w:ascii="Times New Roman"/>
                <w:b w:val="false"/>
                <w:i w:val="false"/>
                <w:color w:val="000000"/>
                <w:sz w:val="20"/>
              </w:rPr>
              <w:t>
колледжі</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"Бастауыш білім</w:t>
            </w:r>
            <w:r>
              <w:br/>
            </w:r>
            <w:r>
              <w:rPr>
                <w:rFonts w:ascii="Times New Roman"/>
                <w:b w:val="false"/>
                <w:i w:val="false"/>
                <w:color w:val="000000"/>
                <w:sz w:val="20"/>
              </w:rPr>
              <w:t>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жиынтығы: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3"/>
    <w:p>
      <w:pPr>
        <w:spacing w:after="0"/>
        <w:ind w:left="0"/>
        <w:jc w:val="both"/>
      </w:pPr>
      <w:r>
        <w:rPr>
          <w:rFonts w:ascii="Times New Roman"/>
          <w:b w:val="false"/>
          <w:i w:val="false"/>
          <w:color w:val="000000"/>
          <w:sz w:val="28"/>
        </w:rPr>
        <w:t>
Облысы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"Техникалық және кәсіптік,</w:t>
      </w:r>
      <w:r>
        <w:br/>
      </w:r>
      <w:r>
        <w:rPr>
          <w:rFonts w:ascii="Times New Roman"/>
          <w:b w:val="false"/>
          <w:i w:val="false"/>
          <w:color w:val="000000"/>
          <w:sz w:val="28"/>
        </w:rPr>
        <w:t>
орта білімнен кейінгі білімі</w:t>
      </w:r>
      <w:r>
        <w:br/>
      </w:r>
      <w:r>
        <w:rPr>
          <w:rFonts w:ascii="Times New Roman"/>
          <w:b w:val="false"/>
          <w:i w:val="false"/>
          <w:color w:val="000000"/>
          <w:sz w:val="28"/>
        </w:rPr>
        <w:t>
бар мамандарды даярлаудың</w:t>
      </w:r>
      <w:r>
        <w:br/>
      </w:r>
      <w:r>
        <w:rPr>
          <w:rFonts w:ascii="Times New Roman"/>
          <w:b w:val="false"/>
          <w:i w:val="false"/>
          <w:color w:val="000000"/>
          <w:sz w:val="28"/>
        </w:rPr>
        <w:t>
2012-2013 оқу жылына</w:t>
      </w:r>
      <w:r>
        <w:br/>
      </w:r>
      <w:r>
        <w:rPr>
          <w:rFonts w:ascii="Times New Roman"/>
          <w:b w:val="false"/>
          <w:i w:val="false"/>
          <w:color w:val="000000"/>
          <w:sz w:val="28"/>
        </w:rPr>
        <w:t>
арналған мемлекеттік білім</w:t>
      </w:r>
      <w:r>
        <w:br/>
      </w:r>
      <w:r>
        <w:rPr>
          <w:rFonts w:ascii="Times New Roman"/>
          <w:b w:val="false"/>
          <w:i w:val="false"/>
          <w:color w:val="000000"/>
          <w:sz w:val="28"/>
        </w:rPr>
        <w:t>
беру тапсырысын бекіту</w:t>
      </w:r>
      <w:r>
        <w:br/>
      </w:r>
      <w:r>
        <w:rPr>
          <w:rFonts w:ascii="Times New Roman"/>
          <w:b w:val="false"/>
          <w:i w:val="false"/>
          <w:color w:val="000000"/>
          <w:sz w:val="28"/>
        </w:rPr>
        <w:t>
туралы" N 399 қаулысына</w:t>
      </w:r>
      <w:r>
        <w:br/>
      </w:r>
      <w:r>
        <w:rPr>
          <w:rFonts w:ascii="Times New Roman"/>
          <w:b w:val="false"/>
          <w:i w:val="false"/>
          <w:color w:val="000000"/>
          <w:sz w:val="28"/>
        </w:rPr>
        <w:t>
2 қосымша</w:t>
      </w:r>
    </w:p>
    <w:bookmarkEnd w:id="3"/>
    <w:bookmarkStart w:name="z12" w:id="4"/>
    <w:p>
      <w:pPr>
        <w:spacing w:after="0"/>
        <w:ind w:left="0"/>
        <w:jc w:val="left"/>
      </w:pPr>
      <w:r>
        <w:rPr>
          <w:rFonts w:ascii="Times New Roman"/>
          <w:b/>
          <w:i w:val="false"/>
          <w:color w:val="000000"/>
        </w:rPr>
        <w:t xml:space="preserve"> 
Жұмыспен қамту 2020 бағдарламасының бағыты бойынша техникалық</w:t>
      </w:r>
      <w:r>
        <w:br/>
      </w:r>
      <w:r>
        <w:rPr>
          <w:rFonts w:ascii="Times New Roman"/>
          <w:b/>
          <w:i w:val="false"/>
          <w:color w:val="000000"/>
        </w:rPr>
        <w:t>
және кәсіптік, орта білімнен кейінгі білімі бар</w:t>
      </w:r>
      <w:r>
        <w:br/>
      </w:r>
      <w:r>
        <w:rPr>
          <w:rFonts w:ascii="Times New Roman"/>
          <w:b/>
          <w:i w:val="false"/>
          <w:color w:val="000000"/>
        </w:rPr>
        <w:t>
мамандарды даярлауға 2012-2013 оқу жылына мемлекеттік</w:t>
      </w:r>
      <w:r>
        <w:br/>
      </w:r>
      <w:r>
        <w:rPr>
          <w:rFonts w:ascii="Times New Roman"/>
          <w:b/>
          <w:i w:val="false"/>
          <w:color w:val="000000"/>
        </w:rPr>
        <w:t>
білім беру тапсырысы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164"/>
        <w:gridCol w:w="2182"/>
        <w:gridCol w:w="2077"/>
        <w:gridCol w:w="1599"/>
      </w:tblGrid>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 кодтар, кәсібі</w:t>
            </w:r>
            <w:r>
              <w:br/>
            </w:r>
            <w:r>
              <w:rPr>
                <w:rFonts w:ascii="Times New Roman"/>
                <w:b w:val="false"/>
                <w:i w:val="false"/>
                <w:color w:val="000000"/>
                <w:sz w:val="20"/>
              </w:rPr>
              <w:t>
мен мамандықтары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r>
              <w:br/>
            </w:r>
            <w:r>
              <w:rPr>
                <w:rFonts w:ascii="Times New Roman"/>
                <w:b w:val="false"/>
                <w:i w:val="false"/>
                <w:color w:val="000000"/>
                <w:sz w:val="20"/>
              </w:rPr>
              <w:t>
саны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w:t>
            </w:r>
            <w:r>
              <w:br/>
            </w:r>
            <w:r>
              <w:rPr>
                <w:rFonts w:ascii="Times New Roman"/>
                <w:b w:val="false"/>
                <w:i w:val="false"/>
                <w:color w:val="000000"/>
                <w:sz w:val="20"/>
              </w:rPr>
              <w:t>
тілі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w:t>
            </w:r>
            <w:r>
              <w:br/>
            </w:r>
            <w:r>
              <w:rPr>
                <w:rFonts w:ascii="Times New Roman"/>
                <w:b w:val="false"/>
                <w:i w:val="false"/>
                <w:color w:val="000000"/>
                <w:sz w:val="20"/>
              </w:rPr>
              <w:t>
мерзімі</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экономикалық колледжi</w:t>
            </w:r>
          </w:p>
        </w:tc>
      </w:tr>
      <w:tr>
        <w:trPr>
          <w:trHeight w:val="5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1219000 "Нан пісіру</w:t>
            </w:r>
            <w:r>
              <w:br/>
            </w:r>
            <w:r>
              <w:rPr>
                <w:rFonts w:ascii="Times New Roman"/>
                <w:b w:val="false"/>
                <w:i w:val="false"/>
                <w:color w:val="000000"/>
                <w:sz w:val="20"/>
              </w:rPr>
              <w:t>
өндірісі, макарон өндірісі</w:t>
            </w:r>
            <w:r>
              <w:br/>
            </w:r>
            <w:r>
              <w:rPr>
                <w:rFonts w:ascii="Times New Roman"/>
                <w:b w:val="false"/>
                <w:i w:val="false"/>
                <w:color w:val="000000"/>
                <w:sz w:val="20"/>
              </w:rPr>
              <w:t>
және кондитер өндірісі"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6 ай</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1223000 "Сыра, алкогольсыз</w:t>
            </w:r>
            <w:r>
              <w:br/>
            </w:r>
            <w:r>
              <w:rPr>
                <w:rFonts w:ascii="Times New Roman"/>
                <w:b w:val="false"/>
                <w:i w:val="false"/>
                <w:color w:val="000000"/>
                <w:sz w:val="20"/>
              </w:rPr>
              <w:t>
және спиртті ішімдіктер</w:t>
            </w:r>
            <w:r>
              <w:br/>
            </w:r>
            <w:r>
              <w:rPr>
                <w:rFonts w:ascii="Times New Roman"/>
                <w:b w:val="false"/>
                <w:i w:val="false"/>
                <w:color w:val="000000"/>
                <w:sz w:val="20"/>
              </w:rPr>
              <w:t>
өндірісі"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6 ай</w:t>
            </w:r>
          </w:p>
        </w:tc>
      </w:tr>
      <w:tr>
        <w:trPr>
          <w:trHeight w:val="6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"Электрондық есептеу</w:t>
            </w:r>
            <w:r>
              <w:br/>
            </w:r>
            <w:r>
              <w:rPr>
                <w:rFonts w:ascii="Times New Roman"/>
                <w:b w:val="false"/>
                <w:i w:val="false"/>
                <w:color w:val="000000"/>
                <w:sz w:val="20"/>
              </w:rPr>
              <w:t>
техникасы және бағдарламалық</w:t>
            </w:r>
            <w:r>
              <w:br/>
            </w:r>
            <w:r>
              <w:rPr>
                <w:rFonts w:ascii="Times New Roman"/>
                <w:b w:val="false"/>
                <w:i w:val="false"/>
                <w:color w:val="000000"/>
                <w:sz w:val="20"/>
              </w:rPr>
              <w:t>
қамтамасыздандыру" (түрлері</w:t>
            </w:r>
            <w:r>
              <w:br/>
            </w:r>
            <w:r>
              <w:rPr>
                <w:rFonts w:ascii="Times New Roman"/>
                <w:b w:val="false"/>
                <w:i w:val="false"/>
                <w:color w:val="000000"/>
                <w:sz w:val="20"/>
              </w:rPr>
              <w:t>
бойынша)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гуманитарлық-техникалық колледжi</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 "Мектепке дейінгі</w:t>
            </w:r>
            <w:r>
              <w:br/>
            </w:r>
            <w:r>
              <w:rPr>
                <w:rFonts w:ascii="Times New Roman"/>
                <w:b w:val="false"/>
                <w:i w:val="false"/>
                <w:color w:val="000000"/>
                <w:sz w:val="20"/>
              </w:rPr>
              <w:t>
білім беру және тәрбиелеу"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"Бастауыш білім</w:t>
            </w:r>
            <w:r>
              <w:br/>
            </w:r>
            <w:r>
              <w:rPr>
                <w:rFonts w:ascii="Times New Roman"/>
                <w:b w:val="false"/>
                <w:i w:val="false"/>
                <w:color w:val="000000"/>
                <w:sz w:val="20"/>
              </w:rPr>
              <w:t>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 "Қонақ үйі</w:t>
            </w:r>
            <w:r>
              <w:br/>
            </w:r>
            <w:r>
              <w:rPr>
                <w:rFonts w:ascii="Times New Roman"/>
                <w:b w:val="false"/>
                <w:i w:val="false"/>
                <w:color w:val="000000"/>
                <w:sz w:val="20"/>
              </w:rPr>
              <w:t>
шаруашылығына қызмет көрсету</w:t>
            </w:r>
            <w:r>
              <w:br/>
            </w:r>
            <w:r>
              <w:rPr>
                <w:rFonts w:ascii="Times New Roman"/>
                <w:b w:val="false"/>
                <w:i w:val="false"/>
                <w:color w:val="000000"/>
                <w:sz w:val="20"/>
              </w:rPr>
              <w:t>
және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6 ай</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гуманитарлық-экономикалық колледжi</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 "Мектепке дейінгі</w:t>
            </w:r>
            <w:r>
              <w:br/>
            </w:r>
            <w:r>
              <w:rPr>
                <w:rFonts w:ascii="Times New Roman"/>
                <w:b w:val="false"/>
                <w:i w:val="false"/>
                <w:color w:val="000000"/>
                <w:sz w:val="20"/>
              </w:rPr>
              <w:t>
білім беру және тәрбиелеу"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"Бастауыш білім</w:t>
            </w:r>
            <w:r>
              <w:br/>
            </w:r>
            <w:r>
              <w:rPr>
                <w:rFonts w:ascii="Times New Roman"/>
                <w:b w:val="false"/>
                <w:i w:val="false"/>
                <w:color w:val="000000"/>
                <w:sz w:val="20"/>
              </w:rPr>
              <w:t>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0510000 "Іс қағаздарын</w:t>
            </w:r>
            <w:r>
              <w:br/>
            </w:r>
            <w:r>
              <w:rPr>
                <w:rFonts w:ascii="Times New Roman"/>
                <w:b w:val="false"/>
                <w:i w:val="false"/>
                <w:color w:val="000000"/>
                <w:sz w:val="20"/>
              </w:rPr>
              <w:t>
жүргізу және мұрағаттану"</w:t>
            </w:r>
            <w:r>
              <w:br/>
            </w:r>
            <w:r>
              <w:rPr>
                <w:rFonts w:ascii="Times New Roman"/>
                <w:b w:val="false"/>
                <w:i w:val="false"/>
                <w:color w:val="000000"/>
                <w:sz w:val="20"/>
              </w:rPr>
              <w:t>
(салалары бойынша)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10 ай</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0511000 "Туризм"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6 ай</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ауылшаруашылығы колледжi</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 "Электрмен</w:t>
            </w:r>
            <w:r>
              <w:br/>
            </w:r>
            <w:r>
              <w:rPr>
                <w:rFonts w:ascii="Times New Roman"/>
                <w:b w:val="false"/>
                <w:i w:val="false"/>
                <w:color w:val="000000"/>
                <w:sz w:val="20"/>
              </w:rPr>
              <w:t>
қамтамасыз ету" (әр сала</w:t>
            </w:r>
            <w:r>
              <w:br/>
            </w:r>
            <w:r>
              <w:rPr>
                <w:rFonts w:ascii="Times New Roman"/>
                <w:b w:val="false"/>
                <w:i w:val="false"/>
                <w:color w:val="000000"/>
                <w:sz w:val="20"/>
              </w:rPr>
              <w:t>
бойынша)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 "Ауыл шаруашылығын</w:t>
            </w:r>
            <w:r>
              <w:br/>
            </w:r>
            <w:r>
              <w:rPr>
                <w:rFonts w:ascii="Times New Roman"/>
                <w:b w:val="false"/>
                <w:i w:val="false"/>
                <w:color w:val="000000"/>
                <w:sz w:val="20"/>
              </w:rPr>
              <w:t>
механикаландыру"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 "Агрономия"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6 ай</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агробизнес және менеджмент колледжi</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 "Электрмен</w:t>
            </w:r>
            <w:r>
              <w:br/>
            </w:r>
            <w:r>
              <w:rPr>
                <w:rFonts w:ascii="Times New Roman"/>
                <w:b w:val="false"/>
                <w:i w:val="false"/>
                <w:color w:val="000000"/>
                <w:sz w:val="20"/>
              </w:rPr>
              <w:t>
қамтамасыз ету" (әр сала</w:t>
            </w:r>
            <w:r>
              <w:br/>
            </w:r>
            <w:r>
              <w:rPr>
                <w:rFonts w:ascii="Times New Roman"/>
                <w:b w:val="false"/>
                <w:i w:val="false"/>
                <w:color w:val="000000"/>
                <w:sz w:val="20"/>
              </w:rPr>
              <w:t>
бойынша)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орысша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w:t>
            </w:r>
            <w:r>
              <w:br/>
            </w:r>
            <w:r>
              <w:rPr>
                <w:rFonts w:ascii="Times New Roman"/>
                <w:b w:val="false"/>
                <w:i w:val="false"/>
                <w:color w:val="000000"/>
                <w:sz w:val="20"/>
              </w:rPr>
              <w:t>
пайдалану, жөндеу және</w:t>
            </w:r>
            <w:r>
              <w:br/>
            </w:r>
            <w:r>
              <w:rPr>
                <w:rFonts w:ascii="Times New Roman"/>
                <w:b w:val="false"/>
                <w:i w:val="false"/>
                <w:color w:val="000000"/>
                <w:sz w:val="20"/>
              </w:rPr>
              <w:t>
қызмет көрсету"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1226000 "Тамақтандыру</w:t>
            </w:r>
            <w:r>
              <w:br/>
            </w:r>
            <w:r>
              <w:rPr>
                <w:rFonts w:ascii="Times New Roman"/>
                <w:b w:val="false"/>
                <w:i w:val="false"/>
                <w:color w:val="000000"/>
                <w:sz w:val="20"/>
              </w:rPr>
              <w:t>
өндірісі тағамдарын</w:t>
            </w:r>
            <w:r>
              <w:br/>
            </w:r>
            <w:r>
              <w:rPr>
                <w:rFonts w:ascii="Times New Roman"/>
                <w:b w:val="false"/>
                <w:i w:val="false"/>
                <w:color w:val="000000"/>
                <w:sz w:val="20"/>
              </w:rPr>
              <w:t>
технологиясы және оны</w:t>
            </w:r>
            <w:r>
              <w:br/>
            </w:r>
            <w:r>
              <w:rPr>
                <w:rFonts w:ascii="Times New Roman"/>
                <w:b w:val="false"/>
                <w:i w:val="false"/>
                <w:color w:val="000000"/>
                <w:sz w:val="20"/>
              </w:rPr>
              <w:t>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6 ай</w:t>
            </w:r>
          </w:p>
        </w:tc>
      </w:tr>
      <w:tr>
        <w:trPr>
          <w:trHeight w:val="6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"Электрондық есептеу</w:t>
            </w:r>
            <w:r>
              <w:br/>
            </w:r>
            <w:r>
              <w:rPr>
                <w:rFonts w:ascii="Times New Roman"/>
                <w:b w:val="false"/>
                <w:i w:val="false"/>
                <w:color w:val="000000"/>
                <w:sz w:val="20"/>
              </w:rPr>
              <w:t>
техникасы және бағдарламалық</w:t>
            </w:r>
            <w:r>
              <w:br/>
            </w:r>
            <w:r>
              <w:rPr>
                <w:rFonts w:ascii="Times New Roman"/>
                <w:b w:val="false"/>
                <w:i w:val="false"/>
                <w:color w:val="000000"/>
                <w:sz w:val="20"/>
              </w:rPr>
              <w:t>
қамтамасыздандыру" (түрлері</w:t>
            </w:r>
            <w:r>
              <w:br/>
            </w:r>
            <w:r>
              <w:rPr>
                <w:rFonts w:ascii="Times New Roman"/>
                <w:b w:val="false"/>
                <w:i w:val="false"/>
                <w:color w:val="000000"/>
                <w:sz w:val="20"/>
              </w:rPr>
              <w:t>
бойынша)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 "Агрономия"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6 ай</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 "Ауыл шаруашылығын</w:t>
            </w:r>
            <w:r>
              <w:br/>
            </w:r>
            <w:r>
              <w:rPr>
                <w:rFonts w:ascii="Times New Roman"/>
                <w:b w:val="false"/>
                <w:i w:val="false"/>
                <w:color w:val="000000"/>
                <w:sz w:val="20"/>
              </w:rPr>
              <w:t>
механикаландыру"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6 ай</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политехникалық колледжi</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 "Есеп және</w:t>
            </w:r>
            <w:r>
              <w:br/>
            </w:r>
            <w:r>
              <w:rPr>
                <w:rFonts w:ascii="Times New Roman"/>
                <w:b w:val="false"/>
                <w:i w:val="false"/>
                <w:color w:val="000000"/>
                <w:sz w:val="20"/>
              </w:rPr>
              <w:t>
аудит"(салалар бойынша)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10 ай</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"Электрондық есептеу</w:t>
            </w:r>
            <w:r>
              <w:br/>
            </w:r>
            <w:r>
              <w:rPr>
                <w:rFonts w:ascii="Times New Roman"/>
                <w:b w:val="false"/>
                <w:i w:val="false"/>
                <w:color w:val="000000"/>
                <w:sz w:val="20"/>
              </w:rPr>
              <w:t>
техникасы және бағдарламалық</w:t>
            </w:r>
            <w:r>
              <w:br/>
            </w:r>
            <w:r>
              <w:rPr>
                <w:rFonts w:ascii="Times New Roman"/>
                <w:b w:val="false"/>
                <w:i w:val="false"/>
                <w:color w:val="000000"/>
                <w:sz w:val="20"/>
              </w:rPr>
              <w:t>
қамтамасыздандыру" (түрлері</w:t>
            </w:r>
            <w:r>
              <w:br/>
            </w:r>
            <w:r>
              <w:rPr>
                <w:rFonts w:ascii="Times New Roman"/>
                <w:b w:val="false"/>
                <w:i w:val="false"/>
                <w:color w:val="000000"/>
                <w:sz w:val="20"/>
              </w:rPr>
              <w:t>
бойынша)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 "Радиотехника және</w:t>
            </w:r>
            <w:r>
              <w:br/>
            </w:r>
            <w:r>
              <w:rPr>
                <w:rFonts w:ascii="Times New Roman"/>
                <w:b w:val="false"/>
                <w:i w:val="false"/>
                <w:color w:val="000000"/>
                <w:sz w:val="20"/>
              </w:rPr>
              <w:t>
байланыс" (түрлері бойынша)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6 ай</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w:t>
            </w:r>
            <w:r>
              <w:br/>
            </w:r>
            <w:r>
              <w:rPr>
                <w:rFonts w:ascii="Times New Roman"/>
                <w:b w:val="false"/>
                <w:i w:val="false"/>
                <w:color w:val="000000"/>
                <w:sz w:val="20"/>
              </w:rPr>
              <w:t>
ғимараттарды салу және</w:t>
            </w:r>
            <w:r>
              <w:br/>
            </w:r>
            <w:r>
              <w:rPr>
                <w:rFonts w:ascii="Times New Roman"/>
                <w:b w:val="false"/>
                <w:i w:val="false"/>
                <w:color w:val="000000"/>
                <w:sz w:val="20"/>
              </w:rPr>
              <w:t>
пайдалану"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6 ай</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экономикалық-технологиялық колледжi</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1224000 "Сүт және сүт</w:t>
            </w:r>
            <w:r>
              <w:br/>
            </w:r>
            <w:r>
              <w:rPr>
                <w:rFonts w:ascii="Times New Roman"/>
                <w:b w:val="false"/>
                <w:i w:val="false"/>
                <w:color w:val="000000"/>
                <w:sz w:val="20"/>
              </w:rPr>
              <w:t>
өнiмдерiнiң технологиясы"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10 ай</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 "Ветеринария"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медициналық колледжі</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0301000 "Емдеу ісі"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4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0302000 "Медбикелік іс"</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медициналық колледжі</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0301000 "Емдеу ісі"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0302000 "Медбикелік іс"</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0306000 "Фармация"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жиынтығы: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