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315d6" w14:textId="7d315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"Туристік ақпарат, оның ішінде туристік әлеует, туризм объектілері және туристік қызметті жүзеге асыратын тұлғалар туралы ақпарат беру" мемлекеттік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2012 жылғы 20 қарашадағы N 361 қаулысы. Алматы облысының Әділет департаментінде 2012 жылы 12 желтоқсанда 2235 тіркелді. Күші жойылды - Алматы облысы әкімдігінің 2020 жылғы 14 ақпандағы № 57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әкімдігінің 14.02.2020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2000 жылғы 27 қарашадағы "Әкімшілік рәсімдер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 жергілікті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2012 жылғы 29 тамыздағы "Туризм саласындағы мемлекеттік қызметтердің стандарттарын бекіту туралы" N 1099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"Туристік ақпарат, оның ішінде туристік әлеует, туризм объектілері және туристік қызметті жүзеге асыратын тұлғалар туралы ақпарат беру" мемлекеттік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С.М. Тұрдалиевқа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Мұсаханов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Енгізуші: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туризм,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басқармасының бастығы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Тұрсұнбаев Мұхит Тұрсұнбайұлы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қараша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әкімінің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орынбасары                         Баталов Амандық Ғаббасұлы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қараша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әкімінің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орынбасары                                 Досымбеков Тынышбай Досымбекұлы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қараша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әкімінің орынбасары                  Мұқанов Серік Мейірханұлы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қараша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әкімінің орынбасары                  Бескемпіров Серікжан Іслямұлы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қараша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әкімінің орынбасары                  Тұрдалиев Серік Мелісұлы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қараша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аппаратының басшысы                        Қарасаев Бағдат Әбілмәжінұлы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қараша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басқармасының бастығы                      Қасымов Сырым Қасымұлы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қараша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облысының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бюджеттік жоспарлау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басқармасының бастығы                      Сатыбалдина Нәфиса Төлекқызы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қараша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ішкі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департаментінің бастығы                    Күдебаев Серік Мырзақұлұлы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қараша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Заң, мемлекеттік-құқық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бөлімінің меңгерушісі                      Қалиев Рустам Төлендіұлы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қараша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 бөлімнің меңгерушісі                 Әукенова Гүлнар Әсемғалиқызы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қараша 2012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әкімдігінің "Туристік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ақпарат, оның ішінде туристік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әлеует, туризм объектілері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жүзеге асыратын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тұлғалар туралы ақпарат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регламентін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бекіту туралы" 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қарашадағы N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"Туристік ақпарат, оның ішінде туристік әлеует, туризм</w:t>
      </w:r>
      <w:r>
        <w:br/>
      </w:r>
      <w:r>
        <w:rPr>
          <w:rFonts w:ascii="Times New Roman"/>
          <w:b/>
          <w:i w:val="false"/>
          <w:color w:val="000000"/>
        </w:rPr>
        <w:t>объектілері және туристік қызметті жүзеге асыратын тұлғалар</w:t>
      </w:r>
      <w:r>
        <w:br/>
      </w:r>
      <w:r>
        <w:rPr>
          <w:rFonts w:ascii="Times New Roman"/>
          <w:b/>
          <w:i w:val="false"/>
          <w:color w:val="000000"/>
        </w:rPr>
        <w:t>туралы ақпарат беру" мемлекеттік қызмет көрсету регламенті</w:t>
      </w:r>
      <w:r>
        <w:br/>
      </w:r>
      <w:r>
        <w:rPr>
          <w:rFonts w:ascii="Times New Roman"/>
          <w:b/>
          <w:i w:val="false"/>
          <w:color w:val="000000"/>
        </w:rPr>
        <w:t>1. Негізгі ұғымдар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"Туристік ақпарат, оның ішінде туристік әлеует, туризм объектілері және туристік қызметті жүзеге асыратын тұлғалар туралы ақпарат беру" мемлекеттік қызмет көрсету регламентінде (бұдан әрі – регламент) келесі түсініктер пайдаланылады: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уәкілеттi орган - "Алматы облысының туризм, дене шынықтыру және спорт басқармасы" мемлекеттік мекемесі;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қызмет алушы – жеке және заңды тұлғалар;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уәкілетті органның жауапты орындаушысы – лауазымдық нұсқаулықтарға сәйкес мемлекеттік қызметті көрсету жөніндегі міндеттер жүктелген;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уәкілеттi органның басшысы - Алматы облысының туризм, дене шынықтыру және спорт басқармасының бастығы.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Жалпы ережелер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мемлекеттiк қызметтiң регламентi Қазақстан Республикасының 2000 жылғы 27 қарашадағы "Әкiмшiлiк рәсiмдер туралы" Заңының 9-1-бабындағы </w:t>
      </w:r>
      <w:r>
        <w:rPr>
          <w:rFonts w:ascii="Times New Roman"/>
          <w:b w:val="false"/>
          <w:i w:val="false"/>
          <w:color w:val="000000"/>
          <w:sz w:val="28"/>
        </w:rPr>
        <w:t>4-тармаққа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әзiрлендi.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040000,Талдықорған қаласы, Желтоқсан көшесі 222 мекен-жайында орналасқан Алматы облысының туризм, дене шынықтыру және спорт басқармасы (бұдан әрі – басқарма) көрсетеді.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Көрсетілетін мемлекеттік қызметтің нысаны: автоматтандырылмаған.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Мемлекеттiк қызмет тегiн көрсетiледi.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Мемлекеттік қызмет Қазақстан Республикасының 2001 жылғы 13 маусымдағы "Қазақстан Республикасындағы туристік қызмет туралы" Заңының 12-бабы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2012 жылғы 29 тамыздағы "Туризм саласындағы мемлекеттік қызметтердің стандарттарын бекіту туралы" N 1099 қаулысымен бекітілген "Туристік ақпарат, оның ішінде туристік әлеует, туризм объектілері және туристік қызметті жүзеге асыратын тұлғалар туралы ақпарат беру" мемлекеттік қызмет стандартына (бұдан әрі - стандарт) сәйкес әзірленді.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Көрсетілетін мемлекеттік қызмет нәтижесі туристік ақпарат, оның ішінде туристік әлеует, туризм объектілері және туристік қызметті жүзеге асыратын тұлғалар туралы ақпарат беру болып табылады.</w:t>
      </w:r>
    </w:p>
    <w:bookmarkEnd w:id="16"/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тәртібіне қойылатын талаптар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қызметті көрсету тәртібі туралы толық ақпарат уәкілетті органның стендтерінде, ресми ақпарат көздерінде, стандарттың 2-тармағында, сондай-ақ www.sport.7su.kz интернет-ресурсында көрсетілген.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Мемлекеттiк қызмет көрсету мерзiмдерi стандарттың 7-тармағында көрсетілген.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көрсетуді тоқтата тұру немесе мемлекеттік қызметті ұсынудан бас тарту үшін негіздер жоқ.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қызметті алу үшін мемлекеттік қызмет алушы құжаттарын берген сәттен мемлекеттік қызметтің нәтижесін беру сәтіне дейінгі мемлекеттік қызметті көрсету кезеңдері: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 алушы басқармаға жазбаша сұраумен жүгінеді;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басқарманың кеңсе қызметкері сұрауды тіркеп, жүргізеді және басшыға ұсынады;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басқарманың басшысы сұрауды қарайды және орындаушыны анықтайды;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басқарманың жауапты орындаушысы сұрауды қарайды және ақпарат дайындайды;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басқарманың басшысы ақпаратқа қол қояды және тіркеуге жібереді;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басқарманың кеңсе қызметкері ақпаратты тіркейді және мемлекеттік қызмет алушыға береді, не почта арқылы жолдайды.</w:t>
      </w:r>
    </w:p>
    <w:bookmarkEnd w:id="27"/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қызмет көрсету үдерісіндегі іс-әрекет (өзара</w:t>
      </w:r>
      <w:r>
        <w:br/>
      </w:r>
      <w:r>
        <w:rPr>
          <w:rFonts w:ascii="Times New Roman"/>
          <w:b/>
          <w:i w:val="false"/>
          <w:color w:val="000000"/>
        </w:rPr>
        <w:t>іс-әрекет) тәртібінің сипаттамасы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Мемлекеттік қызмет алушы мемлекеттік қызметті алу үшін басқармаға жазбаша сұраумен жүгінеді.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Құжаттарды қабылдауды және тіркеуді уәкілетті органның кеңсе қызметкері жүзеге асырады.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 алушы мемлекеттік қызметті алу үшін құжаттарын басқармаға ұсынған жағдайда, мемлекеттік қызмет алушыға тапсырылған құжаттары тіркеліп (мөртабан және кіріс нөмірі, күні), тіркелген құжаттарының алынғаны жөнінде белгі қойылған көшірме беріледі.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Мемлекеттік қызмет көрсету үдерісіне келесі құрылымдық-функционалдық бірліктер (бұдан әрі – ҚФБ) қатысады: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басқарманың кеңсе қызметкері;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басқарманың басшысы;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басқарманың жауапты орындаушысы.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Әрбір ҚФБ-тің әкімшілік іс-әрекеттері мен әкімшілік әрбір іс-әрекеттің орындалу мерзімі көрсетілген өзара байланысы мен дәйектілігінің мәтінді кестелік сипаттамасы Регламенттің 1-қосымшасында келтірілген.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Мемлекеттік қызмет көрсету үдерісіндегі әкімшілік іс-әрекеттердің логикалық тізбегі мен ҚФБ арасындағы өзара байланысты көрсететін сызба Регламенттің 2-қосымшасында келтірілген.</w:t>
      </w:r>
    </w:p>
    <w:bookmarkEnd w:id="37"/>
    <w:bookmarkStart w:name="z4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Мемлекеттік қызмет көрсететін лауазымды тұлғалардың</w:t>
      </w:r>
      <w:r>
        <w:br/>
      </w:r>
      <w:r>
        <w:rPr>
          <w:rFonts w:ascii="Times New Roman"/>
          <w:b/>
          <w:i w:val="false"/>
          <w:color w:val="000000"/>
        </w:rPr>
        <w:t>жауапкершілігі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Басқарманың басшысы мемлекеттік қызмет көрсетуге жауапты тұлға болып табылады.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 басшысы мемлекеттік қызмет көрсетудің Қазақстан Республикасының заңнамасына сәйкес белгіленген мерзімде жүзеге асырылуына жауапкершілікте болады.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"Туристік ақпарат, 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әлеует,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объектілері және туристік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жүзеге асыратын тұлғалар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 беру"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көрсету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1-кесте. ҚФБ іс-әрекеттерінің сипаттамасы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3506"/>
        <w:gridCol w:w="1823"/>
        <w:gridCol w:w="1586"/>
        <w:gridCol w:w="1346"/>
        <w:gridCol w:w="865"/>
        <w:gridCol w:w="231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үдерістің іс-әрекеттері (барысы, жұмыстар ағыны)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Іс-әрекеттің (барысы, жұмыстар ағыны) нөмірі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ҚФБ атауы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Басқарманың кеңсе қызметкері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басшысы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орындаушысы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Басқарманың басшысы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кеңсе қызметкері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Іс-әрекеттердің (үдерістің, рәсімнің, операцияның) атауы және олардың сипаттамасы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Сұрауды қабылдау және тіркеу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Сұрауды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Сұрауды қарау және ақпаратты дайындау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Ақпаратқа қол қою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тіркеу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Аяқталу нысаны (деректер, құжат, ұйымдастыру-әкімшілік шешім)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Басқарманың басшысына жолдау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Орындаушыны анықтау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басшыға ұсыну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Тіркеуге жолдау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мемлекеттік қызмет алушыға беру не почта арқылы жолдау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Орындалу мерзімі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минуттан аспайды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жұмыс күн ішінде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жұмыс күн ішінде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минуттан аспайды</w:t>
            </w:r>
          </w:p>
        </w:tc>
      </w:tr>
    </w:tbl>
    <w:bookmarkStart w:name="z4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2-кесте. Пайдалану нұсқалары. Негізгі үдеріс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4"/>
        <w:gridCol w:w="3075"/>
        <w:gridCol w:w="2785"/>
        <w:gridCol w:w="39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үдеріс (барысы, жұмыстар ағыны)</w:t>
            </w:r>
          </w:p>
        </w:tc>
      </w:tr>
      <w:tr>
        <w:trPr>
          <w:trHeight w:val="30" w:hRule="atLeast"/>
        </w:trPr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Басқарманың кеңсе қызметкері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басшысы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Басқарманың жауапты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орындаушысы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Басқарманың кеңсе қызметкері</w:t>
            </w:r>
          </w:p>
        </w:tc>
      </w:tr>
      <w:tr>
        <w:trPr>
          <w:trHeight w:val="30" w:hRule="atLeast"/>
        </w:trPr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Сұрауды қабылдау және тіркеу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Сұрауды қарау және орындаушыны анықтау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Сұрауды қарау және ақпарат дайындау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Ақпаратты тіркеу</w:t>
            </w:r>
          </w:p>
        </w:tc>
      </w:tr>
      <w:tr>
        <w:trPr>
          <w:trHeight w:val="30" w:hRule="atLeast"/>
        </w:trPr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Басқарманың басшысына жолдау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Ақпаратқа қол қою және тіркеуге жолдау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Ақпаратты мемлекеттік қызмет алушыға беру не почта арқылы жолдау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"Туристік ақпарат, 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әлеует,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объектілері және туристік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жүзеге асыратын тұлғалар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 беру"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көрсету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Функционалдық өзара іс-әрекет сызбасы</w:t>
      </w:r>
    </w:p>
    <w:bookmarkEnd w:id="4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14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