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66b8" w14:textId="3b56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Өндіріс және тұтыну қалдықтарын орналастыру және жою орындарын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05 қарашадағы N 347 қаулысы. Алматы облысының Әділет департаментінде 2012 жылы 27 қарашада N 2204 тіркелді. Күші жойылды - Алматы облысы әкімдігінің 2015 жылғы 03 наурыздағы № 107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әкімдігінің 03.03.2015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аумағында өндіріс және тұтыну қалдықтарын орналастыратын және жоятын орындар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Тынышбай Досымбекұлы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тіркеуден өткен күннен бастап күшiне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2012 жылғы 05 қарашадағы "Өндіріс және тұтыну қалдықтарын орналастыру және жою орындарын айқындау туралы" N 347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Алматы облыстық әкімдігінің 13.05.2013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 және тұтыну қалдықтарын орналастыратын және жоятын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6650"/>
        <w:gridCol w:w="3427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Арасан-Қапал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Кеңғарын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разъезі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разъездің оңтүстік-шығыс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оңтүстік-шығыс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Көкжиде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4000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Қазатком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Бартоғай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Байсеиіт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Әймен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1150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Евгенемаловодненский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Ж.Қайыпов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Тауқаратұрық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1500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Ақсенгір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Жиренайғыр разъезі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разъездің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Ақсенгір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Матыбұлақ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Сарытауқұм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Қаншенгіл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Сұраншы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2000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разъезі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разъездің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Ұңғыртас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 5000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Байғазы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Қызылмектеп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1100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Шилісу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Қоянкөз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Жарлыөзек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Қаблиса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Ақтекше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Лабасы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Мұқаншы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Мұсабек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Мәулімбай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Дарбазақұм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Сарпылдақ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Алтыүй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Нәдек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Сұптай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Головацкий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қалалық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Ақжазық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Қоңыролең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Пенжім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Пенжім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Тұрпан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Нағарашы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1000 метр/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Шыған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Жиде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1030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А.Нүсіпбеков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Қызылшекара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Жаңа-Тасашы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1020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Шәлкөде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Шәлкөде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1010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Қарабөгет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Қарабөгет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Кеңдала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"Марат" 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ауылдың 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2800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Үлкен-Ақсу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Долайты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Кепебұлақ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Кішідехан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Дехан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Тегермен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Тегермен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