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45f6" w14:textId="8434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11 қазандағы N 308 қаулысы. Алматы облысының Әділет департаментінде 2012 жылы 12 қарашада N 2167 тіркелді. Күші жойылды - Алматы облысы әкімдігінің 2014 жылғы 02 маусымдағы № 196 қаулысымен</w:t>
      </w:r>
    </w:p>
    <w:p>
      <w:pPr>
        <w:spacing w:after="0"/>
        <w:ind w:left="0"/>
        <w:jc w:val="both"/>
      </w:pPr>
      <w:r>
        <w:rPr>
          <w:rFonts w:ascii="Times New Roman"/>
          <w:b w:val="false"/>
          <w:i w:val="false"/>
          <w:color w:val="ff0000"/>
          <w:sz w:val="28"/>
        </w:rPr>
        <w:t>      Ескерту. Күші жойылды - Алматы облысы әкімдігінің 02.06.2014 № 196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2011 жылғы 31 қаңтардағы N 51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қосымшаға сәйкес"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Т. Досымбековке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bookmarkStart w:name="z5"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11 қазандағы</w:t>
      </w:r>
      <w:r>
        <w:br/>
      </w:r>
      <w:r>
        <w:rPr>
          <w:rFonts w:ascii="Times New Roman"/>
          <w:b w:val="false"/>
          <w:i w:val="false"/>
          <w:color w:val="000000"/>
          <w:sz w:val="28"/>
        </w:rPr>
        <w:t>
N 308 қаулысымен бекітілген</w:t>
      </w:r>
    </w:p>
    <w:bookmarkEnd w:id="1"/>
    <w:bookmarkStart w:name="z6" w:id="2"/>
    <w:p>
      <w:pPr>
        <w:spacing w:after="0"/>
        <w:ind w:left="0"/>
        <w:jc w:val="left"/>
      </w:pPr>
      <w:r>
        <w:rPr>
          <w:rFonts w:ascii="Times New Roman"/>
          <w:b/>
          <w:i w:val="false"/>
          <w:color w:val="000000"/>
        </w:rPr>
        <w:t xml:space="preserve"> 
"Ауылдық елді мекендерге жұмыс істеуге және тұру үшін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 қолдау</w:t>
      </w:r>
      <w:r>
        <w:br/>
      </w:r>
      <w:r>
        <w:rPr>
          <w:rFonts w:ascii="Times New Roman"/>
          <w:b/>
          <w:i w:val="false"/>
          <w:color w:val="000000"/>
        </w:rPr>
        <w:t>
шараларын ұсыну" мемлекеттік қызметтің регламенті</w:t>
      </w:r>
    </w:p>
    <w:bookmarkEnd w:id="2"/>
    <w:bookmarkStart w:name="z7" w:id="3"/>
    <w:p>
      <w:pPr>
        <w:spacing w:after="0"/>
        <w:ind w:left="0"/>
        <w:jc w:val="left"/>
      </w:pPr>
      <w:r>
        <w:rPr>
          <w:rFonts w:ascii="Times New Roman"/>
          <w:b/>
          <w:i w:val="false"/>
          <w:color w:val="000000"/>
        </w:rPr>
        <w:t xml:space="preserve"> 
1. Негізгі ұғым</w:t>
      </w:r>
    </w:p>
    <w:bookmarkEnd w:id="3"/>
    <w:bookmarkStart w:name="z8" w:id="4"/>
    <w:p>
      <w:pPr>
        <w:spacing w:after="0"/>
        <w:ind w:left="0"/>
        <w:jc w:val="both"/>
      </w:pPr>
      <w:r>
        <w:rPr>
          <w:rFonts w:ascii="Times New Roman"/>
          <w:b w:val="false"/>
          <w:i w:val="false"/>
          <w:color w:val="000000"/>
          <w:sz w:val="28"/>
        </w:rPr>
        <w:t>
      1. Регламентте пайдаланылатын терминдермен аббревиатуралар анықтамасы:</w:t>
      </w:r>
      <w:r>
        <w:br/>
      </w:r>
      <w:r>
        <w:rPr>
          <w:rFonts w:ascii="Times New Roman"/>
          <w:b w:val="false"/>
          <w:i w:val="false"/>
          <w:color w:val="000000"/>
          <w:sz w:val="28"/>
        </w:rPr>
        <w:t>
</w:t>
      </w:r>
      <w:r>
        <w:rPr>
          <w:rFonts w:ascii="Times New Roman"/>
          <w:b w:val="false"/>
          <w:i w:val="false"/>
          <w:color w:val="000000"/>
          <w:sz w:val="28"/>
        </w:rPr>
        <w:t>
      1) уәкілетті орган – ауылдық аумақтарды дамыту бойынша ауданның (облыстық маңызы бар қаланың) мемлекеттік органы;</w:t>
      </w:r>
      <w:r>
        <w:br/>
      </w:r>
      <w:r>
        <w:rPr>
          <w:rFonts w:ascii="Times New Roman"/>
          <w:b w:val="false"/>
          <w:i w:val="false"/>
          <w:color w:val="000000"/>
          <w:sz w:val="28"/>
        </w:rPr>
        <w:t>
</w:t>
      </w:r>
      <w:r>
        <w:rPr>
          <w:rFonts w:ascii="Times New Roman"/>
          <w:b w:val="false"/>
          <w:i w:val="false"/>
          <w:color w:val="000000"/>
          <w:sz w:val="28"/>
        </w:rPr>
        <w:t>
      2) мемлекеттік қызмет -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 тұтынушылар);</w:t>
      </w:r>
      <w:r>
        <w:br/>
      </w:r>
      <w:r>
        <w:rPr>
          <w:rFonts w:ascii="Times New Roman"/>
          <w:b w:val="false"/>
          <w:i w:val="false"/>
          <w:color w:val="000000"/>
          <w:sz w:val="28"/>
        </w:rPr>
        <w:t>
</w:t>
      </w:r>
      <w:r>
        <w:rPr>
          <w:rFonts w:ascii="Times New Roman"/>
          <w:b w:val="false"/>
          <w:i w:val="false"/>
          <w:color w:val="000000"/>
          <w:sz w:val="28"/>
        </w:rPr>
        <w:t>
      3) көтерме жәрдемақысы – Қаулыда белгілеген мөлшерде бір жолғы ақшалай төлем түріндегі тұтынушыларды әлеуметтік қолдау шарасы;</w:t>
      </w:r>
      <w:r>
        <w:br/>
      </w:r>
      <w:r>
        <w:rPr>
          <w:rFonts w:ascii="Times New Roman"/>
          <w:b w:val="false"/>
          <w:i w:val="false"/>
          <w:color w:val="000000"/>
          <w:sz w:val="28"/>
        </w:rPr>
        <w:t>
</w:t>
      </w:r>
      <w:r>
        <w:rPr>
          <w:rFonts w:ascii="Times New Roman"/>
          <w:b w:val="false"/>
          <w:i w:val="false"/>
          <w:color w:val="000000"/>
          <w:sz w:val="28"/>
        </w:rPr>
        <w:t>
      4) бюджеттік кредит - Қаулыда белгілеген мөлшерде тұрғын үй алуға бюджеттік кредит түріндегі тұтынушыларды әлеуметтік қолдау шарасы;</w:t>
      </w:r>
      <w:r>
        <w:br/>
      </w:r>
      <w:r>
        <w:rPr>
          <w:rFonts w:ascii="Times New Roman"/>
          <w:b w:val="false"/>
          <w:i w:val="false"/>
          <w:color w:val="000000"/>
          <w:sz w:val="28"/>
        </w:rPr>
        <w:t>
</w:t>
      </w:r>
      <w:r>
        <w:rPr>
          <w:rFonts w:ascii="Times New Roman"/>
          <w:b w:val="false"/>
          <w:i w:val="false"/>
          <w:color w:val="000000"/>
          <w:sz w:val="28"/>
        </w:rPr>
        <w:t>
      5) жұмыс істейтін комиссия - тұтынушыларға әлеуметтік қолдау шараларын көрсету жөніндегі жұмыстарды ұйымдастыру үшін аудандық (облыстық маңызы бар қала) мәслихаттың депутаттарынан, ауданның (облыстық маңызы бар қала) атқарушы органдарының және қоғамдық ұйымдардың өкілдерінен тұратын ауданның (облыстық маңызы бар қаланың) әкімдігі құратын алқалы орган;</w:t>
      </w:r>
      <w:r>
        <w:br/>
      </w:r>
      <w:r>
        <w:rPr>
          <w:rFonts w:ascii="Times New Roman"/>
          <w:b w:val="false"/>
          <w:i w:val="false"/>
          <w:color w:val="000000"/>
          <w:sz w:val="28"/>
        </w:rPr>
        <w:t>
</w:t>
      </w:r>
      <w:r>
        <w:rPr>
          <w:rFonts w:ascii="Times New Roman"/>
          <w:b w:val="false"/>
          <w:i w:val="false"/>
          <w:color w:val="000000"/>
          <w:sz w:val="28"/>
        </w:rPr>
        <w:t>
      6) сенім білдірілген өкіл (агент) - аудан (облыстық маңызы бар қала) әкімдігінің атынан және тапсырысы бойынша тұтынушыларға берілетін бюджеттік қызметтерге қызмет көрсету бойынша міндеттерді атқаратын қаржылық агенттік.</w:t>
      </w:r>
      <w:r>
        <w:br/>
      </w:r>
      <w:r>
        <w:rPr>
          <w:rFonts w:ascii="Times New Roman"/>
          <w:b w:val="false"/>
          <w:i w:val="false"/>
          <w:color w:val="000000"/>
          <w:sz w:val="28"/>
        </w:rPr>
        <w:t>
</w:t>
      </w:r>
      <w:r>
        <w:rPr>
          <w:rFonts w:ascii="Times New Roman"/>
          <w:b w:val="false"/>
          <w:i w:val="false"/>
          <w:color w:val="000000"/>
          <w:sz w:val="28"/>
        </w:rPr>
        <w:t>
      7. Құрылымдық-функционалды бірліктер (бұдан әрі - ҚФБ) – уәкілетті органдардың жауапты тұлғалары, мемлекеттік органдардың құрылымдық бөлімшелері, ақпараттық жүйесі немесе оның қосалқы жүйелері.</w:t>
      </w:r>
    </w:p>
    <w:bookmarkEnd w:id="4"/>
    <w:bookmarkStart w:name="z16" w:id="5"/>
    <w:p>
      <w:pPr>
        <w:spacing w:after="0"/>
        <w:ind w:left="0"/>
        <w:jc w:val="left"/>
      </w:pPr>
      <w:r>
        <w:rPr>
          <w:rFonts w:ascii="Times New Roman"/>
          <w:b/>
          <w:i w:val="false"/>
          <w:color w:val="000000"/>
        </w:rPr>
        <w:t xml:space="preserve"> 
2. Негізгі ережелер</w:t>
      </w:r>
    </w:p>
    <w:bookmarkEnd w:id="5"/>
    <w:bookmarkStart w:name="z17" w:id="6"/>
    <w:p>
      <w:pPr>
        <w:spacing w:after="0"/>
        <w:ind w:left="0"/>
        <w:jc w:val="both"/>
      </w:pPr>
      <w:r>
        <w:rPr>
          <w:rFonts w:ascii="Times New Roman"/>
          <w:b w:val="false"/>
          <w:i w:val="false"/>
          <w:color w:val="000000"/>
          <w:sz w:val="28"/>
        </w:rPr>
        <w:t>
      2. Осы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(бұдан әрі – Регламент)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аудандық (облыстық маңызы бар қаланың) "Экономика және бюджеттік жоспарлау бөлімі" мемлекеттік мекемелері (бұдан әрі – уәкілетті орган) ұсынады.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2009 жылғы 18 ақпандағы N 183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Қаулы);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31 қаңтардағы N 51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 көтерме жәрдемақысы және бюджеттік кредит түріндегі әлеуметтік қолдау шараларын ұсыну немесе қызметті көрсетуден бас тарту туралы дәйектелген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Көтерме жәрдемақысын ұсыну бойынша мемлекеттік қызметті көрсету үдерісінде басқа органдардың қатысуы қарастырылмаған. Бюджеттік кредитті ұсыну барысында тұрғын үй алу үшін бюджеттік кредитті рәсімдеуді жүзеге асыратын сенім білдірілген өкіл (агент) қатысады.</w:t>
      </w:r>
    </w:p>
    <w:bookmarkEnd w:id="6"/>
    <w:bookmarkStart w:name="z25" w:id="7"/>
    <w:p>
      <w:pPr>
        <w:spacing w:after="0"/>
        <w:ind w:left="0"/>
        <w:jc w:val="left"/>
      </w:pPr>
      <w:r>
        <w:rPr>
          <w:rFonts w:ascii="Times New Roman"/>
          <w:b/>
          <w:i w:val="false"/>
          <w:color w:val="000000"/>
        </w:rPr>
        <w:t xml:space="preserve"> 
3. Мемлекеттік қызмет көрсету тәртібінің талаптары</w:t>
      </w:r>
    </w:p>
    <w:bookmarkEnd w:id="7"/>
    <w:bookmarkStart w:name="z26" w:id="8"/>
    <w:p>
      <w:pPr>
        <w:spacing w:after="0"/>
        <w:ind w:left="0"/>
        <w:jc w:val="both"/>
      </w:pPr>
      <w:r>
        <w:rPr>
          <w:rFonts w:ascii="Times New Roman"/>
          <w:b w:val="false"/>
          <w:i w:val="false"/>
          <w:color w:val="000000"/>
          <w:sz w:val="28"/>
        </w:rPr>
        <w:t>
      8. Мемлекеттік қызметті көрсететін мемлекеттік органдардың орналасқан жерін, көрсету тәртібін және барысын регламенттің N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мерзімі туралы толық ақпаратты тұтынушылар Қазақстан Республикасы Ауыл шаруашылығы министрлігінің интернет-ресурсындағы www.minagri.gov.kz. веб-сайтының "Дипломмен ауылға" бөлімінен, мемлекеттік қызмет көрсетілетін жердегі уәкілетті органдарының стенділерінен ала алады.</w:t>
      </w:r>
      <w:r>
        <w:br/>
      </w:r>
      <w:r>
        <w:rPr>
          <w:rFonts w:ascii="Times New Roman"/>
          <w:b w:val="false"/>
          <w:i w:val="false"/>
          <w:color w:val="000000"/>
          <w:sz w:val="28"/>
        </w:rPr>
        <w:t>
</w:t>
      </w:r>
      <w:r>
        <w:rPr>
          <w:rFonts w:ascii="Times New Roman"/>
          <w:b w:val="false"/>
          <w:i w:val="false"/>
          <w:color w:val="000000"/>
          <w:sz w:val="28"/>
        </w:rPr>
        <w:t>
      10. Үстелдер, орындықтар, информациялық стендттер қажетті құжаттар және жұмыс регламенті бар аудандық маңызы бар қалалар, ауылда мемлекеттік қызмет жергілікті атқарушы органның ғимаратында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құжаттарды қабылдауды уәкілетті органның бір маманы және сенім білдірілген өкілдің (агент) бір маманы жүзеге асырады.</w:t>
      </w:r>
    </w:p>
    <w:bookmarkEnd w:id="8"/>
    <w:bookmarkStart w:name="z31" w:id="9"/>
    <w:p>
      <w:pPr>
        <w:spacing w:after="0"/>
        <w:ind w:left="0"/>
        <w:jc w:val="left"/>
      </w:pPr>
      <w:r>
        <w:rPr>
          <w:rFonts w:ascii="Times New Roman"/>
          <w:b/>
          <w:i w:val="false"/>
          <w:color w:val="000000"/>
        </w:rPr>
        <w:t xml:space="preserve"> 
4. Мемлекеттік қызметті көрсету үдерісі кезінде іс-әрекеттердің</w:t>
      </w:r>
      <w:r>
        <w:br/>
      </w:r>
      <w:r>
        <w:rPr>
          <w:rFonts w:ascii="Times New Roman"/>
          <w:b/>
          <w:i w:val="false"/>
          <w:color w:val="000000"/>
        </w:rPr>
        <w:t>
(өзара іс-әрекеттердің) сипаттамасы</w:t>
      </w:r>
    </w:p>
    <w:bookmarkEnd w:id="9"/>
    <w:bookmarkStart w:name="z32" w:id="10"/>
    <w:p>
      <w:pPr>
        <w:spacing w:after="0"/>
        <w:ind w:left="0"/>
        <w:jc w:val="both"/>
      </w:pPr>
      <w:r>
        <w:rPr>
          <w:rFonts w:ascii="Times New Roman"/>
          <w:b w:val="false"/>
          <w:i w:val="false"/>
          <w:color w:val="000000"/>
          <w:sz w:val="28"/>
        </w:rPr>
        <w:t>
      13. Мемлекеттік қызмет тұтынушының ауданның уәкілетті органына Регламенттің N 5 қосымшасына сәйкес үлгі бойынша өтінішті ұсынумен жеке хабарласқан кезінде ұсынылады.</w:t>
      </w:r>
      <w:r>
        <w:br/>
      </w:r>
      <w:r>
        <w:rPr>
          <w:rFonts w:ascii="Times New Roman"/>
          <w:b w:val="false"/>
          <w:i w:val="false"/>
          <w:color w:val="000000"/>
          <w:sz w:val="28"/>
        </w:rPr>
        <w:t>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 Стандарттың 11 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15. Ақпараттық қауіпсіздігіне талаптар қарастырылмаған.</w:t>
      </w:r>
      <w:r>
        <w:br/>
      </w:r>
      <w:r>
        <w:rPr>
          <w:rFonts w:ascii="Times New Roman"/>
          <w:b w:val="false"/>
          <w:i w:val="false"/>
          <w:color w:val="000000"/>
          <w:sz w:val="28"/>
        </w:rPr>
        <w:t>
      16. Мемлекеттік қызметті көрсету үдерісі кезінде мынадай құрылымдық-функционалды бірліктер (бұдан әрі - ҚФБ) қатыстырылған:</w:t>
      </w:r>
      <w:r>
        <w:br/>
      </w:r>
      <w:r>
        <w:rPr>
          <w:rFonts w:ascii="Times New Roman"/>
          <w:b w:val="false"/>
          <w:i w:val="false"/>
          <w:color w:val="000000"/>
          <w:sz w:val="28"/>
        </w:rPr>
        <w:t>
</w:t>
      </w:r>
      <w:r>
        <w:rPr>
          <w:rFonts w:ascii="Times New Roman"/>
          <w:b w:val="false"/>
          <w:i w:val="false"/>
          <w:color w:val="000000"/>
          <w:sz w:val="28"/>
        </w:rPr>
        <w:t>
      1) уәкілетті органның маманы (ҚФБ-1)</w:t>
      </w:r>
      <w:r>
        <w:br/>
      </w:r>
      <w:r>
        <w:rPr>
          <w:rFonts w:ascii="Times New Roman"/>
          <w:b w:val="false"/>
          <w:i w:val="false"/>
          <w:color w:val="000000"/>
          <w:sz w:val="28"/>
        </w:rPr>
        <w:t>
</w:t>
      </w:r>
      <w:r>
        <w:rPr>
          <w:rFonts w:ascii="Times New Roman"/>
          <w:b w:val="false"/>
          <w:i w:val="false"/>
          <w:color w:val="000000"/>
          <w:sz w:val="28"/>
        </w:rPr>
        <w:t>
      2) жұмыс комиссиясы (ҚФБ-2)</w:t>
      </w:r>
      <w:r>
        <w:br/>
      </w:r>
      <w:r>
        <w:rPr>
          <w:rFonts w:ascii="Times New Roman"/>
          <w:b w:val="false"/>
          <w:i w:val="false"/>
          <w:color w:val="000000"/>
          <w:sz w:val="28"/>
        </w:rPr>
        <w:t>
</w:t>
      </w:r>
      <w:r>
        <w:rPr>
          <w:rFonts w:ascii="Times New Roman"/>
          <w:b w:val="false"/>
          <w:i w:val="false"/>
          <w:color w:val="000000"/>
          <w:sz w:val="28"/>
        </w:rPr>
        <w:t>
      3) уәкілетті органның бастығы (ҚФБ-3)</w:t>
      </w:r>
      <w:r>
        <w:br/>
      </w:r>
      <w:r>
        <w:rPr>
          <w:rFonts w:ascii="Times New Roman"/>
          <w:b w:val="false"/>
          <w:i w:val="false"/>
          <w:color w:val="000000"/>
          <w:sz w:val="28"/>
        </w:rPr>
        <w:t>
</w:t>
      </w:r>
      <w:r>
        <w:rPr>
          <w:rFonts w:ascii="Times New Roman"/>
          <w:b w:val="false"/>
          <w:i w:val="false"/>
          <w:color w:val="000000"/>
          <w:sz w:val="28"/>
        </w:rPr>
        <w:t>
      4) аудан әкімі (ҚФБ-4)</w:t>
      </w:r>
      <w:r>
        <w:br/>
      </w:r>
      <w:r>
        <w:rPr>
          <w:rFonts w:ascii="Times New Roman"/>
          <w:b w:val="false"/>
          <w:i w:val="false"/>
          <w:color w:val="000000"/>
          <w:sz w:val="28"/>
        </w:rPr>
        <w:t>
</w:t>
      </w:r>
      <w:r>
        <w:rPr>
          <w:rFonts w:ascii="Times New Roman"/>
          <w:b w:val="false"/>
          <w:i w:val="false"/>
          <w:color w:val="000000"/>
          <w:sz w:val="28"/>
        </w:rPr>
        <w:t>
      5) аудан әкімі аппаратының басшысы (ҚФБ-5)</w:t>
      </w:r>
      <w:r>
        <w:br/>
      </w:r>
      <w:r>
        <w:rPr>
          <w:rFonts w:ascii="Times New Roman"/>
          <w:b w:val="false"/>
          <w:i w:val="false"/>
          <w:color w:val="000000"/>
          <w:sz w:val="28"/>
        </w:rPr>
        <w:t>
</w:t>
      </w:r>
      <w:r>
        <w:rPr>
          <w:rFonts w:ascii="Times New Roman"/>
          <w:b w:val="false"/>
          <w:i w:val="false"/>
          <w:color w:val="000000"/>
          <w:sz w:val="28"/>
        </w:rPr>
        <w:t>
      6) сенім білдірілген өкілдің (агенттің) өкілі (ҚФБ-6)</w:t>
      </w:r>
      <w:r>
        <w:br/>
      </w:r>
      <w:r>
        <w:rPr>
          <w:rFonts w:ascii="Times New Roman"/>
          <w:b w:val="false"/>
          <w:i w:val="false"/>
          <w:color w:val="000000"/>
          <w:sz w:val="28"/>
        </w:rPr>
        <w:t>
</w:t>
      </w:r>
      <w:r>
        <w:rPr>
          <w:rFonts w:ascii="Times New Roman"/>
          <w:b w:val="false"/>
          <w:i w:val="false"/>
          <w:color w:val="000000"/>
          <w:sz w:val="28"/>
        </w:rPr>
        <w:t>
      7) сенім білдірілген өкілдің (агенттің) бастығы (ҚФБ-7).</w:t>
      </w:r>
      <w:r>
        <w:br/>
      </w:r>
      <w:r>
        <w:rPr>
          <w:rFonts w:ascii="Times New Roman"/>
          <w:b w:val="false"/>
          <w:i w:val="false"/>
          <w:color w:val="000000"/>
          <w:sz w:val="28"/>
        </w:rPr>
        <w:t>
</w:t>
      </w:r>
      <w:r>
        <w:rPr>
          <w:rFonts w:ascii="Times New Roman"/>
          <w:b w:val="false"/>
          <w:i w:val="false"/>
          <w:color w:val="000000"/>
          <w:sz w:val="28"/>
        </w:rPr>
        <w:t>
      17. Әрбір әкімшілік іс-әрекеттерді (рәсімдерді) орындаудың мерзімін көрсетумен әрбір ҚФБ бойынша әкімшілік іс-әрекеттердің (рәсімдердің) кезектілігі мен өзара іс-әрекеттердің мәтіндік кестелік сипаттамасы осы регламенттің 2-қосымшасының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N 2</w:t>
      </w:r>
      <w:r>
        <w:rPr>
          <w:rFonts w:ascii="Times New Roman"/>
          <w:b w:val="false"/>
          <w:i w:val="false"/>
          <w:color w:val="000000"/>
          <w:sz w:val="28"/>
        </w:rPr>
        <w:t>, </w:t>
      </w:r>
      <w:r>
        <w:rPr>
          <w:rFonts w:ascii="Times New Roman"/>
          <w:b w:val="false"/>
          <w:i w:val="false"/>
          <w:color w:val="000000"/>
          <w:sz w:val="28"/>
        </w:rPr>
        <w:t>N 3 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0"/>
    <w:bookmarkStart w:name="z44" w:id="11"/>
    <w:p>
      <w:pPr>
        <w:spacing w:after="0"/>
        <w:ind w:left="0"/>
        <w:jc w:val="left"/>
      </w:pPr>
      <w:r>
        <w:rPr>
          <w:rFonts w:ascii="Times New Roman"/>
          <w:b/>
          <w:i w:val="false"/>
          <w:color w:val="000000"/>
        </w:rPr>
        <w:t xml:space="preserve"> 
5. Мемлекеттік қызмет көрсететін қызметкерлердің жауапкершілігі</w:t>
      </w:r>
    </w:p>
    <w:bookmarkEnd w:id="11"/>
    <w:bookmarkStart w:name="z45" w:id="12"/>
    <w:p>
      <w:pPr>
        <w:spacing w:after="0"/>
        <w:ind w:left="0"/>
        <w:jc w:val="both"/>
      </w:pPr>
      <w:r>
        <w:rPr>
          <w:rFonts w:ascii="Times New Roman"/>
          <w:b w:val="false"/>
          <w:i w:val="false"/>
          <w:color w:val="000000"/>
          <w:sz w:val="28"/>
        </w:rPr>
        <w:t>
      19. Мемлекеттік орган лауазымды ауданның (облыстық маңызы бар қаланың) тұлғалары мемлекеттік қызмет көрсету барысында қабылдайтын шешімдер және іс-әрекеттері (іс-әрекетсіздіктері) үшін Қазақстан Республикасының заңдарымен қарастырылған тәртіпте жауапты.</w:t>
      </w:r>
      <w:r>
        <w:br/>
      </w:r>
      <w:r>
        <w:rPr>
          <w:rFonts w:ascii="Times New Roman"/>
          <w:b w:val="false"/>
          <w:i w:val="false"/>
          <w:color w:val="000000"/>
          <w:sz w:val="28"/>
        </w:rPr>
        <w:t>
____________________________________________________________________</w:t>
      </w:r>
    </w:p>
    <w:bookmarkEnd w:id="12"/>
    <w:bookmarkStart w:name="z46" w:id="13"/>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істеуге және тұру үшін келген</w:t>
      </w:r>
      <w:r>
        <w:br/>
      </w:r>
      <w:r>
        <w:rPr>
          <w:rFonts w:ascii="Times New Roman"/>
          <w:b w:val="false"/>
          <w:i w:val="false"/>
          <w:color w:val="000000"/>
          <w:sz w:val="28"/>
        </w:rPr>
        <w:t>
денсаулық сақтау, білім беру,</w:t>
      </w:r>
      <w:r>
        <w:br/>
      </w:r>
      <w:r>
        <w:rPr>
          <w:rFonts w:ascii="Times New Roman"/>
          <w:b w:val="false"/>
          <w:i w:val="false"/>
          <w:color w:val="000000"/>
          <w:sz w:val="28"/>
        </w:rPr>
        <w:t>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47" w:id="14"/>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 қолдау</w:t>
      </w:r>
      <w:r>
        <w:br/>
      </w:r>
      <w:r>
        <w:rPr>
          <w:rFonts w:ascii="Times New Roman"/>
          <w:b/>
          <w:i w:val="false"/>
          <w:color w:val="000000"/>
        </w:rPr>
        <w:t>
шараларын ұсыну бойынша уәкілетті органдардың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4869"/>
        <w:gridCol w:w="4278"/>
        <w:gridCol w:w="2483"/>
        <w:gridCol w:w="1936"/>
      </w:tblGrid>
      <w:tr>
        <w:trPr>
          <w:trHeight w:val="6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атауы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нөмірі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басқармасы"</w:t>
            </w:r>
            <w:r>
              <w:br/>
            </w:r>
            <w:r>
              <w:rPr>
                <w:rFonts w:ascii="Times New Roman"/>
                <w:b w:val="false"/>
                <w:i w:val="false"/>
                <w:color w:val="000000"/>
                <w:sz w:val="20"/>
              </w:rPr>
              <w:t>
мемлекеттік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w:t>
            </w:r>
            <w:r>
              <w:br/>
            </w:r>
            <w:r>
              <w:rPr>
                <w:rFonts w:ascii="Times New Roman"/>
                <w:b w:val="false"/>
                <w:i w:val="false"/>
                <w:color w:val="000000"/>
                <w:sz w:val="20"/>
              </w:rPr>
              <w:t>
38.</w:t>
            </w:r>
            <w:r>
              <w:br/>
            </w:r>
            <w:r>
              <w:rPr>
                <w:rFonts w:ascii="Times New Roman"/>
                <w:b w:val="false"/>
                <w:i w:val="false"/>
                <w:color w:val="000000"/>
                <w:sz w:val="20"/>
              </w:rPr>
              <w:t>
tk_ke@almaty-reg.kz</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273827</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w:t>
            </w:r>
            <w:r>
              <w:br/>
            </w:r>
            <w:r>
              <w:rPr>
                <w:rFonts w:ascii="Times New Roman"/>
                <w:b w:val="false"/>
                <w:i w:val="false"/>
                <w:color w:val="000000"/>
                <w:sz w:val="20"/>
              </w:rPr>
              <w:t>
бес күн,</w:t>
            </w:r>
            <w:r>
              <w:br/>
            </w:r>
            <w:r>
              <w:rPr>
                <w:rFonts w:ascii="Times New Roman"/>
                <w:b w:val="false"/>
                <w:i w:val="false"/>
                <w:color w:val="000000"/>
                <w:sz w:val="20"/>
              </w:rPr>
              <w:t>
демалыс</w:t>
            </w:r>
            <w:r>
              <w:br/>
            </w:r>
            <w:r>
              <w:rPr>
                <w:rFonts w:ascii="Times New Roman"/>
                <w:b w:val="false"/>
                <w:i w:val="false"/>
                <w:color w:val="000000"/>
                <w:sz w:val="20"/>
              </w:rPr>
              <w:t>
және</w:t>
            </w:r>
            <w:r>
              <w:br/>
            </w:r>
            <w:r>
              <w:rPr>
                <w:rFonts w:ascii="Times New Roman"/>
                <w:b w:val="false"/>
                <w:i w:val="false"/>
                <w:color w:val="000000"/>
                <w:sz w:val="20"/>
              </w:rPr>
              <w:t>
мерекелiк</w:t>
            </w:r>
            <w:r>
              <w:br/>
            </w:r>
            <w:r>
              <w:rPr>
                <w:rFonts w:ascii="Times New Roman"/>
                <w:b w:val="false"/>
                <w:i w:val="false"/>
                <w:color w:val="000000"/>
                <w:sz w:val="20"/>
              </w:rPr>
              <w:t>
күндерiн</w:t>
            </w:r>
            <w:r>
              <w:br/>
            </w:r>
            <w:r>
              <w:rPr>
                <w:rFonts w:ascii="Times New Roman"/>
                <w:b w:val="false"/>
                <w:i w:val="false"/>
                <w:color w:val="000000"/>
                <w:sz w:val="20"/>
              </w:rPr>
              <w:t>
санама-</w:t>
            </w:r>
            <w:r>
              <w:br/>
            </w:r>
            <w:r>
              <w:rPr>
                <w:rFonts w:ascii="Times New Roman"/>
                <w:b w:val="false"/>
                <w:i w:val="false"/>
                <w:color w:val="000000"/>
                <w:sz w:val="20"/>
              </w:rPr>
              <w:t>
ғанда,</w:t>
            </w:r>
            <w:r>
              <w:br/>
            </w:r>
            <w:r>
              <w:rPr>
                <w:rFonts w:ascii="Times New Roman"/>
                <w:b w:val="false"/>
                <w:i w:val="false"/>
                <w:color w:val="000000"/>
                <w:sz w:val="20"/>
              </w:rPr>
              <w:t>
9.00-ден</w:t>
            </w:r>
            <w:r>
              <w:br/>
            </w:r>
            <w:r>
              <w:rPr>
                <w:rFonts w:ascii="Times New Roman"/>
                <w:b w:val="false"/>
                <w:i w:val="false"/>
                <w:color w:val="000000"/>
                <w:sz w:val="20"/>
              </w:rPr>
              <w:t>
18.30-ға</w:t>
            </w:r>
            <w:r>
              <w:br/>
            </w:r>
            <w:r>
              <w:rPr>
                <w:rFonts w:ascii="Times New Roman"/>
                <w:b w:val="false"/>
                <w:i w:val="false"/>
                <w:color w:val="000000"/>
                <w:sz w:val="20"/>
              </w:rPr>
              <w:t>
дейiн,</w:t>
            </w:r>
            <w:r>
              <w:br/>
            </w:r>
            <w:r>
              <w:rPr>
                <w:rFonts w:ascii="Times New Roman"/>
                <w:b w:val="false"/>
                <w:i w:val="false"/>
                <w:color w:val="000000"/>
                <w:sz w:val="20"/>
              </w:rPr>
              <w:t>
түскi ас</w:t>
            </w:r>
            <w:r>
              <w:br/>
            </w:r>
            <w:r>
              <w:rPr>
                <w:rFonts w:ascii="Times New Roman"/>
                <w:b w:val="false"/>
                <w:i w:val="false"/>
                <w:color w:val="000000"/>
                <w:sz w:val="20"/>
              </w:rPr>
              <w:t>
12.30-дан</w:t>
            </w:r>
            <w:r>
              <w:br/>
            </w:r>
            <w:r>
              <w:rPr>
                <w:rFonts w:ascii="Times New Roman"/>
                <w:b w:val="false"/>
                <w:i w:val="false"/>
                <w:color w:val="000000"/>
                <w:sz w:val="20"/>
              </w:rPr>
              <w:t>
14.00-ге</w:t>
            </w:r>
            <w:r>
              <w:br/>
            </w:r>
            <w:r>
              <w:rPr>
                <w:rFonts w:ascii="Times New Roman"/>
                <w:b w:val="false"/>
                <w:i w:val="false"/>
                <w:color w:val="000000"/>
                <w:sz w:val="20"/>
              </w:rPr>
              <w:t>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Аптасына</w:t>
            </w:r>
            <w:r>
              <w:br/>
            </w:r>
            <w:r>
              <w:rPr>
                <w:rFonts w:ascii="Times New Roman"/>
                <w:b w:val="false"/>
                <w:i w:val="false"/>
                <w:color w:val="000000"/>
                <w:sz w:val="20"/>
              </w:rPr>
              <w:t>
бес күн,</w:t>
            </w:r>
            <w:r>
              <w:br/>
            </w:r>
            <w:r>
              <w:rPr>
                <w:rFonts w:ascii="Times New Roman"/>
                <w:b w:val="false"/>
                <w:i w:val="false"/>
                <w:color w:val="000000"/>
                <w:sz w:val="20"/>
              </w:rPr>
              <w:t>
демалыс</w:t>
            </w:r>
            <w:r>
              <w:br/>
            </w:r>
            <w:r>
              <w:rPr>
                <w:rFonts w:ascii="Times New Roman"/>
                <w:b w:val="false"/>
                <w:i w:val="false"/>
                <w:color w:val="000000"/>
                <w:sz w:val="20"/>
              </w:rPr>
              <w:t>
және</w:t>
            </w:r>
            <w:r>
              <w:br/>
            </w:r>
            <w:r>
              <w:rPr>
                <w:rFonts w:ascii="Times New Roman"/>
                <w:b w:val="false"/>
                <w:i w:val="false"/>
                <w:color w:val="000000"/>
                <w:sz w:val="20"/>
              </w:rPr>
              <w:t>
мерекелiк</w:t>
            </w:r>
            <w:r>
              <w:br/>
            </w:r>
            <w:r>
              <w:rPr>
                <w:rFonts w:ascii="Times New Roman"/>
                <w:b w:val="false"/>
                <w:i w:val="false"/>
                <w:color w:val="000000"/>
                <w:sz w:val="20"/>
              </w:rPr>
              <w:t>
күндерiн</w:t>
            </w:r>
            <w:r>
              <w:br/>
            </w:r>
            <w:r>
              <w:rPr>
                <w:rFonts w:ascii="Times New Roman"/>
                <w:b w:val="false"/>
                <w:i w:val="false"/>
                <w:color w:val="000000"/>
                <w:sz w:val="20"/>
              </w:rPr>
              <w:t>
санама-</w:t>
            </w:r>
            <w:r>
              <w:br/>
            </w:r>
            <w:r>
              <w:rPr>
                <w:rFonts w:ascii="Times New Roman"/>
                <w:b w:val="false"/>
                <w:i w:val="false"/>
                <w:color w:val="000000"/>
                <w:sz w:val="20"/>
              </w:rPr>
              <w:t>
ғанда,</w:t>
            </w:r>
            <w:r>
              <w:br/>
            </w:r>
            <w:r>
              <w:rPr>
                <w:rFonts w:ascii="Times New Roman"/>
                <w:b w:val="false"/>
                <w:i w:val="false"/>
                <w:color w:val="000000"/>
                <w:sz w:val="20"/>
              </w:rPr>
              <w:t>
9.00-ден</w:t>
            </w:r>
            <w:r>
              <w:br/>
            </w:r>
            <w:r>
              <w:rPr>
                <w:rFonts w:ascii="Times New Roman"/>
                <w:b w:val="false"/>
                <w:i w:val="false"/>
                <w:color w:val="000000"/>
                <w:sz w:val="20"/>
              </w:rPr>
              <w:t>
18.30-ға</w:t>
            </w:r>
            <w:r>
              <w:br/>
            </w:r>
            <w:r>
              <w:rPr>
                <w:rFonts w:ascii="Times New Roman"/>
                <w:b w:val="false"/>
                <w:i w:val="false"/>
                <w:color w:val="000000"/>
                <w:sz w:val="20"/>
              </w:rPr>
              <w:t>
дейiн,</w:t>
            </w:r>
            <w:r>
              <w:br/>
            </w:r>
            <w:r>
              <w:rPr>
                <w:rFonts w:ascii="Times New Roman"/>
                <w:b w:val="false"/>
                <w:i w:val="false"/>
                <w:color w:val="000000"/>
                <w:sz w:val="20"/>
              </w:rPr>
              <w:t>
түскi ас</w:t>
            </w:r>
            <w:r>
              <w:br/>
            </w:r>
            <w:r>
              <w:rPr>
                <w:rFonts w:ascii="Times New Roman"/>
                <w:b w:val="false"/>
                <w:i w:val="false"/>
                <w:color w:val="000000"/>
                <w:sz w:val="20"/>
              </w:rPr>
              <w:t>
12.30-дан</w:t>
            </w:r>
            <w:r>
              <w:br/>
            </w:r>
            <w:r>
              <w:rPr>
                <w:rFonts w:ascii="Times New Roman"/>
                <w:b w:val="false"/>
                <w:i w:val="false"/>
                <w:color w:val="000000"/>
                <w:sz w:val="20"/>
              </w:rPr>
              <w:t>
14.00-ге</w:t>
            </w:r>
            <w:r>
              <w:br/>
            </w:r>
            <w:r>
              <w:rPr>
                <w:rFonts w:ascii="Times New Roman"/>
                <w:b w:val="false"/>
                <w:i w:val="false"/>
                <w:color w:val="000000"/>
                <w:sz w:val="20"/>
              </w:rPr>
              <w:t>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Аптасына</w:t>
            </w:r>
            <w:r>
              <w:br/>
            </w:r>
            <w:r>
              <w:rPr>
                <w:rFonts w:ascii="Times New Roman"/>
                <w:b w:val="false"/>
                <w:i w:val="false"/>
                <w:color w:val="000000"/>
                <w:sz w:val="20"/>
              </w:rPr>
              <w:t>
бес күн,</w:t>
            </w:r>
            <w:r>
              <w:br/>
            </w:r>
            <w:r>
              <w:rPr>
                <w:rFonts w:ascii="Times New Roman"/>
                <w:b w:val="false"/>
                <w:i w:val="false"/>
                <w:color w:val="000000"/>
                <w:sz w:val="20"/>
              </w:rPr>
              <w:t>
демалыс</w:t>
            </w:r>
            <w:r>
              <w:br/>
            </w:r>
            <w:r>
              <w:rPr>
                <w:rFonts w:ascii="Times New Roman"/>
                <w:b w:val="false"/>
                <w:i w:val="false"/>
                <w:color w:val="000000"/>
                <w:sz w:val="20"/>
              </w:rPr>
              <w:t>
және</w:t>
            </w:r>
            <w:r>
              <w:br/>
            </w:r>
            <w:r>
              <w:rPr>
                <w:rFonts w:ascii="Times New Roman"/>
                <w:b w:val="false"/>
                <w:i w:val="false"/>
                <w:color w:val="000000"/>
                <w:sz w:val="20"/>
              </w:rPr>
              <w:t>
мерекелiк</w:t>
            </w:r>
            <w:r>
              <w:br/>
            </w:r>
            <w:r>
              <w:rPr>
                <w:rFonts w:ascii="Times New Roman"/>
                <w:b w:val="false"/>
                <w:i w:val="false"/>
                <w:color w:val="000000"/>
                <w:sz w:val="20"/>
              </w:rPr>
              <w:t>
күндерiн</w:t>
            </w:r>
            <w:r>
              <w:br/>
            </w:r>
            <w:r>
              <w:rPr>
                <w:rFonts w:ascii="Times New Roman"/>
                <w:b w:val="false"/>
                <w:i w:val="false"/>
                <w:color w:val="000000"/>
                <w:sz w:val="20"/>
              </w:rPr>
              <w:t>
санама-</w:t>
            </w:r>
            <w:r>
              <w:br/>
            </w:r>
            <w:r>
              <w:rPr>
                <w:rFonts w:ascii="Times New Roman"/>
                <w:b w:val="false"/>
                <w:i w:val="false"/>
                <w:color w:val="000000"/>
                <w:sz w:val="20"/>
              </w:rPr>
              <w:t>
ғанда,</w:t>
            </w:r>
            <w:r>
              <w:br/>
            </w:r>
            <w:r>
              <w:rPr>
                <w:rFonts w:ascii="Times New Roman"/>
                <w:b w:val="false"/>
                <w:i w:val="false"/>
                <w:color w:val="000000"/>
                <w:sz w:val="20"/>
              </w:rPr>
              <w:t>
9.00-ден</w:t>
            </w:r>
            <w:r>
              <w:br/>
            </w:r>
            <w:r>
              <w:rPr>
                <w:rFonts w:ascii="Times New Roman"/>
                <w:b w:val="false"/>
                <w:i w:val="false"/>
                <w:color w:val="000000"/>
                <w:sz w:val="20"/>
              </w:rPr>
              <w:t>
18.30-ға</w:t>
            </w:r>
            <w:r>
              <w:br/>
            </w:r>
            <w:r>
              <w:rPr>
                <w:rFonts w:ascii="Times New Roman"/>
                <w:b w:val="false"/>
                <w:i w:val="false"/>
                <w:color w:val="000000"/>
                <w:sz w:val="20"/>
              </w:rPr>
              <w:t>
дейiн,</w:t>
            </w:r>
            <w:r>
              <w:br/>
            </w:r>
            <w:r>
              <w:rPr>
                <w:rFonts w:ascii="Times New Roman"/>
                <w:b w:val="false"/>
                <w:i w:val="false"/>
                <w:color w:val="000000"/>
                <w:sz w:val="20"/>
              </w:rPr>
              <w:t>
түскi ас</w:t>
            </w:r>
            <w:r>
              <w:br/>
            </w:r>
            <w:r>
              <w:rPr>
                <w:rFonts w:ascii="Times New Roman"/>
                <w:b w:val="false"/>
                <w:i w:val="false"/>
                <w:color w:val="000000"/>
                <w:sz w:val="20"/>
              </w:rPr>
              <w:t>
12.30-дан</w:t>
            </w:r>
            <w:r>
              <w:br/>
            </w:r>
            <w:r>
              <w:rPr>
                <w:rFonts w:ascii="Times New Roman"/>
                <w:b w:val="false"/>
                <w:i w:val="false"/>
                <w:color w:val="000000"/>
                <w:sz w:val="20"/>
              </w:rPr>
              <w:t>
14.00-ге</w:t>
            </w:r>
            <w:r>
              <w:br/>
            </w:r>
            <w:r>
              <w:rPr>
                <w:rFonts w:ascii="Times New Roman"/>
                <w:b w:val="false"/>
                <w:i w:val="false"/>
                <w:color w:val="000000"/>
                <w:sz w:val="20"/>
              </w:rPr>
              <w:t>
дейiн</w:t>
            </w:r>
          </w:p>
        </w:tc>
      </w:tr>
      <w:tr>
        <w:trPr>
          <w:trHeight w:val="4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r>
              <w:br/>
            </w:r>
            <w:r>
              <w:rPr>
                <w:rFonts w:ascii="Times New Roman"/>
                <w:b w:val="false"/>
                <w:i w:val="false"/>
                <w:color w:val="000000"/>
                <w:sz w:val="20"/>
              </w:rPr>
              <w:t>
Жансүгіров кенті,</w:t>
            </w:r>
            <w:r>
              <w:br/>
            </w:r>
            <w:r>
              <w:rPr>
                <w:rFonts w:ascii="Times New Roman"/>
                <w:b w:val="false"/>
                <w:i w:val="false"/>
                <w:color w:val="000000"/>
                <w:sz w:val="20"/>
              </w:rPr>
              <w:t>
Желтоқсан көшесі, 5.</w:t>
            </w:r>
            <w:r>
              <w:br/>
            </w:r>
            <w:r>
              <w:rPr>
                <w:rFonts w:ascii="Times New Roman"/>
                <w:b w:val="false"/>
                <w:i w:val="false"/>
                <w:color w:val="000000"/>
                <w:sz w:val="20"/>
              </w:rPr>
              <w:t>
aksu_ekonomika@mail.</w:t>
            </w:r>
            <w:r>
              <w:br/>
            </w:r>
            <w:r>
              <w:rPr>
                <w:rFonts w:ascii="Times New Roman"/>
                <w:b w:val="false"/>
                <w:i w:val="false"/>
                <w:color w:val="000000"/>
                <w:sz w:val="20"/>
              </w:rPr>
              <w:t>
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2 1551</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r>
              <w:br/>
            </w:r>
            <w:r>
              <w:rPr>
                <w:rFonts w:ascii="Times New Roman"/>
                <w:b w:val="false"/>
                <w:i w:val="false"/>
                <w:color w:val="000000"/>
                <w:sz w:val="20"/>
              </w:rPr>
              <w:t>
Үшарал қаласы,</w:t>
            </w:r>
            <w:r>
              <w:br/>
            </w:r>
            <w:r>
              <w:rPr>
                <w:rFonts w:ascii="Times New Roman"/>
                <w:b w:val="false"/>
                <w:i w:val="false"/>
                <w:color w:val="000000"/>
                <w:sz w:val="20"/>
              </w:rPr>
              <w:t>
Қонаев көшесі, 74.</w:t>
            </w:r>
            <w:r>
              <w:br/>
            </w:r>
            <w:r>
              <w:rPr>
                <w:rFonts w:ascii="Times New Roman"/>
                <w:b w:val="false"/>
                <w:i w:val="false"/>
                <w:color w:val="000000"/>
                <w:sz w:val="20"/>
              </w:rPr>
              <w:t>
Alakol-ekonomika@mail.</w:t>
            </w:r>
            <w:r>
              <w:br/>
            </w:r>
            <w:r>
              <w:rPr>
                <w:rFonts w:ascii="Times New Roman"/>
                <w:b w:val="false"/>
                <w:i w:val="false"/>
                <w:color w:val="000000"/>
                <w:sz w:val="20"/>
              </w:rPr>
              <w:t>
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21053,</w:t>
            </w:r>
            <w:r>
              <w:br/>
            </w:r>
            <w:r>
              <w:rPr>
                <w:rFonts w:ascii="Times New Roman"/>
                <w:b w:val="false"/>
                <w:i w:val="false"/>
                <w:color w:val="000000"/>
                <w:sz w:val="20"/>
              </w:rPr>
              <w:t>
21293</w:t>
            </w:r>
          </w:p>
        </w:tc>
        <w:tc>
          <w:tcPr>
            <w:tcW w:w="0" w:type="auto"/>
            <w:vMerge/>
            <w:tcBorders>
              <w:top w:val="nil"/>
              <w:left w:val="single" w:color="cfcfcf" w:sz="5"/>
              <w:bottom w:val="single" w:color="cfcfcf" w:sz="5"/>
              <w:right w:val="single" w:color="cfcfcf" w:sz="5"/>
            </w:tcBorders>
          </w:tcPr>
          <w:p/>
        </w:tc>
      </w:tr>
      <w:tr>
        <w:trPr>
          <w:trHeight w:val="3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r>
              <w:br/>
            </w:r>
            <w:r>
              <w:rPr>
                <w:rFonts w:ascii="Times New Roman"/>
                <w:b w:val="false"/>
                <w:i w:val="false"/>
                <w:color w:val="000000"/>
                <w:sz w:val="20"/>
              </w:rPr>
              <w:t>
Бақанас ауылы,</w:t>
            </w:r>
            <w:r>
              <w:br/>
            </w:r>
            <w:r>
              <w:rPr>
                <w:rFonts w:ascii="Times New Roman"/>
                <w:b w:val="false"/>
                <w:i w:val="false"/>
                <w:color w:val="000000"/>
                <w:sz w:val="20"/>
              </w:rPr>
              <w:t>
Қонаева көшесі, 68.</w:t>
            </w:r>
            <w:r>
              <w:br/>
            </w:r>
            <w:r>
              <w:rPr>
                <w:rFonts w:ascii="Times New Roman"/>
                <w:b w:val="false"/>
                <w:i w:val="false"/>
                <w:color w:val="000000"/>
                <w:sz w:val="20"/>
              </w:rPr>
              <w:t>
bakanas.ekonomika</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91140,</w:t>
            </w:r>
            <w:r>
              <w:br/>
            </w:r>
            <w:r>
              <w:rPr>
                <w:rFonts w:ascii="Times New Roman"/>
                <w:b w:val="false"/>
                <w:i w:val="false"/>
                <w:color w:val="000000"/>
                <w:sz w:val="20"/>
              </w:rPr>
              <w:t>
95398</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r>
              <w:br/>
            </w:r>
            <w:r>
              <w:rPr>
                <w:rFonts w:ascii="Times New Roman"/>
                <w:b w:val="false"/>
                <w:i w:val="false"/>
                <w:color w:val="000000"/>
                <w:sz w:val="20"/>
              </w:rPr>
              <w:t>
ауданының Экономика</w:t>
            </w:r>
            <w:r>
              <w:br/>
            </w:r>
            <w:r>
              <w:rPr>
                <w:rFonts w:ascii="Times New Roman"/>
                <w:b w:val="false"/>
                <w:i w:val="false"/>
                <w:color w:val="000000"/>
                <w:sz w:val="20"/>
              </w:rPr>
              <w:t>
және бюджеттiк</w:t>
            </w:r>
            <w:r>
              <w:br/>
            </w:r>
            <w:r>
              <w:rPr>
                <w:rFonts w:ascii="Times New Roman"/>
                <w:b w:val="false"/>
                <w:i w:val="false"/>
                <w:color w:val="000000"/>
                <w:sz w:val="20"/>
              </w:rPr>
              <w:t>
жоспарлау бөлiмi"</w:t>
            </w:r>
            <w:r>
              <w:br/>
            </w:r>
            <w:r>
              <w:rPr>
                <w:rFonts w:ascii="Times New Roman"/>
                <w:b w:val="false"/>
                <w:i w:val="false"/>
                <w:color w:val="000000"/>
                <w:sz w:val="20"/>
              </w:rPr>
              <w:t>
мемлекеттік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r>
              <w:br/>
            </w:r>
            <w:r>
              <w:rPr>
                <w:rFonts w:ascii="Times New Roman"/>
                <w:b w:val="false"/>
                <w:i w:val="false"/>
                <w:color w:val="000000"/>
                <w:sz w:val="20"/>
              </w:rPr>
              <w:t>
Есік қаласы, Жамбыл</w:t>
            </w:r>
            <w:r>
              <w:br/>
            </w:r>
            <w:r>
              <w:rPr>
                <w:rFonts w:ascii="Times New Roman"/>
                <w:b w:val="false"/>
                <w:i w:val="false"/>
                <w:color w:val="000000"/>
                <w:sz w:val="20"/>
              </w:rPr>
              <w:t>
көшесі, 21.</w:t>
            </w:r>
            <w:r>
              <w:br/>
            </w:r>
            <w:r>
              <w:rPr>
                <w:rFonts w:ascii="Times New Roman"/>
                <w:b w:val="false"/>
                <w:i w:val="false"/>
                <w:color w:val="000000"/>
                <w:sz w:val="20"/>
              </w:rPr>
              <w:t>
abdugulova62@mail.ru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72019</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r>
              <w:br/>
            </w:r>
            <w:r>
              <w:rPr>
                <w:rFonts w:ascii="Times New Roman"/>
                <w:b w:val="false"/>
                <w:i w:val="false"/>
                <w:color w:val="000000"/>
                <w:sz w:val="20"/>
              </w:rPr>
              <w:t>
Қарабұлақ кенті,</w:t>
            </w:r>
            <w:r>
              <w:br/>
            </w:r>
            <w:r>
              <w:rPr>
                <w:rFonts w:ascii="Times New Roman"/>
                <w:b w:val="false"/>
                <w:i w:val="false"/>
                <w:color w:val="000000"/>
                <w:sz w:val="20"/>
              </w:rPr>
              <w:t>
Оразбеков көшесі,</w:t>
            </w:r>
            <w:r>
              <w:br/>
            </w:r>
            <w:r>
              <w:rPr>
                <w:rFonts w:ascii="Times New Roman"/>
                <w:b w:val="false"/>
                <w:i w:val="false"/>
                <w:color w:val="000000"/>
                <w:sz w:val="20"/>
              </w:rPr>
              <w:t>
67. eskeldy_ekon</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30916</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Ұзынағаш ауылы, Абай</w:t>
            </w:r>
            <w:r>
              <w:br/>
            </w:r>
            <w:r>
              <w:rPr>
                <w:rFonts w:ascii="Times New Roman"/>
                <w:b w:val="false"/>
                <w:i w:val="false"/>
                <w:color w:val="000000"/>
                <w:sz w:val="20"/>
              </w:rPr>
              <w:t>
көшесі, 56.</w:t>
            </w:r>
            <w:r>
              <w:br/>
            </w:r>
            <w:r>
              <w:rPr>
                <w:rFonts w:ascii="Times New Roman"/>
                <w:b w:val="false"/>
                <w:i w:val="false"/>
                <w:color w:val="000000"/>
                <w:sz w:val="20"/>
              </w:rPr>
              <w:t>
jam_oeidp@mail.</w:t>
            </w:r>
            <w:r>
              <w:br/>
            </w:r>
            <w:r>
              <w:rPr>
                <w:rFonts w:ascii="Times New Roman"/>
                <w:b w:val="false"/>
                <w:i w:val="false"/>
                <w:color w:val="000000"/>
                <w:sz w:val="20"/>
              </w:rPr>
              <w:t>
online.kz</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22471</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w:t>
            </w:r>
            <w:r>
              <w:br/>
            </w:r>
            <w:r>
              <w:rPr>
                <w:rFonts w:ascii="Times New Roman"/>
                <w:b w:val="false"/>
                <w:i w:val="false"/>
                <w:color w:val="000000"/>
                <w:sz w:val="20"/>
              </w:rPr>
              <w:t>
батыр кенті,</w:t>
            </w:r>
            <w:r>
              <w:br/>
            </w:r>
            <w:r>
              <w:rPr>
                <w:rFonts w:ascii="Times New Roman"/>
                <w:b w:val="false"/>
                <w:i w:val="false"/>
                <w:color w:val="000000"/>
                <w:sz w:val="20"/>
              </w:rPr>
              <w:t>
Батталханов көшесі,</w:t>
            </w:r>
            <w:r>
              <w:br/>
            </w:r>
            <w:r>
              <w:rPr>
                <w:rFonts w:ascii="Times New Roman"/>
                <w:b w:val="false"/>
                <w:i w:val="false"/>
                <w:color w:val="000000"/>
                <w:sz w:val="20"/>
              </w:rPr>
              <w:t>
8.otdel_ekonomiki@</w:t>
            </w:r>
            <w:r>
              <w:br/>
            </w:r>
            <w:r>
              <w:rPr>
                <w:rFonts w:ascii="Times New Roman"/>
                <w:b w:val="false"/>
                <w:i w:val="false"/>
                <w:color w:val="000000"/>
                <w:sz w:val="20"/>
              </w:rPr>
              <w:t>
mail.ru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22461,</w:t>
            </w:r>
            <w:r>
              <w:br/>
            </w:r>
            <w:r>
              <w:rPr>
                <w:rFonts w:ascii="Times New Roman"/>
                <w:b w:val="false"/>
                <w:i w:val="false"/>
                <w:color w:val="000000"/>
                <w:sz w:val="20"/>
              </w:rPr>
              <w:t>
24849</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r>
              <w:br/>
            </w:r>
            <w:r>
              <w:rPr>
                <w:rFonts w:ascii="Times New Roman"/>
                <w:b w:val="false"/>
                <w:i w:val="false"/>
                <w:color w:val="000000"/>
                <w:sz w:val="20"/>
              </w:rPr>
              <w:t>
Қаскелең қаласы,</w:t>
            </w:r>
            <w:r>
              <w:br/>
            </w:r>
            <w:r>
              <w:rPr>
                <w:rFonts w:ascii="Times New Roman"/>
                <w:b w:val="false"/>
                <w:i w:val="false"/>
                <w:color w:val="000000"/>
                <w:sz w:val="20"/>
              </w:rPr>
              <w:t>
Абылай хан көшесі,</w:t>
            </w:r>
            <w:r>
              <w:br/>
            </w:r>
            <w:r>
              <w:rPr>
                <w:rFonts w:ascii="Times New Roman"/>
                <w:b w:val="false"/>
                <w:i w:val="false"/>
                <w:color w:val="000000"/>
                <w:sz w:val="20"/>
              </w:rPr>
              <w:t>
213.gzkarasay06@</w:t>
            </w:r>
            <w:r>
              <w:br/>
            </w:r>
            <w:r>
              <w:rPr>
                <w:rFonts w:ascii="Times New Roman"/>
                <w:b w:val="false"/>
                <w:i w:val="false"/>
                <w:color w:val="000000"/>
                <w:sz w:val="20"/>
              </w:rPr>
              <w:t>
rambler.ru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22907</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r>
              <w:br/>
            </w:r>
            <w:r>
              <w:rPr>
                <w:rFonts w:ascii="Times New Roman"/>
                <w:b w:val="false"/>
                <w:i w:val="false"/>
                <w:color w:val="000000"/>
                <w:sz w:val="20"/>
              </w:rPr>
              <w:t>
Үштөбе қаласы,</w:t>
            </w:r>
            <w:r>
              <w:br/>
            </w:r>
            <w:r>
              <w:rPr>
                <w:rFonts w:ascii="Times New Roman"/>
                <w:b w:val="false"/>
                <w:i w:val="false"/>
                <w:color w:val="000000"/>
                <w:sz w:val="20"/>
              </w:rPr>
              <w:t>
Қонаев даңғылы, 9.</w:t>
            </w:r>
            <w:r>
              <w:br/>
            </w:r>
            <w:r>
              <w:rPr>
                <w:rFonts w:ascii="Times New Roman"/>
                <w:b w:val="false"/>
                <w:i w:val="false"/>
                <w:color w:val="000000"/>
                <w:sz w:val="20"/>
              </w:rPr>
              <w:t>
ek_karatal@mail.ru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21343</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r>
              <w:br/>
            </w:r>
            <w:r>
              <w:rPr>
                <w:rFonts w:ascii="Times New Roman"/>
                <w:b w:val="false"/>
                <w:i w:val="false"/>
                <w:color w:val="000000"/>
                <w:sz w:val="20"/>
              </w:rPr>
              <w:t xml:space="preserve">
Сарыозек кенті, </w:t>
            </w:r>
            <w:r>
              <w:br/>
            </w:r>
            <w:r>
              <w:rPr>
                <w:rFonts w:ascii="Times New Roman"/>
                <w:b w:val="false"/>
                <w:i w:val="false"/>
                <w:color w:val="000000"/>
                <w:sz w:val="20"/>
              </w:rPr>
              <w:t>
Б. Момышулы көшесі,</w:t>
            </w:r>
            <w:r>
              <w:br/>
            </w:r>
            <w:r>
              <w:rPr>
                <w:rFonts w:ascii="Times New Roman"/>
                <w:b w:val="false"/>
                <w:i w:val="false"/>
                <w:color w:val="000000"/>
                <w:sz w:val="20"/>
              </w:rPr>
              <w:t>
10.</w:t>
            </w:r>
            <w:r>
              <w:br/>
            </w:r>
            <w:r>
              <w:rPr>
                <w:rFonts w:ascii="Times New Roman"/>
                <w:b w:val="false"/>
                <w:i w:val="false"/>
                <w:color w:val="000000"/>
                <w:sz w:val="20"/>
              </w:rPr>
              <w:t>
kerbekonom.@mail.ru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31224,</w:t>
            </w:r>
            <w:r>
              <w:br/>
            </w:r>
            <w:r>
              <w:rPr>
                <w:rFonts w:ascii="Times New Roman"/>
                <w:b w:val="false"/>
                <w:i w:val="false"/>
                <w:color w:val="000000"/>
                <w:sz w:val="20"/>
              </w:rPr>
              <w:t>
31441</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w:t>
            </w:r>
            <w:r>
              <w:br/>
            </w:r>
            <w:r>
              <w:rPr>
                <w:rFonts w:ascii="Times New Roman"/>
                <w:b w:val="false"/>
                <w:i w:val="false"/>
                <w:color w:val="000000"/>
                <w:sz w:val="20"/>
              </w:rPr>
              <w:t>
би кенті,</w:t>
            </w:r>
            <w:r>
              <w:br/>
            </w:r>
            <w:r>
              <w:rPr>
                <w:rFonts w:ascii="Times New Roman"/>
                <w:b w:val="false"/>
                <w:i w:val="false"/>
                <w:color w:val="000000"/>
                <w:sz w:val="20"/>
              </w:rPr>
              <w:t>
Мырзабеков көшесі,</w:t>
            </w:r>
            <w:r>
              <w:br/>
            </w:r>
            <w:r>
              <w:rPr>
                <w:rFonts w:ascii="Times New Roman"/>
                <w:b w:val="false"/>
                <w:i w:val="false"/>
                <w:color w:val="000000"/>
                <w:sz w:val="20"/>
              </w:rPr>
              <w:t>
40. koksuod@mail.ru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20657,</w:t>
            </w:r>
            <w:r>
              <w:br/>
            </w:r>
            <w:r>
              <w:rPr>
                <w:rFonts w:ascii="Times New Roman"/>
                <w:b w:val="false"/>
                <w:i w:val="false"/>
                <w:color w:val="000000"/>
                <w:sz w:val="20"/>
              </w:rPr>
              <w:t>
21690</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r>
              <w:br/>
            </w:r>
            <w:r>
              <w:rPr>
                <w:rFonts w:ascii="Times New Roman"/>
                <w:b w:val="false"/>
                <w:i w:val="false"/>
                <w:color w:val="000000"/>
                <w:sz w:val="20"/>
              </w:rPr>
              <w:t>
Жаркент қаласы,</w:t>
            </w:r>
            <w:r>
              <w:br/>
            </w:r>
            <w:r>
              <w:rPr>
                <w:rFonts w:ascii="Times New Roman"/>
                <w:b w:val="false"/>
                <w:i w:val="false"/>
                <w:color w:val="000000"/>
                <w:sz w:val="20"/>
              </w:rPr>
              <w:t>
Головацкий көшесі,</w:t>
            </w:r>
            <w:r>
              <w:br/>
            </w:r>
            <w:r>
              <w:rPr>
                <w:rFonts w:ascii="Times New Roman"/>
                <w:b w:val="false"/>
                <w:i w:val="false"/>
                <w:color w:val="000000"/>
                <w:sz w:val="20"/>
              </w:rPr>
              <w:t>
129. jc_zoya@mail.ru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50647,</w:t>
            </w:r>
            <w:r>
              <w:br/>
            </w:r>
            <w:r>
              <w:rPr>
                <w:rFonts w:ascii="Times New Roman"/>
                <w:b w:val="false"/>
                <w:i w:val="false"/>
                <w:color w:val="000000"/>
                <w:sz w:val="20"/>
              </w:rPr>
              <w:t>
53878</w:t>
            </w:r>
          </w:p>
        </w:tc>
        <w:tc>
          <w:tcPr>
            <w:tcW w:w="0" w:type="auto"/>
            <w:vMerge/>
            <w:tcBorders>
              <w:top w:val="nil"/>
              <w:left w:val="single" w:color="cfcfcf" w:sz="5"/>
              <w:bottom w:val="single" w:color="cfcfcf" w:sz="5"/>
              <w:right w:val="single" w:color="cfcfcf" w:sz="5"/>
            </w:tcBorders>
          </w:tcPr>
          <w:p/>
        </w:tc>
      </w:tr>
      <w:tr>
        <w:trPr>
          <w:trHeight w:val="6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r>
              <w:br/>
            </w:r>
            <w:r>
              <w:rPr>
                <w:rFonts w:ascii="Times New Roman"/>
                <w:b w:val="false"/>
                <w:i w:val="false"/>
                <w:color w:val="000000"/>
                <w:sz w:val="20"/>
              </w:rPr>
              <w:t>
Кеген ауылы, Б.</w:t>
            </w:r>
            <w:r>
              <w:br/>
            </w:r>
            <w:r>
              <w:rPr>
                <w:rFonts w:ascii="Times New Roman"/>
                <w:b w:val="false"/>
                <w:i w:val="false"/>
                <w:color w:val="000000"/>
                <w:sz w:val="20"/>
              </w:rPr>
              <w:t>
Момышұлы көшесі, 9.</w:t>
            </w:r>
            <w:r>
              <w:br/>
            </w:r>
            <w:r>
              <w:rPr>
                <w:rFonts w:ascii="Times New Roman"/>
                <w:b w:val="false"/>
                <w:i w:val="false"/>
                <w:color w:val="000000"/>
                <w:sz w:val="20"/>
              </w:rPr>
              <w:t>
raimbekod@rambler.ru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21155</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Сарқан қаласы,</w:t>
            </w:r>
            <w:r>
              <w:br/>
            </w:r>
            <w:r>
              <w:rPr>
                <w:rFonts w:ascii="Times New Roman"/>
                <w:b w:val="false"/>
                <w:i w:val="false"/>
                <w:color w:val="000000"/>
                <w:sz w:val="20"/>
              </w:rPr>
              <w:t>
Тәуелсiздiк көшесі,</w:t>
            </w:r>
            <w:r>
              <w:br/>
            </w:r>
            <w:r>
              <w:rPr>
                <w:rFonts w:ascii="Times New Roman"/>
                <w:b w:val="false"/>
                <w:i w:val="false"/>
                <w:color w:val="000000"/>
                <w:sz w:val="20"/>
              </w:rPr>
              <w:t>
111.</w:t>
            </w:r>
            <w:r>
              <w:br/>
            </w:r>
            <w:r>
              <w:rPr>
                <w:rFonts w:ascii="Times New Roman"/>
                <w:b w:val="false"/>
                <w:i w:val="false"/>
                <w:color w:val="000000"/>
                <w:sz w:val="20"/>
              </w:rPr>
              <w:t>
olatov_asan@mail.ru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22938</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r>
              <w:br/>
            </w:r>
            <w:r>
              <w:rPr>
                <w:rFonts w:ascii="Times New Roman"/>
                <w:b w:val="false"/>
                <w:i w:val="false"/>
                <w:color w:val="000000"/>
                <w:sz w:val="20"/>
              </w:rPr>
              <w:t>
Талғар қаласы,</w:t>
            </w:r>
            <w:r>
              <w:br/>
            </w:r>
            <w:r>
              <w:rPr>
                <w:rFonts w:ascii="Times New Roman"/>
                <w:b w:val="false"/>
                <w:i w:val="false"/>
                <w:color w:val="000000"/>
                <w:sz w:val="20"/>
              </w:rPr>
              <w:t>
Қонаев даңғылы, 65.</w:t>
            </w:r>
            <w:r>
              <w:br/>
            </w:r>
            <w:r>
              <w:rPr>
                <w:rFonts w:ascii="Times New Roman"/>
                <w:b w:val="false"/>
                <w:i w:val="false"/>
                <w:color w:val="000000"/>
                <w:sz w:val="20"/>
              </w:rPr>
              <w:t>
economica-talgar@</w:t>
            </w:r>
            <w:r>
              <w:br/>
            </w:r>
            <w:r>
              <w:rPr>
                <w:rFonts w:ascii="Times New Roman"/>
                <w:b w:val="false"/>
                <w:i w:val="false"/>
                <w:color w:val="000000"/>
                <w:sz w:val="20"/>
              </w:rPr>
              <w:t>
mail.ru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23020,</w:t>
            </w:r>
            <w:r>
              <w:br/>
            </w:r>
            <w:r>
              <w:rPr>
                <w:rFonts w:ascii="Times New Roman"/>
                <w:b w:val="false"/>
                <w:i w:val="false"/>
                <w:color w:val="000000"/>
                <w:sz w:val="20"/>
              </w:rPr>
              <w:t>
20184</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r>
              <w:br/>
            </w:r>
            <w:r>
              <w:rPr>
                <w:rFonts w:ascii="Times New Roman"/>
                <w:b w:val="false"/>
                <w:i w:val="false"/>
                <w:color w:val="000000"/>
                <w:sz w:val="20"/>
              </w:rPr>
              <w:t>
Шонжы ауылы,</w:t>
            </w:r>
            <w:r>
              <w:br/>
            </w:r>
            <w:r>
              <w:rPr>
                <w:rFonts w:ascii="Times New Roman"/>
                <w:b w:val="false"/>
                <w:i w:val="false"/>
                <w:color w:val="000000"/>
                <w:sz w:val="20"/>
              </w:rPr>
              <w:t>
Раджибаев көшесі,</w:t>
            </w:r>
            <w:r>
              <w:br/>
            </w:r>
            <w:r>
              <w:rPr>
                <w:rFonts w:ascii="Times New Roman"/>
                <w:b w:val="false"/>
                <w:i w:val="false"/>
                <w:color w:val="000000"/>
                <w:sz w:val="20"/>
              </w:rPr>
              <w:t>
73.</w:t>
            </w:r>
            <w:r>
              <w:br/>
            </w:r>
            <w:r>
              <w:rPr>
                <w:rFonts w:ascii="Times New Roman"/>
                <w:b w:val="false"/>
                <w:i w:val="false"/>
                <w:color w:val="000000"/>
                <w:sz w:val="20"/>
              </w:rPr>
              <w:t>
binara_70@mail.ru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Жамбыл көшесі, 13.</w:t>
            </w:r>
            <w:r>
              <w:br/>
            </w:r>
            <w:r>
              <w:rPr>
                <w:rFonts w:ascii="Times New Roman"/>
                <w:b w:val="false"/>
                <w:i w:val="false"/>
                <w:color w:val="000000"/>
                <w:sz w:val="20"/>
              </w:rPr>
              <w:t>
ek_kap4@mail.ru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41883</w:t>
            </w:r>
          </w:p>
        </w:tc>
        <w:tc>
          <w:tcPr>
            <w:tcW w:w="0" w:type="auto"/>
            <w:vMerge/>
            <w:tcBorders>
              <w:top w:val="nil"/>
              <w:left w:val="single" w:color="cfcfcf" w:sz="5"/>
              <w:bottom w:val="single" w:color="cfcfcf" w:sz="5"/>
              <w:right w:val="single" w:color="cfcfcf" w:sz="5"/>
            </w:tcBorders>
          </w:tcPr>
          <w:p/>
        </w:tc>
      </w:tr>
      <w:tr>
        <w:trPr>
          <w:trHeight w:val="5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бюджеттiк жоспарлау</w:t>
            </w:r>
            <w:r>
              <w:br/>
            </w:r>
            <w:r>
              <w:rPr>
                <w:rFonts w:ascii="Times New Roman"/>
                <w:b w:val="false"/>
                <w:i w:val="false"/>
                <w:color w:val="000000"/>
                <w:sz w:val="20"/>
              </w:rPr>
              <w:t>
бөлiмi" мемлекеттік</w:t>
            </w:r>
            <w:r>
              <w:br/>
            </w:r>
            <w:r>
              <w:rPr>
                <w:rFonts w:ascii="Times New Roman"/>
                <w:b w:val="false"/>
                <w:i w:val="false"/>
                <w:color w:val="000000"/>
                <w:sz w:val="20"/>
              </w:rPr>
              <w:t>
мекемесі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Абай көшесі, 256.</w:t>
            </w:r>
            <w:r>
              <w:br/>
            </w:r>
            <w:r>
              <w:rPr>
                <w:rFonts w:ascii="Times New Roman"/>
                <w:b w:val="false"/>
                <w:i w:val="false"/>
                <w:color w:val="000000"/>
                <w:sz w:val="20"/>
              </w:rPr>
              <w:t>
ectk@mail.ru</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272284</w:t>
            </w:r>
          </w:p>
        </w:tc>
        <w:tc>
          <w:tcPr>
            <w:tcW w:w="0" w:type="auto"/>
            <w:vMerge/>
            <w:tcBorders>
              <w:top w:val="nil"/>
              <w:left w:val="single" w:color="cfcfcf" w:sz="5"/>
              <w:bottom w:val="single" w:color="cfcfcf" w:sz="5"/>
              <w:right w:val="single" w:color="cfcfcf" w:sz="5"/>
            </w:tcBorders>
          </w:tcPr>
          <w:p/>
        </w:tc>
      </w:tr>
    </w:tbl>
    <w:bookmarkStart w:name="z48" w:id="15"/>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білім беру,</w:t>
      </w:r>
      <w:r>
        <w:br/>
      </w:r>
      <w:r>
        <w:rPr>
          <w:rFonts w:ascii="Times New Roman"/>
          <w:b w:val="false"/>
          <w:i w:val="false"/>
          <w:color w:val="000000"/>
          <w:sz w:val="28"/>
        </w:rPr>
        <w:t>
әлеуметтік қамсыздандыру,</w:t>
      </w:r>
      <w:r>
        <w:br/>
      </w:r>
      <w:r>
        <w:rPr>
          <w:rFonts w:ascii="Times New Roman"/>
          <w:b w:val="false"/>
          <w:i w:val="false"/>
          <w:color w:val="000000"/>
          <w:sz w:val="28"/>
        </w:rPr>
        <w:t>
мәдениет, спорт және ветеринария</w:t>
      </w:r>
      <w:r>
        <w:br/>
      </w:r>
      <w:r>
        <w:rPr>
          <w:rFonts w:ascii="Times New Roman"/>
          <w:b w:val="false"/>
          <w:i w:val="false"/>
          <w:color w:val="000000"/>
          <w:sz w:val="28"/>
        </w:rPr>
        <w:t>
мамандарына әлеуметтік қолдау</w:t>
      </w:r>
      <w:r>
        <w:br/>
      </w:r>
      <w:r>
        <w:rPr>
          <w:rFonts w:ascii="Times New Roman"/>
          <w:b w:val="false"/>
          <w:i w:val="false"/>
          <w:color w:val="000000"/>
          <w:sz w:val="28"/>
        </w:rPr>
        <w:t>
шараларын ұсыну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5"/>
    <w:bookmarkStart w:name="z49" w:id="16"/>
    <w:p>
      <w:pPr>
        <w:spacing w:after="0"/>
        <w:ind w:left="0"/>
        <w:jc w:val="left"/>
      </w:pPr>
      <w:r>
        <w:rPr>
          <w:rFonts w:ascii="Times New Roman"/>
          <w:b/>
          <w:i w:val="false"/>
          <w:color w:val="000000"/>
        </w:rPr>
        <w:t xml:space="preserve"> 
Әкімшілік іс-әрекеттердің (рәсімдердің) кезектілігі мен өзара</w:t>
      </w:r>
      <w:r>
        <w:br/>
      </w:r>
      <w:r>
        <w:rPr>
          <w:rFonts w:ascii="Times New Roman"/>
          <w:b/>
          <w:i w:val="false"/>
          <w:color w:val="000000"/>
        </w:rPr>
        <w:t>
іс-әрекеттерінің</w:t>
      </w:r>
      <w:r>
        <w:br/>
      </w:r>
      <w:r>
        <w:rPr>
          <w:rFonts w:ascii="Times New Roman"/>
          <w:b/>
          <w:i w:val="false"/>
          <w:color w:val="000000"/>
        </w:rPr>
        <w:t>
Сипаттамасы</w:t>
      </w:r>
    </w:p>
    <w:bookmarkEnd w:id="16"/>
    <w:bookmarkStart w:name="z51" w:id="17"/>
    <w:p>
      <w:pPr>
        <w:spacing w:after="0"/>
        <w:ind w:left="0"/>
        <w:jc w:val="left"/>
      </w:pPr>
      <w:r>
        <w:rPr>
          <w:rFonts w:ascii="Times New Roman"/>
          <w:b/>
          <w:i w:val="false"/>
          <w:color w:val="000000"/>
        </w:rPr>
        <w:t xml:space="preserve"> 
1-кесте. Құрылымдық-функционалды бірліктердің (бұдан әрі - ҚФБ)</w:t>
      </w:r>
      <w:r>
        <w:br/>
      </w:r>
      <w:r>
        <w:rPr>
          <w:rFonts w:ascii="Times New Roman"/>
          <w:b/>
          <w:i w:val="false"/>
          <w:color w:val="000000"/>
        </w:rPr>
        <w:t>
іс-әрекеттерінің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907"/>
        <w:gridCol w:w="1886"/>
        <w:gridCol w:w="1695"/>
        <w:gridCol w:w="2142"/>
        <w:gridCol w:w="2355"/>
        <w:gridCol w:w="2292"/>
      </w:tblGrid>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ағымы)</w:t>
            </w:r>
          </w:p>
        </w:tc>
      </w:tr>
      <w:tr>
        <w:trPr>
          <w:trHeight w:val="126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әрекет-</w:t>
            </w:r>
            <w:r>
              <w:br/>
            </w:r>
            <w:r>
              <w:rPr>
                <w:rFonts w:ascii="Times New Roman"/>
                <w:b w:val="false"/>
                <w:i w:val="false"/>
                <w:color w:val="000000"/>
                <w:sz w:val="20"/>
              </w:rPr>
              <w:t>
тің</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жұмыс</w:t>
            </w:r>
            <w:r>
              <w:br/>
            </w:r>
            <w:r>
              <w:rPr>
                <w:rFonts w:ascii="Times New Roman"/>
                <w:b w:val="false"/>
                <w:i w:val="false"/>
                <w:color w:val="000000"/>
                <w:sz w:val="20"/>
              </w:rPr>
              <w:t>
ағымының)</w:t>
            </w:r>
            <w:r>
              <w:br/>
            </w:r>
            <w:r>
              <w:rPr>
                <w:rFonts w:ascii="Times New Roman"/>
                <w:b w:val="false"/>
                <w:i w:val="false"/>
                <w:color w:val="000000"/>
                <w:sz w:val="20"/>
              </w:rPr>
              <w:t>
реттік</w:t>
            </w:r>
            <w:r>
              <w:br/>
            </w:r>
            <w:r>
              <w:rPr>
                <w:rFonts w:ascii="Times New Roman"/>
                <w:b w:val="false"/>
                <w:i w:val="false"/>
                <w:color w:val="000000"/>
                <w:sz w:val="20"/>
              </w:rPr>
              <w:t>
нөмірі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атауы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маманы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бастығы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аппара-</w:t>
            </w:r>
            <w:r>
              <w:br/>
            </w:r>
            <w:r>
              <w:rPr>
                <w:rFonts w:ascii="Times New Roman"/>
                <w:b w:val="false"/>
                <w:i w:val="false"/>
                <w:color w:val="000000"/>
                <w:sz w:val="20"/>
              </w:rPr>
              <w:t>
тының</w:t>
            </w:r>
            <w:r>
              <w:br/>
            </w:r>
            <w:r>
              <w:rPr>
                <w:rFonts w:ascii="Times New Roman"/>
                <w:b w:val="false"/>
                <w:i w:val="false"/>
                <w:color w:val="000000"/>
                <w:sz w:val="20"/>
              </w:rPr>
              <w:t>
маманы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аппара-</w:t>
            </w:r>
            <w:r>
              <w:br/>
            </w:r>
            <w:r>
              <w:rPr>
                <w:rFonts w:ascii="Times New Roman"/>
                <w:b w:val="false"/>
                <w:i w:val="false"/>
                <w:color w:val="000000"/>
                <w:sz w:val="20"/>
              </w:rPr>
              <w:t>
тының</w:t>
            </w:r>
            <w:r>
              <w:br/>
            </w:r>
            <w:r>
              <w:rPr>
                <w:rFonts w:ascii="Times New Roman"/>
                <w:b w:val="false"/>
                <w:i w:val="false"/>
                <w:color w:val="000000"/>
                <w:sz w:val="20"/>
              </w:rPr>
              <w:t>
басшысы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маманы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w:t>
            </w:r>
            <w:r>
              <w:br/>
            </w:r>
            <w:r>
              <w:rPr>
                <w:rFonts w:ascii="Times New Roman"/>
                <w:b w:val="false"/>
                <w:i w:val="false"/>
                <w:color w:val="000000"/>
                <w:sz w:val="20"/>
              </w:rPr>
              <w:t>
білдіріл-</w:t>
            </w:r>
            <w:r>
              <w:br/>
            </w:r>
            <w:r>
              <w:rPr>
                <w:rFonts w:ascii="Times New Roman"/>
                <w:b w:val="false"/>
                <w:i w:val="false"/>
                <w:color w:val="000000"/>
                <w:sz w:val="20"/>
              </w:rPr>
              <w:t>
ген</w:t>
            </w:r>
            <w:r>
              <w:br/>
            </w:r>
            <w:r>
              <w:rPr>
                <w:rFonts w:ascii="Times New Roman"/>
                <w:b w:val="false"/>
                <w:i w:val="false"/>
                <w:color w:val="000000"/>
                <w:sz w:val="20"/>
              </w:rPr>
              <w:t>
өкілдің</w:t>
            </w:r>
            <w:r>
              <w:br/>
            </w:r>
            <w:r>
              <w:rPr>
                <w:rFonts w:ascii="Times New Roman"/>
                <w:b w:val="false"/>
                <w:i w:val="false"/>
                <w:color w:val="000000"/>
                <w:sz w:val="20"/>
              </w:rPr>
              <w:t>
(агенттің)</w:t>
            </w:r>
            <w:r>
              <w:br/>
            </w:r>
            <w:r>
              <w:rPr>
                <w:rFonts w:ascii="Times New Roman"/>
                <w:b w:val="false"/>
                <w:i w:val="false"/>
                <w:color w:val="000000"/>
                <w:sz w:val="20"/>
              </w:rPr>
              <w:t>
өкілі</w:t>
            </w:r>
          </w:p>
        </w:tc>
      </w:tr>
      <w:tr>
        <w:trPr>
          <w:trHeight w:val="21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әрекет-</w:t>
            </w:r>
            <w:r>
              <w:br/>
            </w:r>
            <w:r>
              <w:rPr>
                <w:rFonts w:ascii="Times New Roman"/>
                <w:b w:val="false"/>
                <w:i w:val="false"/>
                <w:color w:val="000000"/>
                <w:sz w:val="20"/>
              </w:rPr>
              <w:t>
тің (үдеріс-</w:t>
            </w:r>
            <w:r>
              <w:br/>
            </w:r>
            <w:r>
              <w:rPr>
                <w:rFonts w:ascii="Times New Roman"/>
                <w:b w:val="false"/>
                <w:i w:val="false"/>
                <w:color w:val="000000"/>
                <w:sz w:val="20"/>
              </w:rPr>
              <w:t>
тің,</w:t>
            </w:r>
            <w:r>
              <w:br/>
            </w:r>
            <w:r>
              <w:rPr>
                <w:rFonts w:ascii="Times New Roman"/>
                <w:b w:val="false"/>
                <w:i w:val="false"/>
                <w:color w:val="000000"/>
                <w:sz w:val="20"/>
              </w:rPr>
              <w:t>
рәсімнің,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сипат-</w:t>
            </w:r>
            <w:r>
              <w:br/>
            </w:r>
            <w:r>
              <w:rPr>
                <w:rFonts w:ascii="Times New Roman"/>
                <w:b w:val="false"/>
                <w:i w:val="false"/>
                <w:color w:val="000000"/>
                <w:sz w:val="20"/>
              </w:rPr>
              <w:t>
тамасы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терді,</w:t>
            </w:r>
            <w:r>
              <w:br/>
            </w:r>
            <w:r>
              <w:rPr>
                <w:rFonts w:ascii="Times New Roman"/>
                <w:b w:val="false"/>
                <w:i w:val="false"/>
                <w:color w:val="000000"/>
                <w:sz w:val="20"/>
              </w:rPr>
              <w:t>
қажетті</w:t>
            </w:r>
            <w:r>
              <w:br/>
            </w:r>
            <w:r>
              <w:rPr>
                <w:rFonts w:ascii="Times New Roman"/>
                <w:b w:val="false"/>
                <w:i w:val="false"/>
                <w:color w:val="000000"/>
                <w:sz w:val="20"/>
              </w:rPr>
              <w:t>
құжаттар-</w:t>
            </w:r>
            <w:r>
              <w:br/>
            </w:r>
            <w:r>
              <w:rPr>
                <w:rFonts w:ascii="Times New Roman"/>
                <w:b w:val="false"/>
                <w:i w:val="false"/>
                <w:color w:val="000000"/>
                <w:sz w:val="20"/>
              </w:rPr>
              <w:t>
ды</w:t>
            </w:r>
            <w:r>
              <w:br/>
            </w:r>
            <w:r>
              <w:rPr>
                <w:rFonts w:ascii="Times New Roman"/>
                <w:b w:val="false"/>
                <w:i w:val="false"/>
                <w:color w:val="000000"/>
                <w:sz w:val="20"/>
              </w:rPr>
              <w:t>
қабылдай-</w:t>
            </w:r>
            <w:r>
              <w:br/>
            </w:r>
            <w:r>
              <w:rPr>
                <w:rFonts w:ascii="Times New Roman"/>
                <w:b w:val="false"/>
                <w:i w:val="false"/>
                <w:color w:val="000000"/>
                <w:sz w:val="20"/>
              </w:rPr>
              <w:t>
ды,</w:t>
            </w:r>
            <w:r>
              <w:br/>
            </w:r>
            <w:r>
              <w:rPr>
                <w:rFonts w:ascii="Times New Roman"/>
                <w:b w:val="false"/>
                <w:i w:val="false"/>
                <w:color w:val="000000"/>
                <w:sz w:val="20"/>
              </w:rPr>
              <w:t>
көшірме-</w:t>
            </w:r>
            <w:r>
              <w:br/>
            </w:r>
            <w:r>
              <w:rPr>
                <w:rFonts w:ascii="Times New Roman"/>
                <w:b w:val="false"/>
                <w:i w:val="false"/>
                <w:color w:val="000000"/>
                <w:sz w:val="20"/>
              </w:rPr>
              <w:t>
лерін</w:t>
            </w:r>
            <w:r>
              <w:br/>
            </w:r>
            <w:r>
              <w:rPr>
                <w:rFonts w:ascii="Times New Roman"/>
                <w:b w:val="false"/>
                <w:i w:val="false"/>
                <w:color w:val="000000"/>
                <w:sz w:val="20"/>
              </w:rPr>
              <w:t>
түпнұсқа-</w:t>
            </w:r>
            <w:r>
              <w:br/>
            </w:r>
            <w:r>
              <w:rPr>
                <w:rFonts w:ascii="Times New Roman"/>
                <w:b w:val="false"/>
                <w:i w:val="false"/>
                <w:color w:val="000000"/>
                <w:sz w:val="20"/>
              </w:rPr>
              <w:t>
ларымен</w:t>
            </w:r>
            <w:r>
              <w:br/>
            </w:r>
            <w:r>
              <w:rPr>
                <w:rFonts w:ascii="Times New Roman"/>
                <w:b w:val="false"/>
                <w:i w:val="false"/>
                <w:color w:val="000000"/>
                <w:sz w:val="20"/>
              </w:rPr>
              <w:t>
салыстыр-</w:t>
            </w:r>
            <w:r>
              <w:br/>
            </w:r>
            <w:r>
              <w:rPr>
                <w:rFonts w:ascii="Times New Roman"/>
                <w:b w:val="false"/>
                <w:i w:val="false"/>
                <w:color w:val="000000"/>
                <w:sz w:val="20"/>
              </w:rPr>
              <w:t>
ғаннан</w:t>
            </w:r>
            <w:r>
              <w:br/>
            </w:r>
            <w:r>
              <w:rPr>
                <w:rFonts w:ascii="Times New Roman"/>
                <w:b w:val="false"/>
                <w:i w:val="false"/>
                <w:color w:val="000000"/>
                <w:sz w:val="20"/>
              </w:rPr>
              <w:t>
кейін</w:t>
            </w:r>
            <w:r>
              <w:br/>
            </w:r>
            <w:r>
              <w:rPr>
                <w:rFonts w:ascii="Times New Roman"/>
                <w:b w:val="false"/>
                <w:i w:val="false"/>
                <w:color w:val="000000"/>
                <w:sz w:val="20"/>
              </w:rPr>
              <w:t>
тіркейді</w:t>
            </w:r>
            <w:r>
              <w:br/>
            </w:r>
            <w:r>
              <w:rPr>
                <w:rFonts w:ascii="Times New Roman"/>
                <w:b w:val="false"/>
                <w:i w:val="false"/>
                <w:color w:val="000000"/>
                <w:sz w:val="20"/>
              </w:rPr>
              <w:t>
және</w:t>
            </w:r>
            <w:r>
              <w:br/>
            </w:r>
            <w:r>
              <w:rPr>
                <w:rFonts w:ascii="Times New Roman"/>
                <w:b w:val="false"/>
                <w:i w:val="false"/>
                <w:color w:val="000000"/>
                <w:sz w:val="20"/>
              </w:rPr>
              <w:t>
қолхатты</w:t>
            </w:r>
            <w:r>
              <w:br/>
            </w:r>
            <w:r>
              <w:rPr>
                <w:rFonts w:ascii="Times New Roman"/>
                <w:b w:val="false"/>
                <w:i w:val="false"/>
                <w:color w:val="000000"/>
                <w:sz w:val="20"/>
              </w:rPr>
              <w:t>
береді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w:t>
            </w:r>
            <w:r>
              <w:br/>
            </w:r>
            <w:r>
              <w:rPr>
                <w:rFonts w:ascii="Times New Roman"/>
                <w:b w:val="false"/>
                <w:i w:val="false"/>
                <w:color w:val="000000"/>
                <w:sz w:val="20"/>
              </w:rPr>
              <w:t>
тардың</w:t>
            </w:r>
            <w:r>
              <w:br/>
            </w:r>
            <w:r>
              <w:rPr>
                <w:rFonts w:ascii="Times New Roman"/>
                <w:b w:val="false"/>
                <w:i w:val="false"/>
                <w:color w:val="000000"/>
                <w:sz w:val="20"/>
              </w:rPr>
              <w:t>
қажетті-</w:t>
            </w:r>
            <w:r>
              <w:br/>
            </w:r>
            <w:r>
              <w:rPr>
                <w:rFonts w:ascii="Times New Roman"/>
                <w:b w:val="false"/>
                <w:i w:val="false"/>
                <w:color w:val="000000"/>
                <w:sz w:val="20"/>
              </w:rPr>
              <w:t>
лігін</w:t>
            </w:r>
            <w:r>
              <w:br/>
            </w:r>
            <w:r>
              <w:rPr>
                <w:rFonts w:ascii="Times New Roman"/>
                <w:b w:val="false"/>
                <w:i w:val="false"/>
                <w:color w:val="000000"/>
                <w:sz w:val="20"/>
              </w:rPr>
              <w:t>
есептей-</w:t>
            </w:r>
            <w:r>
              <w:br/>
            </w:r>
            <w:r>
              <w:rPr>
                <w:rFonts w:ascii="Times New Roman"/>
                <w:b w:val="false"/>
                <w:i w:val="false"/>
                <w:color w:val="000000"/>
                <w:sz w:val="20"/>
              </w:rPr>
              <w:t>
ді және</w:t>
            </w:r>
            <w:r>
              <w:br/>
            </w:r>
            <w:r>
              <w:rPr>
                <w:rFonts w:ascii="Times New Roman"/>
                <w:b w:val="false"/>
                <w:i w:val="false"/>
                <w:color w:val="000000"/>
                <w:sz w:val="20"/>
              </w:rPr>
              <w:t>
құжаттар-</w:t>
            </w:r>
            <w:r>
              <w:br/>
            </w:r>
            <w:r>
              <w:rPr>
                <w:rFonts w:ascii="Times New Roman"/>
                <w:b w:val="false"/>
                <w:i w:val="false"/>
                <w:color w:val="000000"/>
                <w:sz w:val="20"/>
              </w:rPr>
              <w:t>
ды</w:t>
            </w:r>
            <w:r>
              <w:br/>
            </w:r>
            <w:r>
              <w:rPr>
                <w:rFonts w:ascii="Times New Roman"/>
                <w:b w:val="false"/>
                <w:i w:val="false"/>
                <w:color w:val="000000"/>
                <w:sz w:val="20"/>
              </w:rPr>
              <w:t>
тұрақты</w:t>
            </w:r>
            <w:r>
              <w:br/>
            </w:r>
            <w:r>
              <w:rPr>
                <w:rFonts w:ascii="Times New Roman"/>
                <w:b w:val="false"/>
                <w:i w:val="false"/>
                <w:color w:val="000000"/>
                <w:sz w:val="20"/>
              </w:rPr>
              <w:t>
жұмыс</w:t>
            </w:r>
            <w:r>
              <w:br/>
            </w:r>
            <w:r>
              <w:rPr>
                <w:rFonts w:ascii="Times New Roman"/>
                <w:b w:val="false"/>
                <w:i w:val="false"/>
                <w:color w:val="000000"/>
                <w:sz w:val="20"/>
              </w:rPr>
              <w:t>
істейтін</w:t>
            </w:r>
            <w:r>
              <w:br/>
            </w:r>
            <w:r>
              <w:rPr>
                <w:rFonts w:ascii="Times New Roman"/>
                <w:b w:val="false"/>
                <w:i w:val="false"/>
                <w:color w:val="000000"/>
                <w:sz w:val="20"/>
              </w:rPr>
              <w:t>
комиссия-</w:t>
            </w:r>
            <w:r>
              <w:br/>
            </w:r>
            <w:r>
              <w:rPr>
                <w:rFonts w:ascii="Times New Roman"/>
                <w:b w:val="false"/>
                <w:i w:val="false"/>
                <w:color w:val="000000"/>
                <w:sz w:val="20"/>
              </w:rPr>
              <w:t>
ның</w:t>
            </w:r>
            <w:r>
              <w:br/>
            </w:r>
            <w:r>
              <w:rPr>
                <w:rFonts w:ascii="Times New Roman"/>
                <w:b w:val="false"/>
                <w:i w:val="false"/>
                <w:color w:val="000000"/>
                <w:sz w:val="20"/>
              </w:rPr>
              <w:t>
қарауына</w:t>
            </w:r>
            <w:r>
              <w:br/>
            </w:r>
            <w:r>
              <w:rPr>
                <w:rFonts w:ascii="Times New Roman"/>
                <w:b w:val="false"/>
                <w:i w:val="false"/>
                <w:color w:val="000000"/>
                <w:sz w:val="20"/>
              </w:rPr>
              <w:t>
енгізеді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w:t>
            </w:r>
            <w:r>
              <w:br/>
            </w:r>
            <w:r>
              <w:rPr>
                <w:rFonts w:ascii="Times New Roman"/>
                <w:b w:val="false"/>
                <w:i w:val="false"/>
                <w:color w:val="000000"/>
                <w:sz w:val="20"/>
              </w:rPr>
              <w:t>
қаулысы-</w:t>
            </w:r>
            <w:r>
              <w:br/>
            </w:r>
            <w:r>
              <w:rPr>
                <w:rFonts w:ascii="Times New Roman"/>
                <w:b w:val="false"/>
                <w:i w:val="false"/>
                <w:color w:val="000000"/>
                <w:sz w:val="20"/>
              </w:rPr>
              <w:t>
ның</w:t>
            </w:r>
            <w:r>
              <w:br/>
            </w:r>
            <w:r>
              <w:rPr>
                <w:rFonts w:ascii="Times New Roman"/>
                <w:b w:val="false"/>
                <w:i w:val="false"/>
                <w:color w:val="000000"/>
                <w:sz w:val="20"/>
              </w:rPr>
              <w:t>
жобасын</w:t>
            </w:r>
            <w:r>
              <w:br/>
            </w:r>
            <w:r>
              <w:rPr>
                <w:rFonts w:ascii="Times New Roman"/>
                <w:b w:val="false"/>
                <w:i w:val="false"/>
                <w:color w:val="000000"/>
                <w:sz w:val="20"/>
              </w:rPr>
              <w:t>
әзірлей-</w:t>
            </w:r>
            <w:r>
              <w:br/>
            </w:r>
            <w:r>
              <w:rPr>
                <w:rFonts w:ascii="Times New Roman"/>
                <w:b w:val="false"/>
                <w:i w:val="false"/>
                <w:color w:val="000000"/>
                <w:sz w:val="20"/>
              </w:rPr>
              <w:t>
ді және</w:t>
            </w:r>
            <w:r>
              <w:br/>
            </w:r>
            <w:r>
              <w:rPr>
                <w:rFonts w:ascii="Times New Roman"/>
                <w:b w:val="false"/>
                <w:i w:val="false"/>
                <w:color w:val="000000"/>
                <w:sz w:val="20"/>
              </w:rPr>
              <w:t>
оны</w:t>
            </w:r>
            <w:r>
              <w:br/>
            </w:r>
            <w:r>
              <w:rPr>
                <w:rFonts w:ascii="Times New Roman"/>
                <w:b w:val="false"/>
                <w:i w:val="false"/>
                <w:color w:val="000000"/>
                <w:sz w:val="20"/>
              </w:rPr>
              <w:t>
келісім-</w:t>
            </w:r>
            <w:r>
              <w:br/>
            </w:r>
            <w:r>
              <w:rPr>
                <w:rFonts w:ascii="Times New Roman"/>
                <w:b w:val="false"/>
                <w:i w:val="false"/>
                <w:color w:val="000000"/>
                <w:sz w:val="20"/>
              </w:rPr>
              <w:t>
ге</w:t>
            </w:r>
            <w:r>
              <w:br/>
            </w:r>
            <w:r>
              <w:rPr>
                <w:rFonts w:ascii="Times New Roman"/>
                <w:b w:val="false"/>
                <w:i w:val="false"/>
                <w:color w:val="000000"/>
                <w:sz w:val="20"/>
              </w:rPr>
              <w:t>
жолдай-</w:t>
            </w:r>
            <w:r>
              <w:br/>
            </w:r>
            <w:r>
              <w:rPr>
                <w:rFonts w:ascii="Times New Roman"/>
                <w:b w:val="false"/>
                <w:i w:val="false"/>
                <w:color w:val="000000"/>
                <w:sz w:val="20"/>
              </w:rPr>
              <w:t>
ды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w:t>
            </w:r>
            <w:r>
              <w:br/>
            </w:r>
            <w:r>
              <w:rPr>
                <w:rFonts w:ascii="Times New Roman"/>
                <w:b w:val="false"/>
                <w:i w:val="false"/>
                <w:color w:val="000000"/>
                <w:sz w:val="20"/>
              </w:rPr>
              <w:t>
жобасын</w:t>
            </w:r>
            <w:r>
              <w:br/>
            </w:r>
            <w:r>
              <w:rPr>
                <w:rFonts w:ascii="Times New Roman"/>
                <w:b w:val="false"/>
                <w:i w:val="false"/>
                <w:color w:val="000000"/>
                <w:sz w:val="20"/>
              </w:rPr>
              <w:t>
әкімдік-</w:t>
            </w:r>
            <w:r>
              <w:br/>
            </w:r>
            <w:r>
              <w:rPr>
                <w:rFonts w:ascii="Times New Roman"/>
                <w:b w:val="false"/>
                <w:i w:val="false"/>
                <w:color w:val="000000"/>
                <w:sz w:val="20"/>
              </w:rPr>
              <w:t>
тің</w:t>
            </w:r>
            <w:r>
              <w:br/>
            </w:r>
            <w:r>
              <w:rPr>
                <w:rFonts w:ascii="Times New Roman"/>
                <w:b w:val="false"/>
                <w:i w:val="false"/>
                <w:color w:val="000000"/>
                <w:sz w:val="20"/>
              </w:rPr>
              <w:t>
отырысы-</w:t>
            </w:r>
            <w:r>
              <w:br/>
            </w:r>
            <w:r>
              <w:rPr>
                <w:rFonts w:ascii="Times New Roman"/>
                <w:b w:val="false"/>
                <w:i w:val="false"/>
                <w:color w:val="000000"/>
                <w:sz w:val="20"/>
              </w:rPr>
              <w:t>
ның күн</w:t>
            </w:r>
            <w:r>
              <w:br/>
            </w:r>
            <w:r>
              <w:rPr>
                <w:rFonts w:ascii="Times New Roman"/>
                <w:b w:val="false"/>
                <w:i w:val="false"/>
                <w:color w:val="000000"/>
                <w:sz w:val="20"/>
              </w:rPr>
              <w:t>
тәртібіне</w:t>
            </w:r>
            <w:r>
              <w:br/>
            </w:r>
            <w:r>
              <w:rPr>
                <w:rFonts w:ascii="Times New Roman"/>
                <w:b w:val="false"/>
                <w:i w:val="false"/>
                <w:color w:val="000000"/>
                <w:sz w:val="20"/>
              </w:rPr>
              <w:t>
енгізеді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w:t>
            </w:r>
            <w:r>
              <w:br/>
            </w:r>
            <w:r>
              <w:rPr>
                <w:rFonts w:ascii="Times New Roman"/>
                <w:b w:val="false"/>
                <w:i w:val="false"/>
                <w:color w:val="000000"/>
                <w:sz w:val="20"/>
              </w:rPr>
              <w:t>
жобасын</w:t>
            </w:r>
            <w:r>
              <w:br/>
            </w:r>
            <w:r>
              <w:rPr>
                <w:rFonts w:ascii="Times New Roman"/>
                <w:b w:val="false"/>
                <w:i w:val="false"/>
                <w:color w:val="000000"/>
                <w:sz w:val="20"/>
              </w:rPr>
              <w:t>
әзірлейді</w:t>
            </w:r>
            <w:r>
              <w:br/>
            </w:r>
            <w:r>
              <w:rPr>
                <w:rFonts w:ascii="Times New Roman"/>
                <w:b w:val="false"/>
                <w:i w:val="false"/>
                <w:color w:val="000000"/>
                <w:sz w:val="20"/>
              </w:rPr>
              <w:t>
және қол қою</w:t>
            </w:r>
            <w:r>
              <w:br/>
            </w:r>
            <w:r>
              <w:rPr>
                <w:rFonts w:ascii="Times New Roman"/>
                <w:b w:val="false"/>
                <w:i w:val="false"/>
                <w:color w:val="000000"/>
                <w:sz w:val="20"/>
              </w:rPr>
              <w:t>
үшін</w:t>
            </w:r>
            <w:r>
              <w:br/>
            </w:r>
            <w:r>
              <w:rPr>
                <w:rFonts w:ascii="Times New Roman"/>
                <w:b w:val="false"/>
                <w:i w:val="false"/>
                <w:color w:val="000000"/>
                <w:sz w:val="20"/>
              </w:rPr>
              <w:t>
енгізеді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w:t>
            </w:r>
            <w:r>
              <w:br/>
            </w:r>
            <w:r>
              <w:rPr>
                <w:rFonts w:ascii="Times New Roman"/>
                <w:b w:val="false"/>
                <w:i w:val="false"/>
                <w:color w:val="000000"/>
                <w:sz w:val="20"/>
              </w:rPr>
              <w:t>
жобасын</w:t>
            </w:r>
            <w:r>
              <w:br/>
            </w:r>
            <w:r>
              <w:rPr>
                <w:rFonts w:ascii="Times New Roman"/>
                <w:b w:val="false"/>
                <w:i w:val="false"/>
                <w:color w:val="000000"/>
                <w:sz w:val="20"/>
              </w:rPr>
              <w:t>
қол қою</w:t>
            </w:r>
            <w:r>
              <w:br/>
            </w:r>
            <w:r>
              <w:rPr>
                <w:rFonts w:ascii="Times New Roman"/>
                <w:b w:val="false"/>
                <w:i w:val="false"/>
                <w:color w:val="000000"/>
                <w:sz w:val="20"/>
              </w:rPr>
              <w:t>
үшін</w:t>
            </w:r>
            <w:r>
              <w:br/>
            </w:r>
            <w:r>
              <w:rPr>
                <w:rFonts w:ascii="Times New Roman"/>
                <w:b w:val="false"/>
                <w:i w:val="false"/>
                <w:color w:val="000000"/>
                <w:sz w:val="20"/>
              </w:rPr>
              <w:t>
енгізеді</w:t>
            </w:r>
          </w:p>
        </w:tc>
      </w:tr>
      <w:tr>
        <w:trPr>
          <w:trHeight w:val="141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өкімгер-</w:t>
            </w:r>
            <w:r>
              <w:br/>
            </w:r>
            <w:r>
              <w:rPr>
                <w:rFonts w:ascii="Times New Roman"/>
                <w:b w:val="false"/>
                <w:i w:val="false"/>
                <w:color w:val="000000"/>
                <w:sz w:val="20"/>
              </w:rPr>
              <w:t>
лік</w:t>
            </w:r>
            <w:r>
              <w:br/>
            </w:r>
            <w:r>
              <w:rPr>
                <w:rFonts w:ascii="Times New Roman"/>
                <w:b w:val="false"/>
                <w:i w:val="false"/>
                <w:color w:val="000000"/>
                <w:sz w:val="20"/>
              </w:rPr>
              <w:t>
шешім)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жинағын</w:t>
            </w:r>
            <w:r>
              <w:br/>
            </w:r>
            <w:r>
              <w:rPr>
                <w:rFonts w:ascii="Times New Roman"/>
                <w:b w:val="false"/>
                <w:i w:val="false"/>
                <w:color w:val="000000"/>
                <w:sz w:val="20"/>
              </w:rPr>
              <w:t>
құрастыру,</w:t>
            </w:r>
            <w:r>
              <w:br/>
            </w:r>
            <w:r>
              <w:rPr>
                <w:rFonts w:ascii="Times New Roman"/>
                <w:b w:val="false"/>
                <w:i w:val="false"/>
                <w:color w:val="000000"/>
                <w:sz w:val="20"/>
              </w:rPr>
              <w:t>
қолхат</w:t>
            </w:r>
            <w:r>
              <w:br/>
            </w:r>
            <w:r>
              <w:rPr>
                <w:rFonts w:ascii="Times New Roman"/>
                <w:b w:val="false"/>
                <w:i w:val="false"/>
                <w:color w:val="000000"/>
                <w:sz w:val="20"/>
              </w:rPr>
              <w:t>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w:t>
            </w:r>
            <w:r>
              <w:br/>
            </w:r>
            <w:r>
              <w:rPr>
                <w:rFonts w:ascii="Times New Roman"/>
                <w:b w:val="false"/>
                <w:i w:val="false"/>
                <w:color w:val="000000"/>
                <w:sz w:val="20"/>
              </w:rPr>
              <w:t>
қолдау</w:t>
            </w:r>
            <w:r>
              <w:br/>
            </w:r>
            <w:r>
              <w:rPr>
                <w:rFonts w:ascii="Times New Roman"/>
                <w:b w:val="false"/>
                <w:i w:val="false"/>
                <w:color w:val="000000"/>
                <w:sz w:val="20"/>
              </w:rPr>
              <w:t>
шараларын</w:t>
            </w:r>
            <w:r>
              <w:br/>
            </w:r>
            <w:r>
              <w:rPr>
                <w:rFonts w:ascii="Times New Roman"/>
                <w:b w:val="false"/>
                <w:i w:val="false"/>
                <w:color w:val="000000"/>
                <w:sz w:val="20"/>
              </w:rPr>
              <w:t>
ұсыну</w:t>
            </w:r>
            <w:r>
              <w:br/>
            </w:r>
            <w:r>
              <w:rPr>
                <w:rFonts w:ascii="Times New Roman"/>
                <w:b w:val="false"/>
                <w:i w:val="false"/>
                <w:color w:val="000000"/>
                <w:sz w:val="20"/>
              </w:rPr>
              <w:t>
немесе</w:t>
            </w:r>
            <w:r>
              <w:br/>
            </w:r>
            <w:r>
              <w:rPr>
                <w:rFonts w:ascii="Times New Roman"/>
                <w:b w:val="false"/>
                <w:i w:val="false"/>
                <w:color w:val="000000"/>
                <w:sz w:val="20"/>
              </w:rPr>
              <w:t>
одан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тұрақты</w:t>
            </w:r>
            <w:r>
              <w:br/>
            </w:r>
            <w:r>
              <w:rPr>
                <w:rFonts w:ascii="Times New Roman"/>
                <w:b w:val="false"/>
                <w:i w:val="false"/>
                <w:color w:val="000000"/>
                <w:sz w:val="20"/>
              </w:rPr>
              <w:t>
жұмыс</w:t>
            </w:r>
            <w:r>
              <w:br/>
            </w:r>
            <w:r>
              <w:rPr>
                <w:rFonts w:ascii="Times New Roman"/>
                <w:b w:val="false"/>
                <w:i w:val="false"/>
                <w:color w:val="000000"/>
                <w:sz w:val="20"/>
              </w:rPr>
              <w:t>
істейтін</w:t>
            </w:r>
            <w:r>
              <w:br/>
            </w:r>
            <w:r>
              <w:rPr>
                <w:rFonts w:ascii="Times New Roman"/>
                <w:b w:val="false"/>
                <w:i w:val="false"/>
                <w:color w:val="000000"/>
                <w:sz w:val="20"/>
              </w:rPr>
              <w:t>
комиссия-</w:t>
            </w:r>
            <w:r>
              <w:br/>
            </w:r>
            <w:r>
              <w:rPr>
                <w:rFonts w:ascii="Times New Roman"/>
                <w:b w:val="false"/>
                <w:i w:val="false"/>
                <w:color w:val="000000"/>
                <w:sz w:val="20"/>
              </w:rPr>
              <w:t>
ның</w:t>
            </w:r>
            <w:r>
              <w:br/>
            </w:r>
            <w:r>
              <w:rPr>
                <w:rFonts w:ascii="Times New Roman"/>
                <w:b w:val="false"/>
                <w:i w:val="false"/>
                <w:color w:val="000000"/>
                <w:sz w:val="20"/>
              </w:rPr>
              <w:t>
шешімі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w:t>
            </w:r>
            <w:r>
              <w:br/>
            </w:r>
            <w:r>
              <w:rPr>
                <w:rFonts w:ascii="Times New Roman"/>
                <w:b w:val="false"/>
                <w:i w:val="false"/>
                <w:color w:val="000000"/>
                <w:sz w:val="20"/>
              </w:rPr>
              <w:t>
қаулысы-</w:t>
            </w:r>
            <w:r>
              <w:br/>
            </w:r>
            <w:r>
              <w:rPr>
                <w:rFonts w:ascii="Times New Roman"/>
                <w:b w:val="false"/>
                <w:i w:val="false"/>
                <w:color w:val="000000"/>
                <w:sz w:val="20"/>
              </w:rPr>
              <w:t>
ның</w:t>
            </w:r>
            <w:r>
              <w:br/>
            </w:r>
            <w:r>
              <w:rPr>
                <w:rFonts w:ascii="Times New Roman"/>
                <w:b w:val="false"/>
                <w:i w:val="false"/>
                <w:color w:val="000000"/>
                <w:sz w:val="20"/>
              </w:rPr>
              <w:t>
жобасы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w:t>
            </w:r>
            <w:r>
              <w:br/>
            </w:r>
            <w:r>
              <w:rPr>
                <w:rFonts w:ascii="Times New Roman"/>
                <w:b w:val="false"/>
                <w:i w:val="false"/>
                <w:color w:val="000000"/>
                <w:sz w:val="20"/>
              </w:rPr>
              <w:t>
тің</w:t>
            </w:r>
            <w:r>
              <w:br/>
            </w:r>
            <w:r>
              <w:rPr>
                <w:rFonts w:ascii="Times New Roman"/>
                <w:b w:val="false"/>
                <w:i w:val="false"/>
                <w:color w:val="000000"/>
                <w:sz w:val="20"/>
              </w:rPr>
              <w:t>
қаулысы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r>
      <w:tr>
        <w:trPr>
          <w:trHeight w:val="705"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165"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әрекеттің</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жұмыс</w:t>
            </w:r>
            <w:r>
              <w:br/>
            </w:r>
            <w:r>
              <w:rPr>
                <w:rFonts w:ascii="Times New Roman"/>
                <w:b w:val="false"/>
                <w:i w:val="false"/>
                <w:color w:val="000000"/>
                <w:sz w:val="20"/>
              </w:rPr>
              <w:t>
ағымының)</w:t>
            </w:r>
            <w:r>
              <w:br/>
            </w:r>
            <w:r>
              <w:rPr>
                <w:rFonts w:ascii="Times New Roman"/>
                <w:b w:val="false"/>
                <w:i w:val="false"/>
                <w:color w:val="000000"/>
                <w:sz w:val="20"/>
              </w:rPr>
              <w:t>
нөмірі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атауы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w:t>
            </w:r>
            <w:r>
              <w:br/>
            </w:r>
            <w:r>
              <w:rPr>
                <w:rFonts w:ascii="Times New Roman"/>
                <w:b w:val="false"/>
                <w:i w:val="false"/>
                <w:color w:val="000000"/>
                <w:sz w:val="20"/>
              </w:rPr>
              <w:t>
органның</w:t>
            </w:r>
            <w:r>
              <w:br/>
            </w:r>
            <w:r>
              <w:rPr>
                <w:rFonts w:ascii="Times New Roman"/>
                <w:b w:val="false"/>
                <w:i w:val="false"/>
                <w:color w:val="000000"/>
                <w:sz w:val="20"/>
              </w:rPr>
              <w:t>
бастығы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w:t>
            </w:r>
            <w:r>
              <w:br/>
            </w:r>
            <w:r>
              <w:rPr>
                <w:rFonts w:ascii="Times New Roman"/>
                <w:b w:val="false"/>
                <w:i w:val="false"/>
                <w:color w:val="000000"/>
                <w:sz w:val="20"/>
              </w:rPr>
              <w:t>
білдіріл-</w:t>
            </w:r>
            <w:r>
              <w:br/>
            </w:r>
            <w:r>
              <w:rPr>
                <w:rFonts w:ascii="Times New Roman"/>
                <w:b w:val="false"/>
                <w:i w:val="false"/>
                <w:color w:val="000000"/>
                <w:sz w:val="20"/>
              </w:rPr>
              <w:t>
ген</w:t>
            </w:r>
            <w:r>
              <w:br/>
            </w:r>
            <w:r>
              <w:rPr>
                <w:rFonts w:ascii="Times New Roman"/>
                <w:b w:val="false"/>
                <w:i w:val="false"/>
                <w:color w:val="000000"/>
                <w:sz w:val="20"/>
              </w:rPr>
              <w:t>
өкілдің</w:t>
            </w:r>
            <w:r>
              <w:br/>
            </w:r>
            <w:r>
              <w:rPr>
                <w:rFonts w:ascii="Times New Roman"/>
                <w:b w:val="false"/>
                <w:i w:val="false"/>
                <w:color w:val="000000"/>
                <w:sz w:val="20"/>
              </w:rPr>
              <w:t>
(агент-</w:t>
            </w:r>
            <w:r>
              <w:br/>
            </w:r>
            <w:r>
              <w:rPr>
                <w:rFonts w:ascii="Times New Roman"/>
                <w:b w:val="false"/>
                <w:i w:val="false"/>
                <w:color w:val="000000"/>
                <w:sz w:val="20"/>
              </w:rPr>
              <w:t>
тің)</w:t>
            </w:r>
            <w:r>
              <w:br/>
            </w:r>
            <w:r>
              <w:rPr>
                <w:rFonts w:ascii="Times New Roman"/>
                <w:b w:val="false"/>
                <w:i w:val="false"/>
                <w:color w:val="000000"/>
                <w:sz w:val="20"/>
              </w:rPr>
              <w:t>
басшысы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бастығы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w:t>
            </w:r>
            <w:r>
              <w:br/>
            </w:r>
            <w:r>
              <w:rPr>
                <w:rFonts w:ascii="Times New Roman"/>
                <w:b w:val="false"/>
                <w:i w:val="false"/>
                <w:color w:val="000000"/>
                <w:sz w:val="20"/>
              </w:rPr>
              <w:t>
білдіріл-</w:t>
            </w:r>
            <w:r>
              <w:br/>
            </w:r>
            <w:r>
              <w:rPr>
                <w:rFonts w:ascii="Times New Roman"/>
                <w:b w:val="false"/>
                <w:i w:val="false"/>
                <w:color w:val="000000"/>
                <w:sz w:val="20"/>
              </w:rPr>
              <w:t>
ген</w:t>
            </w:r>
            <w:r>
              <w:br/>
            </w:r>
            <w:r>
              <w:rPr>
                <w:rFonts w:ascii="Times New Roman"/>
                <w:b w:val="false"/>
                <w:i w:val="false"/>
                <w:color w:val="000000"/>
                <w:sz w:val="20"/>
              </w:rPr>
              <w:t>
өкілдің</w:t>
            </w:r>
            <w:r>
              <w:br/>
            </w:r>
            <w:r>
              <w:rPr>
                <w:rFonts w:ascii="Times New Roman"/>
                <w:b w:val="false"/>
                <w:i w:val="false"/>
                <w:color w:val="000000"/>
                <w:sz w:val="20"/>
              </w:rPr>
              <w:t>
(агенттің)</w:t>
            </w:r>
            <w:r>
              <w:br/>
            </w:r>
            <w:r>
              <w:rPr>
                <w:rFonts w:ascii="Times New Roman"/>
                <w:b w:val="false"/>
                <w:i w:val="false"/>
                <w:color w:val="000000"/>
                <w:sz w:val="20"/>
              </w:rPr>
              <w:t>
өкілі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w:t>
            </w:r>
            <w:r>
              <w:br/>
            </w:r>
            <w:r>
              <w:rPr>
                <w:rFonts w:ascii="Times New Roman"/>
                <w:b w:val="false"/>
                <w:i w:val="false"/>
                <w:color w:val="000000"/>
                <w:sz w:val="20"/>
              </w:rPr>
              <w:t>
білдіріл-</w:t>
            </w:r>
            <w:r>
              <w:br/>
            </w:r>
            <w:r>
              <w:rPr>
                <w:rFonts w:ascii="Times New Roman"/>
                <w:b w:val="false"/>
                <w:i w:val="false"/>
                <w:color w:val="000000"/>
                <w:sz w:val="20"/>
              </w:rPr>
              <w:t>
ген</w:t>
            </w:r>
            <w:r>
              <w:br/>
            </w:r>
            <w:r>
              <w:rPr>
                <w:rFonts w:ascii="Times New Roman"/>
                <w:b w:val="false"/>
                <w:i w:val="false"/>
                <w:color w:val="000000"/>
                <w:sz w:val="20"/>
              </w:rPr>
              <w:t>
өкілдің</w:t>
            </w:r>
            <w:r>
              <w:br/>
            </w:r>
            <w:r>
              <w:rPr>
                <w:rFonts w:ascii="Times New Roman"/>
                <w:b w:val="false"/>
                <w:i w:val="false"/>
                <w:color w:val="000000"/>
                <w:sz w:val="20"/>
              </w:rPr>
              <w:t>
(агенттің)</w:t>
            </w:r>
            <w:r>
              <w:br/>
            </w:r>
            <w:r>
              <w:rPr>
                <w:rFonts w:ascii="Times New Roman"/>
                <w:b w:val="false"/>
                <w:i w:val="false"/>
                <w:color w:val="000000"/>
                <w:sz w:val="20"/>
              </w:rPr>
              <w:t>
басшысы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әрекет-</w:t>
            </w:r>
            <w:r>
              <w:br/>
            </w:r>
            <w:r>
              <w:rPr>
                <w:rFonts w:ascii="Times New Roman"/>
                <w:b w:val="false"/>
                <w:i w:val="false"/>
                <w:color w:val="000000"/>
                <w:sz w:val="20"/>
              </w:rPr>
              <w:t>
тің</w:t>
            </w:r>
            <w:r>
              <w:br/>
            </w:r>
            <w:r>
              <w:rPr>
                <w:rFonts w:ascii="Times New Roman"/>
                <w:b w:val="false"/>
                <w:i w:val="false"/>
                <w:color w:val="000000"/>
                <w:sz w:val="20"/>
              </w:rPr>
              <w:t>
(үдеріс-</w:t>
            </w:r>
            <w:r>
              <w:br/>
            </w:r>
            <w:r>
              <w:rPr>
                <w:rFonts w:ascii="Times New Roman"/>
                <w:b w:val="false"/>
                <w:i w:val="false"/>
                <w:color w:val="000000"/>
                <w:sz w:val="20"/>
              </w:rPr>
              <w:t>
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w:t>
            </w:r>
            <w:r>
              <w:br/>
            </w:r>
            <w:r>
              <w:rPr>
                <w:rFonts w:ascii="Times New Roman"/>
                <w:b w:val="false"/>
                <w:i w:val="false"/>
                <w:color w:val="000000"/>
                <w:sz w:val="20"/>
              </w:rPr>
              <w:t>
қол</w:t>
            </w:r>
            <w:r>
              <w:br/>
            </w:r>
            <w:r>
              <w:rPr>
                <w:rFonts w:ascii="Times New Roman"/>
                <w:b w:val="false"/>
                <w:i w:val="false"/>
                <w:color w:val="000000"/>
                <w:sz w:val="20"/>
              </w:rPr>
              <w:t>
қояды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br/>
            </w:r>
            <w:r>
              <w:rPr>
                <w:rFonts w:ascii="Times New Roman"/>
                <w:b w:val="false"/>
                <w:i w:val="false"/>
                <w:color w:val="000000"/>
                <w:sz w:val="20"/>
              </w:rPr>
              <w:t>
ге қол</w:t>
            </w:r>
            <w:r>
              <w:br/>
            </w:r>
            <w:r>
              <w:rPr>
                <w:rFonts w:ascii="Times New Roman"/>
                <w:b w:val="false"/>
                <w:i w:val="false"/>
                <w:color w:val="000000"/>
                <w:sz w:val="20"/>
              </w:rPr>
              <w:t>
қояды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w:t>
            </w:r>
            <w:r>
              <w:br/>
            </w:r>
            <w:r>
              <w:rPr>
                <w:rFonts w:ascii="Times New Roman"/>
                <w:b w:val="false"/>
                <w:i w:val="false"/>
                <w:color w:val="000000"/>
                <w:sz w:val="20"/>
              </w:rPr>
              <w:t>
жәрдем-</w:t>
            </w:r>
            <w:r>
              <w:br/>
            </w:r>
            <w:r>
              <w:rPr>
                <w:rFonts w:ascii="Times New Roman"/>
                <w:b w:val="false"/>
                <w:i w:val="false"/>
                <w:color w:val="000000"/>
                <w:sz w:val="20"/>
              </w:rPr>
              <w:t>
ақысының</w:t>
            </w:r>
            <w:r>
              <w:br/>
            </w:r>
            <w:r>
              <w:rPr>
                <w:rFonts w:ascii="Times New Roman"/>
                <w:b w:val="false"/>
                <w:i w:val="false"/>
                <w:color w:val="000000"/>
                <w:sz w:val="20"/>
              </w:rPr>
              <w:t>
сомасын</w:t>
            </w:r>
            <w:r>
              <w:br/>
            </w:r>
            <w:r>
              <w:rPr>
                <w:rFonts w:ascii="Times New Roman"/>
                <w:b w:val="false"/>
                <w:i w:val="false"/>
                <w:color w:val="000000"/>
                <w:sz w:val="20"/>
              </w:rPr>
              <w:t>
тұтыну-</w:t>
            </w:r>
            <w:r>
              <w:br/>
            </w:r>
            <w:r>
              <w:rPr>
                <w:rFonts w:ascii="Times New Roman"/>
                <w:b w:val="false"/>
                <w:i w:val="false"/>
                <w:color w:val="000000"/>
                <w:sz w:val="20"/>
              </w:rPr>
              <w:t>
шылардың</w:t>
            </w:r>
            <w:r>
              <w:br/>
            </w:r>
            <w:r>
              <w:rPr>
                <w:rFonts w:ascii="Times New Roman"/>
                <w:b w:val="false"/>
                <w:i w:val="false"/>
                <w:color w:val="000000"/>
                <w:sz w:val="20"/>
              </w:rPr>
              <w:t>
жеке</w:t>
            </w:r>
            <w:r>
              <w:br/>
            </w:r>
            <w:r>
              <w:rPr>
                <w:rFonts w:ascii="Times New Roman"/>
                <w:b w:val="false"/>
                <w:i w:val="false"/>
                <w:color w:val="000000"/>
                <w:sz w:val="20"/>
              </w:rPr>
              <w:t>
есеп-</w:t>
            </w:r>
            <w:r>
              <w:br/>
            </w:r>
            <w:r>
              <w:rPr>
                <w:rFonts w:ascii="Times New Roman"/>
                <w:b w:val="false"/>
                <w:i w:val="false"/>
                <w:color w:val="000000"/>
                <w:sz w:val="20"/>
              </w:rPr>
              <w:t>
шотына</w:t>
            </w:r>
            <w:r>
              <w:br/>
            </w:r>
            <w:r>
              <w:rPr>
                <w:rFonts w:ascii="Times New Roman"/>
                <w:b w:val="false"/>
                <w:i w:val="false"/>
                <w:color w:val="000000"/>
                <w:sz w:val="20"/>
              </w:rPr>
              <w:t>
аудара-</w:t>
            </w:r>
            <w:r>
              <w:br/>
            </w:r>
            <w:r>
              <w:rPr>
                <w:rFonts w:ascii="Times New Roman"/>
                <w:b w:val="false"/>
                <w:i w:val="false"/>
                <w:color w:val="000000"/>
                <w:sz w:val="20"/>
              </w:rPr>
              <w:t>
ды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үйді алу</w:t>
            </w:r>
            <w:r>
              <w:br/>
            </w:r>
            <w:r>
              <w:rPr>
                <w:rFonts w:ascii="Times New Roman"/>
                <w:b w:val="false"/>
                <w:i w:val="false"/>
                <w:color w:val="000000"/>
                <w:sz w:val="20"/>
              </w:rPr>
              <w:t>
үшін</w:t>
            </w:r>
            <w:r>
              <w:br/>
            </w:r>
            <w:r>
              <w:rPr>
                <w:rFonts w:ascii="Times New Roman"/>
                <w:b w:val="false"/>
                <w:i w:val="false"/>
                <w:color w:val="000000"/>
                <w:sz w:val="20"/>
              </w:rPr>
              <w:t>
бюджеттік</w:t>
            </w:r>
            <w:r>
              <w:br/>
            </w:r>
            <w:r>
              <w:rPr>
                <w:rFonts w:ascii="Times New Roman"/>
                <w:b w:val="false"/>
                <w:i w:val="false"/>
                <w:color w:val="000000"/>
                <w:sz w:val="20"/>
              </w:rPr>
              <w:t>
кредитті</w:t>
            </w:r>
            <w:r>
              <w:br/>
            </w:r>
            <w:r>
              <w:rPr>
                <w:rFonts w:ascii="Times New Roman"/>
                <w:b w:val="false"/>
                <w:i w:val="false"/>
                <w:color w:val="000000"/>
                <w:sz w:val="20"/>
              </w:rPr>
              <w:t>
рәсімдеу-</w:t>
            </w:r>
            <w:r>
              <w:br/>
            </w:r>
            <w:r>
              <w:rPr>
                <w:rFonts w:ascii="Times New Roman"/>
                <w:b w:val="false"/>
                <w:i w:val="false"/>
                <w:color w:val="000000"/>
                <w:sz w:val="20"/>
              </w:rPr>
              <w:t>
ді жүзеге</w:t>
            </w:r>
            <w:r>
              <w:br/>
            </w:r>
            <w:r>
              <w:rPr>
                <w:rFonts w:ascii="Times New Roman"/>
                <w:b w:val="false"/>
                <w:i w:val="false"/>
                <w:color w:val="000000"/>
                <w:sz w:val="20"/>
              </w:rPr>
              <w:t>
асырады.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w:t>
            </w:r>
            <w:r>
              <w:br/>
            </w:r>
            <w:r>
              <w:rPr>
                <w:rFonts w:ascii="Times New Roman"/>
                <w:b w:val="false"/>
                <w:i w:val="false"/>
                <w:color w:val="000000"/>
                <w:sz w:val="20"/>
              </w:rPr>
              <w:t>
алынған</w:t>
            </w:r>
            <w:r>
              <w:br/>
            </w:r>
            <w:r>
              <w:rPr>
                <w:rFonts w:ascii="Times New Roman"/>
                <w:b w:val="false"/>
                <w:i w:val="false"/>
                <w:color w:val="000000"/>
                <w:sz w:val="20"/>
              </w:rPr>
              <w:t>
үйге</w:t>
            </w:r>
            <w:r>
              <w:br/>
            </w:r>
            <w:r>
              <w:rPr>
                <w:rFonts w:ascii="Times New Roman"/>
                <w:b w:val="false"/>
                <w:i w:val="false"/>
                <w:color w:val="000000"/>
                <w:sz w:val="20"/>
              </w:rPr>
              <w:t>
бюджеттік</w:t>
            </w:r>
            <w:r>
              <w:br/>
            </w:r>
            <w:r>
              <w:rPr>
                <w:rFonts w:ascii="Times New Roman"/>
                <w:b w:val="false"/>
                <w:i w:val="false"/>
                <w:color w:val="000000"/>
                <w:sz w:val="20"/>
              </w:rPr>
              <w:t>
кредиттің</w:t>
            </w:r>
            <w:r>
              <w:br/>
            </w:r>
            <w:r>
              <w:rPr>
                <w:rFonts w:ascii="Times New Roman"/>
                <w:b w:val="false"/>
                <w:i w:val="false"/>
                <w:color w:val="000000"/>
                <w:sz w:val="20"/>
              </w:rPr>
              <w:t>
қаражат-</w:t>
            </w:r>
            <w:r>
              <w:br/>
            </w:r>
            <w:r>
              <w:rPr>
                <w:rFonts w:ascii="Times New Roman"/>
                <w:b w:val="false"/>
                <w:i w:val="false"/>
                <w:color w:val="000000"/>
                <w:sz w:val="20"/>
              </w:rPr>
              <w:t>
тарын</w:t>
            </w:r>
            <w:r>
              <w:br/>
            </w:r>
            <w:r>
              <w:rPr>
                <w:rFonts w:ascii="Times New Roman"/>
                <w:b w:val="false"/>
                <w:i w:val="false"/>
                <w:color w:val="000000"/>
                <w:sz w:val="20"/>
              </w:rPr>
              <w:t>
аударуды</w:t>
            </w:r>
            <w:r>
              <w:br/>
            </w:r>
            <w:r>
              <w:rPr>
                <w:rFonts w:ascii="Times New Roman"/>
                <w:b w:val="false"/>
                <w:i w:val="false"/>
                <w:color w:val="000000"/>
                <w:sz w:val="20"/>
              </w:rPr>
              <w:t>
жүзеге</w:t>
            </w:r>
            <w:r>
              <w:br/>
            </w:r>
            <w:r>
              <w:rPr>
                <w:rFonts w:ascii="Times New Roman"/>
                <w:b w:val="false"/>
                <w:i w:val="false"/>
                <w:color w:val="000000"/>
                <w:sz w:val="20"/>
              </w:rPr>
              <w:t>
асырады.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өкімгер</w:t>
            </w:r>
            <w:r>
              <w:br/>
            </w:r>
            <w:r>
              <w:rPr>
                <w:rFonts w:ascii="Times New Roman"/>
                <w:b w:val="false"/>
                <w:i w:val="false"/>
                <w:color w:val="000000"/>
                <w:sz w:val="20"/>
              </w:rPr>
              <w:t>
лік</w:t>
            </w:r>
            <w:r>
              <w:br/>
            </w:r>
            <w:r>
              <w:rPr>
                <w:rFonts w:ascii="Times New Roman"/>
                <w:b w:val="false"/>
                <w:i w:val="false"/>
                <w:color w:val="000000"/>
                <w:sz w:val="20"/>
              </w:rPr>
              <w:t>
шешім)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тапсы-</w:t>
            </w:r>
            <w:r>
              <w:br/>
            </w:r>
            <w:r>
              <w:rPr>
                <w:rFonts w:ascii="Times New Roman"/>
                <w:b w:val="false"/>
                <w:i w:val="false"/>
                <w:color w:val="000000"/>
                <w:sz w:val="20"/>
              </w:rPr>
              <w:t>
рысы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r>
              <w:br/>
            </w:r>
            <w:r>
              <w:rPr>
                <w:rFonts w:ascii="Times New Roman"/>
                <w:b w:val="false"/>
                <w:i w:val="false"/>
                <w:color w:val="000000"/>
                <w:sz w:val="20"/>
              </w:rPr>
              <w:t>
және</w:t>
            </w:r>
            <w:r>
              <w:br/>
            </w:r>
            <w:r>
              <w:rPr>
                <w:rFonts w:ascii="Times New Roman"/>
                <w:b w:val="false"/>
                <w:i w:val="false"/>
                <w:color w:val="000000"/>
                <w:sz w:val="20"/>
              </w:rPr>
              <w:t>
кепілдік</w:t>
            </w:r>
            <w:r>
              <w:br/>
            </w:r>
            <w:r>
              <w:rPr>
                <w:rFonts w:ascii="Times New Roman"/>
                <w:b w:val="false"/>
                <w:i w:val="false"/>
                <w:color w:val="000000"/>
                <w:sz w:val="20"/>
              </w:rPr>
              <w:t>
шарты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тапсырысы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18"/>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 – әлеуметтік қолдау шараларын ұсыну туралы шешім</w:t>
      </w:r>
      <w:r>
        <w:br/>
      </w:r>
      <w:r>
        <w:rPr>
          <w:rFonts w:ascii="Times New Roman"/>
          <w:b/>
          <w:i w:val="false"/>
          <w:color w:val="000000"/>
        </w:rPr>
        <w:t>
бекітілген жағайда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875"/>
        <w:gridCol w:w="2649"/>
        <w:gridCol w:w="1875"/>
        <w:gridCol w:w="3257"/>
        <w:gridCol w:w="26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ағымы)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w:t>
            </w:r>
            <w:r>
              <w:br/>
            </w:r>
            <w:r>
              <w:rPr>
                <w:rFonts w:ascii="Times New Roman"/>
                <w:b w:val="false"/>
                <w:i w:val="false"/>
                <w:color w:val="000000"/>
                <w:sz w:val="20"/>
              </w:rPr>
              <w:t>
органның</w:t>
            </w:r>
            <w:r>
              <w:br/>
            </w:r>
            <w:r>
              <w:rPr>
                <w:rFonts w:ascii="Times New Roman"/>
                <w:b w:val="false"/>
                <w:i w:val="false"/>
                <w:color w:val="000000"/>
                <w:sz w:val="20"/>
              </w:rPr>
              <w:t>
маманы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w:t>
            </w:r>
            <w:r>
              <w:br/>
            </w:r>
            <w:r>
              <w:rPr>
                <w:rFonts w:ascii="Times New Roman"/>
                <w:b w:val="false"/>
                <w:i w:val="false"/>
                <w:color w:val="000000"/>
                <w:sz w:val="20"/>
              </w:rPr>
              <w:t>
органның</w:t>
            </w:r>
            <w:r>
              <w:br/>
            </w:r>
            <w:r>
              <w:rPr>
                <w:rFonts w:ascii="Times New Roman"/>
                <w:b w:val="false"/>
                <w:i w:val="false"/>
                <w:color w:val="000000"/>
                <w:sz w:val="20"/>
              </w:rPr>
              <w:t>
бастығы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аппаратының</w:t>
            </w:r>
            <w:r>
              <w:br/>
            </w:r>
            <w:r>
              <w:rPr>
                <w:rFonts w:ascii="Times New Roman"/>
                <w:b w:val="false"/>
                <w:i w:val="false"/>
                <w:color w:val="000000"/>
                <w:sz w:val="20"/>
              </w:rPr>
              <w:t>
маманы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аппара-</w:t>
            </w:r>
            <w:r>
              <w:br/>
            </w:r>
            <w:r>
              <w:rPr>
                <w:rFonts w:ascii="Times New Roman"/>
                <w:b w:val="false"/>
                <w:i w:val="false"/>
                <w:color w:val="000000"/>
                <w:sz w:val="20"/>
              </w:rPr>
              <w:t>
тының</w:t>
            </w:r>
            <w:r>
              <w:br/>
            </w:r>
            <w:r>
              <w:rPr>
                <w:rFonts w:ascii="Times New Roman"/>
                <w:b w:val="false"/>
                <w:i w:val="false"/>
                <w:color w:val="000000"/>
                <w:sz w:val="20"/>
              </w:rPr>
              <w:t>
басшысы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w:t>
            </w:r>
            <w:r>
              <w:br/>
            </w:r>
            <w:r>
              <w:rPr>
                <w:rFonts w:ascii="Times New Roman"/>
                <w:b w:val="false"/>
                <w:i w:val="false"/>
                <w:color w:val="000000"/>
                <w:sz w:val="20"/>
              </w:rPr>
              <w:t>
білдірілген</w:t>
            </w:r>
            <w:r>
              <w:br/>
            </w:r>
            <w:r>
              <w:rPr>
                <w:rFonts w:ascii="Times New Roman"/>
                <w:b w:val="false"/>
                <w:i w:val="false"/>
                <w:color w:val="000000"/>
                <w:sz w:val="20"/>
              </w:rPr>
              <w:t>
өкілдің</w:t>
            </w:r>
            <w:r>
              <w:br/>
            </w:r>
            <w:r>
              <w:rPr>
                <w:rFonts w:ascii="Times New Roman"/>
                <w:b w:val="false"/>
                <w:i w:val="false"/>
                <w:color w:val="000000"/>
                <w:sz w:val="20"/>
              </w:rPr>
              <w:t>
(агенттің)</w:t>
            </w:r>
            <w:r>
              <w:br/>
            </w:r>
            <w:r>
              <w:rPr>
                <w:rFonts w:ascii="Times New Roman"/>
                <w:b w:val="false"/>
                <w:i w:val="false"/>
                <w:color w:val="000000"/>
                <w:sz w:val="20"/>
              </w:rPr>
              <w:t>
өкілі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w:t>
            </w:r>
            <w:r>
              <w:br/>
            </w:r>
            <w:r>
              <w:rPr>
                <w:rFonts w:ascii="Times New Roman"/>
                <w:b w:val="false"/>
                <w:i w:val="false"/>
                <w:color w:val="000000"/>
                <w:sz w:val="20"/>
              </w:rPr>
              <w:t>
білдірілген</w:t>
            </w:r>
            <w:r>
              <w:br/>
            </w:r>
            <w:r>
              <w:rPr>
                <w:rFonts w:ascii="Times New Roman"/>
                <w:b w:val="false"/>
                <w:i w:val="false"/>
                <w:color w:val="000000"/>
                <w:sz w:val="20"/>
              </w:rPr>
              <w:t>
өкілдің</w:t>
            </w:r>
            <w:r>
              <w:br/>
            </w:r>
            <w:r>
              <w:rPr>
                <w:rFonts w:ascii="Times New Roman"/>
                <w:b w:val="false"/>
                <w:i w:val="false"/>
                <w:color w:val="000000"/>
                <w:sz w:val="20"/>
              </w:rPr>
              <w:t>
(агенттің)</w:t>
            </w:r>
            <w:r>
              <w:br/>
            </w:r>
            <w:r>
              <w:rPr>
                <w:rFonts w:ascii="Times New Roman"/>
                <w:b w:val="false"/>
                <w:i w:val="false"/>
                <w:color w:val="000000"/>
                <w:sz w:val="20"/>
              </w:rPr>
              <w:t>
басшысы</w:t>
            </w:r>
          </w:p>
        </w:tc>
      </w:tr>
      <w:tr>
        <w:trPr>
          <w:trHeight w:val="157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w:t>
            </w:r>
            <w:r>
              <w:br/>
            </w:r>
            <w:r>
              <w:rPr>
                <w:rFonts w:ascii="Times New Roman"/>
                <w:b w:val="false"/>
                <w:i w:val="false"/>
                <w:color w:val="000000"/>
                <w:sz w:val="20"/>
              </w:rPr>
              <w:t>
іс-</w:t>
            </w:r>
            <w:r>
              <w:br/>
            </w:r>
            <w:r>
              <w:rPr>
                <w:rFonts w:ascii="Times New Roman"/>
                <w:b w:val="false"/>
                <w:i w:val="false"/>
                <w:color w:val="000000"/>
                <w:sz w:val="20"/>
              </w:rPr>
              <w:t>
әрекет</w:t>
            </w:r>
            <w:r>
              <w:br/>
            </w:r>
            <w:r>
              <w:rPr>
                <w:rFonts w:ascii="Times New Roman"/>
                <w:b w:val="false"/>
                <w:i w:val="false"/>
                <w:color w:val="000000"/>
                <w:sz w:val="20"/>
              </w:rPr>
              <w:t>
Өтініш-</w:t>
            </w:r>
            <w:r>
              <w:br/>
            </w:r>
            <w:r>
              <w:rPr>
                <w:rFonts w:ascii="Times New Roman"/>
                <w:b w:val="false"/>
                <w:i w:val="false"/>
                <w:color w:val="000000"/>
                <w:sz w:val="20"/>
              </w:rPr>
              <w:t>
терді,</w:t>
            </w:r>
            <w:r>
              <w:br/>
            </w:r>
            <w:r>
              <w:rPr>
                <w:rFonts w:ascii="Times New Roman"/>
                <w:b w:val="false"/>
                <w:i w:val="false"/>
                <w:color w:val="000000"/>
                <w:sz w:val="20"/>
              </w:rPr>
              <w:t>
қажетті</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дайды,</w:t>
            </w:r>
            <w:r>
              <w:br/>
            </w:r>
            <w:r>
              <w:rPr>
                <w:rFonts w:ascii="Times New Roman"/>
                <w:b w:val="false"/>
                <w:i w:val="false"/>
                <w:color w:val="000000"/>
                <w:sz w:val="20"/>
              </w:rPr>
              <w:t>
түпнұс-</w:t>
            </w:r>
            <w:r>
              <w:br/>
            </w:r>
            <w:r>
              <w:rPr>
                <w:rFonts w:ascii="Times New Roman"/>
                <w:b w:val="false"/>
                <w:i w:val="false"/>
                <w:color w:val="000000"/>
                <w:sz w:val="20"/>
              </w:rPr>
              <w:t>
қалары</w:t>
            </w:r>
            <w:r>
              <w:br/>
            </w:r>
            <w:r>
              <w:rPr>
                <w:rFonts w:ascii="Times New Roman"/>
                <w:b w:val="false"/>
                <w:i w:val="false"/>
                <w:color w:val="000000"/>
                <w:sz w:val="20"/>
              </w:rPr>
              <w:t>
мен</w:t>
            </w:r>
            <w:r>
              <w:br/>
            </w:r>
            <w:r>
              <w:rPr>
                <w:rFonts w:ascii="Times New Roman"/>
                <w:b w:val="false"/>
                <w:i w:val="false"/>
                <w:color w:val="000000"/>
                <w:sz w:val="20"/>
              </w:rPr>
              <w:t>
салыстыр-</w:t>
            </w:r>
            <w:r>
              <w:br/>
            </w:r>
            <w:r>
              <w:rPr>
                <w:rFonts w:ascii="Times New Roman"/>
                <w:b w:val="false"/>
                <w:i w:val="false"/>
                <w:color w:val="000000"/>
                <w:sz w:val="20"/>
              </w:rPr>
              <w:t>
ғаннан</w:t>
            </w:r>
            <w:r>
              <w:br/>
            </w:r>
            <w:r>
              <w:rPr>
                <w:rFonts w:ascii="Times New Roman"/>
                <w:b w:val="false"/>
                <w:i w:val="false"/>
                <w:color w:val="000000"/>
                <w:sz w:val="20"/>
              </w:rPr>
              <w:t>
кейін</w:t>
            </w:r>
            <w:r>
              <w:br/>
            </w:r>
            <w:r>
              <w:rPr>
                <w:rFonts w:ascii="Times New Roman"/>
                <w:b w:val="false"/>
                <w:i w:val="false"/>
                <w:color w:val="000000"/>
                <w:sz w:val="20"/>
              </w:rPr>
              <w:t>
тіркейді</w:t>
            </w:r>
            <w:r>
              <w:br/>
            </w:r>
            <w:r>
              <w:rPr>
                <w:rFonts w:ascii="Times New Roman"/>
                <w:b w:val="false"/>
                <w:i w:val="false"/>
                <w:color w:val="000000"/>
                <w:sz w:val="20"/>
              </w:rPr>
              <w:t>
және</w:t>
            </w:r>
            <w:r>
              <w:br/>
            </w:r>
            <w:r>
              <w:rPr>
                <w:rFonts w:ascii="Times New Roman"/>
                <w:b w:val="false"/>
                <w:i w:val="false"/>
                <w:color w:val="000000"/>
                <w:sz w:val="20"/>
              </w:rPr>
              <w:t>
қолхат-</w:t>
            </w:r>
            <w:r>
              <w:br/>
            </w:r>
            <w:r>
              <w:rPr>
                <w:rFonts w:ascii="Times New Roman"/>
                <w:b w:val="false"/>
                <w:i w:val="false"/>
                <w:color w:val="000000"/>
                <w:sz w:val="20"/>
              </w:rPr>
              <w:t>
тарды</w:t>
            </w:r>
            <w:r>
              <w:br/>
            </w:r>
            <w:r>
              <w:rPr>
                <w:rFonts w:ascii="Times New Roman"/>
                <w:b w:val="false"/>
                <w:i w:val="false"/>
                <w:color w:val="000000"/>
                <w:sz w:val="20"/>
              </w:rPr>
              <w:t>
береді</w:t>
            </w:r>
            <w:r>
              <w:br/>
            </w:r>
            <w:r>
              <w:rPr>
                <w:rFonts w:ascii="Times New Roman"/>
                <w:b w:val="false"/>
                <w:i w:val="false"/>
                <w:color w:val="000000"/>
                <w:sz w:val="20"/>
              </w:rPr>
              <w:t>
(30 мин)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w:t>
            </w:r>
            <w:r>
              <w:br/>
            </w:r>
            <w:r>
              <w:rPr>
                <w:rFonts w:ascii="Times New Roman"/>
                <w:b w:val="false"/>
                <w:i w:val="false"/>
                <w:color w:val="000000"/>
                <w:sz w:val="20"/>
              </w:rPr>
              <w:t>
іс-</w:t>
            </w:r>
            <w:r>
              <w:br/>
            </w:r>
            <w:r>
              <w:rPr>
                <w:rFonts w:ascii="Times New Roman"/>
                <w:b w:val="false"/>
                <w:i w:val="false"/>
                <w:color w:val="000000"/>
                <w:sz w:val="20"/>
              </w:rPr>
              <w:t>
әрекет</w:t>
            </w:r>
            <w:r>
              <w:br/>
            </w:r>
            <w:r>
              <w:rPr>
                <w:rFonts w:ascii="Times New Roman"/>
                <w:b w:val="false"/>
                <w:i w:val="false"/>
                <w:color w:val="000000"/>
                <w:sz w:val="20"/>
              </w:rPr>
              <w:t>
Қаражат-</w:t>
            </w:r>
            <w:r>
              <w:br/>
            </w:r>
            <w:r>
              <w:rPr>
                <w:rFonts w:ascii="Times New Roman"/>
                <w:b w:val="false"/>
                <w:i w:val="false"/>
                <w:color w:val="000000"/>
                <w:sz w:val="20"/>
              </w:rPr>
              <w:t>
тардың</w:t>
            </w:r>
            <w:r>
              <w:br/>
            </w:r>
            <w:r>
              <w:rPr>
                <w:rFonts w:ascii="Times New Roman"/>
                <w:b w:val="false"/>
                <w:i w:val="false"/>
                <w:color w:val="000000"/>
                <w:sz w:val="20"/>
              </w:rPr>
              <w:t>
қажетті-</w:t>
            </w:r>
            <w:r>
              <w:br/>
            </w:r>
            <w:r>
              <w:rPr>
                <w:rFonts w:ascii="Times New Roman"/>
                <w:b w:val="false"/>
                <w:i w:val="false"/>
                <w:color w:val="000000"/>
                <w:sz w:val="20"/>
              </w:rPr>
              <w:t>
лігін</w:t>
            </w:r>
            <w:r>
              <w:br/>
            </w:r>
            <w:r>
              <w:rPr>
                <w:rFonts w:ascii="Times New Roman"/>
                <w:b w:val="false"/>
                <w:i w:val="false"/>
                <w:color w:val="000000"/>
                <w:sz w:val="20"/>
              </w:rPr>
              <w:t>
есептей-</w:t>
            </w:r>
            <w:r>
              <w:br/>
            </w:r>
            <w:r>
              <w:rPr>
                <w:rFonts w:ascii="Times New Roman"/>
                <w:b w:val="false"/>
                <w:i w:val="false"/>
                <w:color w:val="000000"/>
                <w:sz w:val="20"/>
              </w:rPr>
              <w:t>
ді және</w:t>
            </w:r>
            <w:r>
              <w:br/>
            </w:r>
            <w:r>
              <w:rPr>
                <w:rFonts w:ascii="Times New Roman"/>
                <w:b w:val="false"/>
                <w:i w:val="false"/>
                <w:color w:val="000000"/>
                <w:sz w:val="20"/>
              </w:rPr>
              <w:t>
құжаттар-</w:t>
            </w:r>
            <w:r>
              <w:br/>
            </w:r>
            <w:r>
              <w:rPr>
                <w:rFonts w:ascii="Times New Roman"/>
                <w:b w:val="false"/>
                <w:i w:val="false"/>
                <w:color w:val="000000"/>
                <w:sz w:val="20"/>
              </w:rPr>
              <w:t>
ды</w:t>
            </w:r>
            <w:r>
              <w:br/>
            </w:r>
            <w:r>
              <w:rPr>
                <w:rFonts w:ascii="Times New Roman"/>
                <w:b w:val="false"/>
                <w:i w:val="false"/>
                <w:color w:val="000000"/>
                <w:sz w:val="20"/>
              </w:rPr>
              <w:t>
тұрақты</w:t>
            </w:r>
            <w:r>
              <w:br/>
            </w:r>
            <w:r>
              <w:rPr>
                <w:rFonts w:ascii="Times New Roman"/>
                <w:b w:val="false"/>
                <w:i w:val="false"/>
                <w:color w:val="000000"/>
                <w:sz w:val="20"/>
              </w:rPr>
              <w:t>
жұмыс</w:t>
            </w:r>
            <w:r>
              <w:br/>
            </w:r>
            <w:r>
              <w:rPr>
                <w:rFonts w:ascii="Times New Roman"/>
                <w:b w:val="false"/>
                <w:i w:val="false"/>
                <w:color w:val="000000"/>
                <w:sz w:val="20"/>
              </w:rPr>
              <w:t>
істейтін</w:t>
            </w:r>
            <w:r>
              <w:br/>
            </w:r>
            <w:r>
              <w:rPr>
                <w:rFonts w:ascii="Times New Roman"/>
                <w:b w:val="false"/>
                <w:i w:val="false"/>
                <w:color w:val="000000"/>
                <w:sz w:val="20"/>
              </w:rPr>
              <w:t>
комиссия-</w:t>
            </w:r>
            <w:r>
              <w:br/>
            </w:r>
            <w:r>
              <w:rPr>
                <w:rFonts w:ascii="Times New Roman"/>
                <w:b w:val="false"/>
                <w:i w:val="false"/>
                <w:color w:val="000000"/>
                <w:sz w:val="20"/>
              </w:rPr>
              <w:t>
ның</w:t>
            </w:r>
            <w:r>
              <w:br/>
            </w:r>
            <w:r>
              <w:rPr>
                <w:rFonts w:ascii="Times New Roman"/>
                <w:b w:val="false"/>
                <w:i w:val="false"/>
                <w:color w:val="000000"/>
                <w:sz w:val="20"/>
              </w:rPr>
              <w:t>
қарауына</w:t>
            </w:r>
            <w:r>
              <w:br/>
            </w:r>
            <w:r>
              <w:rPr>
                <w:rFonts w:ascii="Times New Roman"/>
                <w:b w:val="false"/>
                <w:i w:val="false"/>
                <w:color w:val="000000"/>
                <w:sz w:val="20"/>
              </w:rPr>
              <w:t>
енгізеді</w:t>
            </w:r>
            <w:r>
              <w:br/>
            </w:r>
            <w:r>
              <w:rPr>
                <w:rFonts w:ascii="Times New Roman"/>
                <w:b w:val="false"/>
                <w:i w:val="false"/>
                <w:color w:val="000000"/>
                <w:sz w:val="20"/>
              </w:rPr>
              <w:t>
(5 күн)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w:t>
            </w:r>
            <w:r>
              <w:br/>
            </w:r>
            <w:r>
              <w:rPr>
                <w:rFonts w:ascii="Times New Roman"/>
                <w:b w:val="false"/>
                <w:i w:val="false"/>
                <w:color w:val="000000"/>
                <w:sz w:val="20"/>
              </w:rPr>
              <w:t>
іс-әрекет</w:t>
            </w:r>
            <w:r>
              <w:br/>
            </w:r>
            <w:r>
              <w:rPr>
                <w:rFonts w:ascii="Times New Roman"/>
                <w:b w:val="false"/>
                <w:i w:val="false"/>
                <w:color w:val="000000"/>
                <w:sz w:val="20"/>
              </w:rPr>
              <w:t>
Әкімдік</w:t>
            </w:r>
            <w:r>
              <w:br/>
            </w:r>
            <w:r>
              <w:rPr>
                <w:rFonts w:ascii="Times New Roman"/>
                <w:b w:val="false"/>
                <w:i w:val="false"/>
                <w:color w:val="000000"/>
                <w:sz w:val="20"/>
              </w:rPr>
              <w:t>
қаулысының</w:t>
            </w:r>
            <w:r>
              <w:br/>
            </w:r>
            <w:r>
              <w:rPr>
                <w:rFonts w:ascii="Times New Roman"/>
                <w:b w:val="false"/>
                <w:i w:val="false"/>
                <w:color w:val="000000"/>
                <w:sz w:val="20"/>
              </w:rPr>
              <w:t>
жобасын</w:t>
            </w:r>
            <w:r>
              <w:br/>
            </w:r>
            <w:r>
              <w:rPr>
                <w:rFonts w:ascii="Times New Roman"/>
                <w:b w:val="false"/>
                <w:i w:val="false"/>
                <w:color w:val="000000"/>
                <w:sz w:val="20"/>
              </w:rPr>
              <w:t>
әзірлейді</w:t>
            </w:r>
            <w:r>
              <w:br/>
            </w:r>
            <w:r>
              <w:rPr>
                <w:rFonts w:ascii="Times New Roman"/>
                <w:b w:val="false"/>
                <w:i w:val="false"/>
                <w:color w:val="000000"/>
                <w:sz w:val="20"/>
              </w:rPr>
              <w:t>
және оны</w:t>
            </w:r>
            <w:r>
              <w:br/>
            </w:r>
            <w:r>
              <w:rPr>
                <w:rFonts w:ascii="Times New Roman"/>
                <w:b w:val="false"/>
                <w:i w:val="false"/>
                <w:color w:val="000000"/>
                <w:sz w:val="20"/>
              </w:rPr>
              <w:t>
келісімге</w:t>
            </w:r>
            <w:r>
              <w:br/>
            </w:r>
            <w:r>
              <w:rPr>
                <w:rFonts w:ascii="Times New Roman"/>
                <w:b w:val="false"/>
                <w:i w:val="false"/>
                <w:color w:val="000000"/>
                <w:sz w:val="20"/>
              </w:rPr>
              <w:t>
жолдайды</w:t>
            </w:r>
            <w:r>
              <w:br/>
            </w:r>
            <w:r>
              <w:rPr>
                <w:rFonts w:ascii="Times New Roman"/>
                <w:b w:val="false"/>
                <w:i w:val="false"/>
                <w:color w:val="000000"/>
                <w:sz w:val="20"/>
              </w:rPr>
              <w:t>
(7 күн)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w:t>
            </w:r>
            <w:r>
              <w:br/>
            </w:r>
            <w:r>
              <w:rPr>
                <w:rFonts w:ascii="Times New Roman"/>
                <w:b w:val="false"/>
                <w:i w:val="false"/>
                <w:color w:val="000000"/>
                <w:sz w:val="20"/>
              </w:rPr>
              <w:t>
іс-</w:t>
            </w:r>
            <w:r>
              <w:br/>
            </w:r>
            <w:r>
              <w:rPr>
                <w:rFonts w:ascii="Times New Roman"/>
                <w:b w:val="false"/>
                <w:i w:val="false"/>
                <w:color w:val="000000"/>
                <w:sz w:val="20"/>
              </w:rPr>
              <w:t>
әрекет</w:t>
            </w:r>
            <w:r>
              <w:br/>
            </w:r>
            <w:r>
              <w:rPr>
                <w:rFonts w:ascii="Times New Roman"/>
                <w:b w:val="false"/>
                <w:i w:val="false"/>
                <w:color w:val="000000"/>
                <w:sz w:val="20"/>
              </w:rPr>
              <w:t>
Қаулының</w:t>
            </w:r>
            <w:r>
              <w:br/>
            </w:r>
            <w:r>
              <w:rPr>
                <w:rFonts w:ascii="Times New Roman"/>
                <w:b w:val="false"/>
                <w:i w:val="false"/>
                <w:color w:val="000000"/>
                <w:sz w:val="20"/>
              </w:rPr>
              <w:t>
жобасын</w:t>
            </w:r>
            <w:r>
              <w:br/>
            </w:r>
            <w:r>
              <w:rPr>
                <w:rFonts w:ascii="Times New Roman"/>
                <w:b w:val="false"/>
                <w:i w:val="false"/>
                <w:color w:val="000000"/>
                <w:sz w:val="20"/>
              </w:rPr>
              <w:t>
әкімдік-</w:t>
            </w:r>
            <w:r>
              <w:br/>
            </w:r>
            <w:r>
              <w:rPr>
                <w:rFonts w:ascii="Times New Roman"/>
                <w:b w:val="false"/>
                <w:i w:val="false"/>
                <w:color w:val="000000"/>
                <w:sz w:val="20"/>
              </w:rPr>
              <w:t>
тің</w:t>
            </w:r>
            <w:r>
              <w:br/>
            </w:r>
            <w:r>
              <w:rPr>
                <w:rFonts w:ascii="Times New Roman"/>
                <w:b w:val="false"/>
                <w:i w:val="false"/>
                <w:color w:val="000000"/>
                <w:sz w:val="20"/>
              </w:rPr>
              <w:t>
отырысы-</w:t>
            </w:r>
            <w:r>
              <w:br/>
            </w:r>
            <w:r>
              <w:rPr>
                <w:rFonts w:ascii="Times New Roman"/>
                <w:b w:val="false"/>
                <w:i w:val="false"/>
                <w:color w:val="000000"/>
                <w:sz w:val="20"/>
              </w:rPr>
              <w:t>
ның күн</w:t>
            </w:r>
            <w:r>
              <w:br/>
            </w:r>
            <w:r>
              <w:rPr>
                <w:rFonts w:ascii="Times New Roman"/>
                <w:b w:val="false"/>
                <w:i w:val="false"/>
                <w:color w:val="000000"/>
                <w:sz w:val="20"/>
              </w:rPr>
              <w:t>
тәрті-</w:t>
            </w:r>
            <w:r>
              <w:br/>
            </w:r>
            <w:r>
              <w:rPr>
                <w:rFonts w:ascii="Times New Roman"/>
                <w:b w:val="false"/>
                <w:i w:val="false"/>
                <w:color w:val="000000"/>
                <w:sz w:val="20"/>
              </w:rPr>
              <w:t>
біне</w:t>
            </w:r>
            <w:r>
              <w:br/>
            </w:r>
            <w:r>
              <w:rPr>
                <w:rFonts w:ascii="Times New Roman"/>
                <w:b w:val="false"/>
                <w:i w:val="false"/>
                <w:color w:val="000000"/>
                <w:sz w:val="20"/>
              </w:rPr>
              <w:t>
енгізеді</w:t>
            </w:r>
            <w:r>
              <w:br/>
            </w:r>
            <w:r>
              <w:rPr>
                <w:rFonts w:ascii="Times New Roman"/>
                <w:b w:val="false"/>
                <w:i w:val="false"/>
                <w:color w:val="000000"/>
                <w:sz w:val="20"/>
              </w:rPr>
              <w:t>
(3 күн)</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w:t>
            </w:r>
            <w:r>
              <w:br/>
            </w:r>
            <w:r>
              <w:rPr>
                <w:rFonts w:ascii="Times New Roman"/>
                <w:b w:val="false"/>
                <w:i w:val="false"/>
                <w:color w:val="000000"/>
                <w:sz w:val="20"/>
              </w:rPr>
              <w:t>
іс-</w:t>
            </w:r>
            <w:r>
              <w:br/>
            </w:r>
            <w:r>
              <w:rPr>
                <w:rFonts w:ascii="Times New Roman"/>
                <w:b w:val="false"/>
                <w:i w:val="false"/>
                <w:color w:val="000000"/>
                <w:sz w:val="20"/>
              </w:rPr>
              <w:t>
әрекет</w:t>
            </w:r>
            <w:r>
              <w:br/>
            </w:r>
            <w:r>
              <w:rPr>
                <w:rFonts w:ascii="Times New Roman"/>
                <w:b w:val="false"/>
                <w:i w:val="false"/>
                <w:color w:val="000000"/>
                <w:sz w:val="20"/>
              </w:rPr>
              <w:t>
Келісім-</w:t>
            </w:r>
            <w:r>
              <w:br/>
            </w:r>
            <w:r>
              <w:rPr>
                <w:rFonts w:ascii="Times New Roman"/>
                <w:b w:val="false"/>
                <w:i w:val="false"/>
                <w:color w:val="000000"/>
                <w:sz w:val="20"/>
              </w:rPr>
              <w:t>
нің</w:t>
            </w:r>
            <w:r>
              <w:br/>
            </w:r>
            <w:r>
              <w:rPr>
                <w:rFonts w:ascii="Times New Roman"/>
                <w:b w:val="false"/>
                <w:i w:val="false"/>
                <w:color w:val="000000"/>
                <w:sz w:val="20"/>
              </w:rPr>
              <w:t>
жобасын</w:t>
            </w:r>
            <w:r>
              <w:br/>
            </w:r>
            <w:r>
              <w:rPr>
                <w:rFonts w:ascii="Times New Roman"/>
                <w:b w:val="false"/>
                <w:i w:val="false"/>
                <w:color w:val="000000"/>
                <w:sz w:val="20"/>
              </w:rPr>
              <w:t>
әзірлей-</w:t>
            </w:r>
            <w:r>
              <w:br/>
            </w:r>
            <w:r>
              <w:rPr>
                <w:rFonts w:ascii="Times New Roman"/>
                <w:b w:val="false"/>
                <w:i w:val="false"/>
                <w:color w:val="000000"/>
                <w:sz w:val="20"/>
              </w:rPr>
              <w:t>
ді және</w:t>
            </w:r>
            <w:r>
              <w:br/>
            </w:r>
            <w:r>
              <w:rPr>
                <w:rFonts w:ascii="Times New Roman"/>
                <w:b w:val="false"/>
                <w:i w:val="false"/>
                <w:color w:val="000000"/>
                <w:sz w:val="20"/>
              </w:rPr>
              <w:t>
қол қою</w:t>
            </w:r>
            <w:r>
              <w:br/>
            </w:r>
            <w:r>
              <w:rPr>
                <w:rFonts w:ascii="Times New Roman"/>
                <w:b w:val="false"/>
                <w:i w:val="false"/>
                <w:color w:val="000000"/>
                <w:sz w:val="20"/>
              </w:rPr>
              <w:t>
үшін</w:t>
            </w:r>
            <w:r>
              <w:br/>
            </w:r>
            <w:r>
              <w:rPr>
                <w:rFonts w:ascii="Times New Roman"/>
                <w:b w:val="false"/>
                <w:i w:val="false"/>
                <w:color w:val="000000"/>
                <w:sz w:val="20"/>
              </w:rPr>
              <w:t>
енгізеді</w:t>
            </w:r>
            <w:r>
              <w:br/>
            </w:r>
            <w:r>
              <w:rPr>
                <w:rFonts w:ascii="Times New Roman"/>
                <w:b w:val="false"/>
                <w:i w:val="false"/>
                <w:color w:val="000000"/>
                <w:sz w:val="20"/>
              </w:rPr>
              <w:t>
(4 күн)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Келісімнің</w:t>
            </w:r>
            <w:r>
              <w:br/>
            </w:r>
            <w:r>
              <w:rPr>
                <w:rFonts w:ascii="Times New Roman"/>
                <w:b w:val="false"/>
                <w:i w:val="false"/>
                <w:color w:val="000000"/>
                <w:sz w:val="20"/>
              </w:rPr>
              <w:t>
жобасын қол қою</w:t>
            </w:r>
            <w:r>
              <w:br/>
            </w:r>
            <w:r>
              <w:rPr>
                <w:rFonts w:ascii="Times New Roman"/>
                <w:b w:val="false"/>
                <w:i w:val="false"/>
                <w:color w:val="000000"/>
                <w:sz w:val="20"/>
              </w:rPr>
              <w:t>
үшін енгізеді</w:t>
            </w:r>
            <w:r>
              <w:br/>
            </w:r>
            <w:r>
              <w:rPr>
                <w:rFonts w:ascii="Times New Roman"/>
                <w:b w:val="false"/>
                <w:i w:val="false"/>
                <w:color w:val="000000"/>
                <w:sz w:val="20"/>
              </w:rPr>
              <w:t>
(1 күн)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w:t>
            </w:r>
            <w:r>
              <w:br/>
            </w:r>
            <w:r>
              <w:rPr>
                <w:rFonts w:ascii="Times New Roman"/>
                <w:b w:val="false"/>
                <w:i w:val="false"/>
                <w:color w:val="000000"/>
                <w:sz w:val="20"/>
              </w:rPr>
              <w:t>
іс-</w:t>
            </w:r>
            <w:r>
              <w:br/>
            </w:r>
            <w:r>
              <w:rPr>
                <w:rFonts w:ascii="Times New Roman"/>
                <w:b w:val="false"/>
                <w:i w:val="false"/>
                <w:color w:val="000000"/>
                <w:sz w:val="20"/>
              </w:rPr>
              <w:t>
әрекет</w:t>
            </w:r>
            <w:r>
              <w:br/>
            </w:r>
            <w:r>
              <w:rPr>
                <w:rFonts w:ascii="Times New Roman"/>
                <w:b w:val="false"/>
                <w:i w:val="false"/>
                <w:color w:val="000000"/>
                <w:sz w:val="20"/>
              </w:rPr>
              <w:t>
Келісім-</w:t>
            </w:r>
            <w:r>
              <w:br/>
            </w:r>
            <w:r>
              <w:rPr>
                <w:rFonts w:ascii="Times New Roman"/>
                <w:b w:val="false"/>
                <w:i w:val="false"/>
                <w:color w:val="000000"/>
                <w:sz w:val="20"/>
              </w:rPr>
              <w:t>
ге қол</w:t>
            </w:r>
            <w:r>
              <w:br/>
            </w:r>
            <w:r>
              <w:rPr>
                <w:rFonts w:ascii="Times New Roman"/>
                <w:b w:val="false"/>
                <w:i w:val="false"/>
                <w:color w:val="000000"/>
                <w:sz w:val="20"/>
              </w:rPr>
              <w:t>
қояды</w:t>
            </w:r>
            <w:r>
              <w:br/>
            </w:r>
            <w:r>
              <w:rPr>
                <w:rFonts w:ascii="Times New Roman"/>
                <w:b w:val="false"/>
                <w:i w:val="false"/>
                <w:color w:val="000000"/>
                <w:sz w:val="20"/>
              </w:rPr>
              <w:t>
(1 күн)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w:t>
            </w:r>
            <w:r>
              <w:br/>
            </w:r>
            <w:r>
              <w:rPr>
                <w:rFonts w:ascii="Times New Roman"/>
                <w:b w:val="false"/>
                <w:i w:val="false"/>
                <w:color w:val="000000"/>
                <w:sz w:val="20"/>
              </w:rPr>
              <w:t>
іс-әрекет</w:t>
            </w:r>
            <w:r>
              <w:br/>
            </w:r>
            <w:r>
              <w:rPr>
                <w:rFonts w:ascii="Times New Roman"/>
                <w:b w:val="false"/>
                <w:i w:val="false"/>
                <w:color w:val="000000"/>
                <w:sz w:val="20"/>
              </w:rPr>
              <w:t>
Келісімге</w:t>
            </w:r>
            <w:r>
              <w:br/>
            </w:r>
            <w:r>
              <w:rPr>
                <w:rFonts w:ascii="Times New Roman"/>
                <w:b w:val="false"/>
                <w:i w:val="false"/>
                <w:color w:val="000000"/>
                <w:sz w:val="20"/>
              </w:rPr>
              <w:t>
қол қояды</w:t>
            </w:r>
            <w:r>
              <w:br/>
            </w:r>
            <w:r>
              <w:rPr>
                <w:rFonts w:ascii="Times New Roman"/>
                <w:b w:val="false"/>
                <w:i w:val="false"/>
                <w:color w:val="000000"/>
                <w:sz w:val="20"/>
              </w:rPr>
              <w:t>
(1 күн)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w:t>
            </w:r>
            <w:r>
              <w:br/>
            </w:r>
            <w:r>
              <w:rPr>
                <w:rFonts w:ascii="Times New Roman"/>
                <w:b w:val="false"/>
                <w:i w:val="false"/>
                <w:color w:val="000000"/>
                <w:sz w:val="20"/>
              </w:rPr>
              <w:t>
іс-</w:t>
            </w:r>
            <w:r>
              <w:br/>
            </w:r>
            <w:r>
              <w:rPr>
                <w:rFonts w:ascii="Times New Roman"/>
                <w:b w:val="false"/>
                <w:i w:val="false"/>
                <w:color w:val="000000"/>
                <w:sz w:val="20"/>
              </w:rPr>
              <w:t>
әрекет</w:t>
            </w:r>
            <w:r>
              <w:br/>
            </w:r>
            <w:r>
              <w:rPr>
                <w:rFonts w:ascii="Times New Roman"/>
                <w:b w:val="false"/>
                <w:i w:val="false"/>
                <w:color w:val="000000"/>
                <w:sz w:val="20"/>
              </w:rPr>
              <w:t>
Көтерме</w:t>
            </w:r>
            <w:r>
              <w:br/>
            </w:r>
            <w:r>
              <w:rPr>
                <w:rFonts w:ascii="Times New Roman"/>
                <w:b w:val="false"/>
                <w:i w:val="false"/>
                <w:color w:val="000000"/>
                <w:sz w:val="20"/>
              </w:rPr>
              <w:t>
жәрдем-</w:t>
            </w:r>
            <w:r>
              <w:br/>
            </w:r>
            <w:r>
              <w:rPr>
                <w:rFonts w:ascii="Times New Roman"/>
                <w:b w:val="false"/>
                <w:i w:val="false"/>
                <w:color w:val="000000"/>
                <w:sz w:val="20"/>
              </w:rPr>
              <w:t>
ақысының</w:t>
            </w:r>
            <w:r>
              <w:br/>
            </w:r>
            <w:r>
              <w:rPr>
                <w:rFonts w:ascii="Times New Roman"/>
                <w:b w:val="false"/>
                <w:i w:val="false"/>
                <w:color w:val="000000"/>
                <w:sz w:val="20"/>
              </w:rPr>
              <w:t>
сомасын</w:t>
            </w:r>
            <w:r>
              <w:br/>
            </w:r>
            <w:r>
              <w:rPr>
                <w:rFonts w:ascii="Times New Roman"/>
                <w:b w:val="false"/>
                <w:i w:val="false"/>
                <w:color w:val="000000"/>
                <w:sz w:val="20"/>
              </w:rPr>
              <w:t>
тұтыну-</w:t>
            </w:r>
            <w:r>
              <w:br/>
            </w:r>
            <w:r>
              <w:rPr>
                <w:rFonts w:ascii="Times New Roman"/>
                <w:b w:val="false"/>
                <w:i w:val="false"/>
                <w:color w:val="000000"/>
                <w:sz w:val="20"/>
              </w:rPr>
              <w:t>
шылардың</w:t>
            </w:r>
            <w:r>
              <w:br/>
            </w:r>
            <w:r>
              <w:rPr>
                <w:rFonts w:ascii="Times New Roman"/>
                <w:b w:val="false"/>
                <w:i w:val="false"/>
                <w:color w:val="000000"/>
                <w:sz w:val="20"/>
              </w:rPr>
              <w:t>
жеке</w:t>
            </w:r>
            <w:r>
              <w:br/>
            </w:r>
            <w:r>
              <w:rPr>
                <w:rFonts w:ascii="Times New Roman"/>
                <w:b w:val="false"/>
                <w:i w:val="false"/>
                <w:color w:val="000000"/>
                <w:sz w:val="20"/>
              </w:rPr>
              <w:t>
есеп-</w:t>
            </w:r>
            <w:r>
              <w:br/>
            </w:r>
            <w:r>
              <w:rPr>
                <w:rFonts w:ascii="Times New Roman"/>
                <w:b w:val="false"/>
                <w:i w:val="false"/>
                <w:color w:val="000000"/>
                <w:sz w:val="20"/>
              </w:rPr>
              <w:t>
шотына</w:t>
            </w:r>
            <w:r>
              <w:br/>
            </w:r>
            <w:r>
              <w:rPr>
                <w:rFonts w:ascii="Times New Roman"/>
                <w:b w:val="false"/>
                <w:i w:val="false"/>
                <w:color w:val="000000"/>
                <w:sz w:val="20"/>
              </w:rPr>
              <w:t>
аударады</w:t>
            </w:r>
            <w:r>
              <w:br/>
            </w:r>
            <w:r>
              <w:rPr>
                <w:rFonts w:ascii="Times New Roman"/>
                <w:b w:val="false"/>
                <w:i w:val="false"/>
                <w:color w:val="000000"/>
                <w:sz w:val="20"/>
              </w:rPr>
              <w:t>
(7 күн)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r>
              <w:br/>
            </w:r>
            <w:r>
              <w:rPr>
                <w:rFonts w:ascii="Times New Roman"/>
                <w:b w:val="false"/>
                <w:i w:val="false"/>
                <w:color w:val="000000"/>
                <w:sz w:val="20"/>
              </w:rPr>
              <w:t>
Тұрғын үйді алу</w:t>
            </w:r>
            <w:r>
              <w:br/>
            </w:r>
            <w:r>
              <w:rPr>
                <w:rFonts w:ascii="Times New Roman"/>
                <w:b w:val="false"/>
                <w:i w:val="false"/>
                <w:color w:val="000000"/>
                <w:sz w:val="20"/>
              </w:rPr>
              <w:t>
үшін бюджеттік</w:t>
            </w:r>
            <w:r>
              <w:br/>
            </w:r>
            <w:r>
              <w:rPr>
                <w:rFonts w:ascii="Times New Roman"/>
                <w:b w:val="false"/>
                <w:i w:val="false"/>
                <w:color w:val="000000"/>
                <w:sz w:val="20"/>
              </w:rPr>
              <w:t>
кредитті</w:t>
            </w:r>
            <w:r>
              <w:br/>
            </w:r>
            <w:r>
              <w:rPr>
                <w:rFonts w:ascii="Times New Roman"/>
                <w:b w:val="false"/>
                <w:i w:val="false"/>
                <w:color w:val="000000"/>
                <w:sz w:val="20"/>
              </w:rPr>
              <w:t>
рәсімдеуді</w:t>
            </w:r>
            <w:r>
              <w:br/>
            </w:r>
            <w:r>
              <w:rPr>
                <w:rFonts w:ascii="Times New Roman"/>
                <w:b w:val="false"/>
                <w:i w:val="false"/>
                <w:color w:val="000000"/>
                <w:sz w:val="20"/>
              </w:rPr>
              <w:t>
жүзеге асырады.</w:t>
            </w:r>
            <w:r>
              <w:br/>
            </w:r>
            <w:r>
              <w:rPr>
                <w:rFonts w:ascii="Times New Roman"/>
                <w:b w:val="false"/>
                <w:i w:val="false"/>
                <w:color w:val="000000"/>
                <w:sz w:val="20"/>
              </w:rPr>
              <w:t>
(28 күн)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w:t>
            </w:r>
            <w:r>
              <w:br/>
            </w:r>
            <w:r>
              <w:rPr>
                <w:rFonts w:ascii="Times New Roman"/>
                <w:b w:val="false"/>
                <w:i w:val="false"/>
                <w:color w:val="000000"/>
                <w:sz w:val="20"/>
              </w:rPr>
              <w:t>
іс-әрекет</w:t>
            </w:r>
            <w:r>
              <w:br/>
            </w:r>
            <w:r>
              <w:rPr>
                <w:rFonts w:ascii="Times New Roman"/>
                <w:b w:val="false"/>
                <w:i w:val="false"/>
                <w:color w:val="000000"/>
                <w:sz w:val="20"/>
              </w:rPr>
              <w:t>
Сатып</w:t>
            </w:r>
            <w:r>
              <w:br/>
            </w:r>
            <w:r>
              <w:rPr>
                <w:rFonts w:ascii="Times New Roman"/>
                <w:b w:val="false"/>
                <w:i w:val="false"/>
                <w:color w:val="000000"/>
                <w:sz w:val="20"/>
              </w:rPr>
              <w:t>
алынған үйге</w:t>
            </w:r>
            <w:r>
              <w:br/>
            </w:r>
            <w:r>
              <w:rPr>
                <w:rFonts w:ascii="Times New Roman"/>
                <w:b w:val="false"/>
                <w:i w:val="false"/>
                <w:color w:val="000000"/>
                <w:sz w:val="20"/>
              </w:rPr>
              <w:t>
бюджеттік</w:t>
            </w:r>
            <w:r>
              <w:br/>
            </w:r>
            <w:r>
              <w:rPr>
                <w:rFonts w:ascii="Times New Roman"/>
                <w:b w:val="false"/>
                <w:i w:val="false"/>
                <w:color w:val="000000"/>
                <w:sz w:val="20"/>
              </w:rPr>
              <w:t>
кредиттің</w:t>
            </w:r>
            <w:r>
              <w:br/>
            </w:r>
            <w:r>
              <w:rPr>
                <w:rFonts w:ascii="Times New Roman"/>
                <w:b w:val="false"/>
                <w:i w:val="false"/>
                <w:color w:val="000000"/>
                <w:sz w:val="20"/>
              </w:rPr>
              <w:t>
қаражаттарын</w:t>
            </w:r>
            <w:r>
              <w:br/>
            </w:r>
            <w:r>
              <w:rPr>
                <w:rFonts w:ascii="Times New Roman"/>
                <w:b w:val="false"/>
                <w:i w:val="false"/>
                <w:color w:val="000000"/>
                <w:sz w:val="20"/>
              </w:rPr>
              <w:t>
аударуды</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(2 күн)</w:t>
            </w:r>
          </w:p>
        </w:tc>
      </w:tr>
    </w:tbl>
    <w:bookmarkStart w:name="z53" w:id="19"/>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үдеріс - әлеуметтік қолдау шараларын ұсынудан бас</w:t>
      </w:r>
      <w:r>
        <w:br/>
      </w:r>
      <w:r>
        <w:rPr>
          <w:rFonts w:ascii="Times New Roman"/>
          <w:b/>
          <w:i w:val="false"/>
          <w:color w:val="000000"/>
        </w:rPr>
        <w:t>
тарту туралы шешім бекітілген жағдайда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4964"/>
        <w:gridCol w:w="4428"/>
      </w:tblGrid>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ағымы)</w:t>
            </w:r>
          </w:p>
        </w:tc>
      </w:tr>
      <w:tr>
        <w:trPr>
          <w:trHeight w:val="34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маманы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Өтініштерді,</w:t>
            </w:r>
            <w:r>
              <w:br/>
            </w:r>
            <w:r>
              <w:rPr>
                <w:rFonts w:ascii="Times New Roman"/>
                <w:b w:val="false"/>
                <w:i w:val="false"/>
                <w:color w:val="000000"/>
                <w:sz w:val="20"/>
              </w:rPr>
              <w:t>
қажетті құжаттарды</w:t>
            </w:r>
            <w:r>
              <w:br/>
            </w:r>
            <w:r>
              <w:rPr>
                <w:rFonts w:ascii="Times New Roman"/>
                <w:b w:val="false"/>
                <w:i w:val="false"/>
                <w:color w:val="000000"/>
                <w:sz w:val="20"/>
              </w:rPr>
              <w:t>
қабылдайды,</w:t>
            </w:r>
            <w:r>
              <w:br/>
            </w:r>
            <w:r>
              <w:rPr>
                <w:rFonts w:ascii="Times New Roman"/>
                <w:b w:val="false"/>
                <w:i w:val="false"/>
                <w:color w:val="000000"/>
                <w:sz w:val="20"/>
              </w:rPr>
              <w:t>
көшірмелерін</w:t>
            </w:r>
            <w:r>
              <w:br/>
            </w:r>
            <w:r>
              <w:rPr>
                <w:rFonts w:ascii="Times New Roman"/>
                <w:b w:val="false"/>
                <w:i w:val="false"/>
                <w:color w:val="000000"/>
                <w:sz w:val="20"/>
              </w:rPr>
              <w:t>
түпнұсқаларымен</w:t>
            </w:r>
            <w:r>
              <w:br/>
            </w:r>
            <w:r>
              <w:rPr>
                <w:rFonts w:ascii="Times New Roman"/>
                <w:b w:val="false"/>
                <w:i w:val="false"/>
                <w:color w:val="000000"/>
                <w:sz w:val="20"/>
              </w:rPr>
              <w:t>
салыстырады,</w:t>
            </w:r>
            <w:r>
              <w:br/>
            </w:r>
            <w:r>
              <w:rPr>
                <w:rFonts w:ascii="Times New Roman"/>
                <w:b w:val="false"/>
                <w:i w:val="false"/>
                <w:color w:val="000000"/>
                <w:sz w:val="20"/>
              </w:rPr>
              <w:t>
тіркейді және</w:t>
            </w:r>
            <w:r>
              <w:br/>
            </w:r>
            <w:r>
              <w:rPr>
                <w:rFonts w:ascii="Times New Roman"/>
                <w:b w:val="false"/>
                <w:i w:val="false"/>
                <w:color w:val="000000"/>
                <w:sz w:val="20"/>
              </w:rPr>
              <w:t>
қолхатты береді</w:t>
            </w:r>
            <w:r>
              <w:br/>
            </w:r>
            <w:r>
              <w:rPr>
                <w:rFonts w:ascii="Times New Roman"/>
                <w:b w:val="false"/>
                <w:i w:val="false"/>
                <w:color w:val="000000"/>
                <w:sz w:val="20"/>
              </w:rPr>
              <w:t>
(30 мин)</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Қаражаттардың қажеттілігін</w:t>
            </w:r>
            <w:r>
              <w:br/>
            </w:r>
            <w:r>
              <w:rPr>
                <w:rFonts w:ascii="Times New Roman"/>
                <w:b w:val="false"/>
                <w:i w:val="false"/>
                <w:color w:val="000000"/>
                <w:sz w:val="20"/>
              </w:rPr>
              <w:t>
есептейді және құжаттарды</w:t>
            </w:r>
            <w:r>
              <w:br/>
            </w:r>
            <w:r>
              <w:rPr>
                <w:rFonts w:ascii="Times New Roman"/>
                <w:b w:val="false"/>
                <w:i w:val="false"/>
                <w:color w:val="000000"/>
                <w:sz w:val="20"/>
              </w:rPr>
              <w:t>
тұрақты жұмыс істейтін</w:t>
            </w:r>
            <w:r>
              <w:br/>
            </w:r>
            <w:r>
              <w:rPr>
                <w:rFonts w:ascii="Times New Roman"/>
                <w:b w:val="false"/>
                <w:i w:val="false"/>
                <w:color w:val="000000"/>
                <w:sz w:val="20"/>
              </w:rPr>
              <w:t>
комиссияның қарауына</w:t>
            </w:r>
            <w:r>
              <w:br/>
            </w:r>
            <w:r>
              <w:rPr>
                <w:rFonts w:ascii="Times New Roman"/>
                <w:b w:val="false"/>
                <w:i w:val="false"/>
                <w:color w:val="000000"/>
                <w:sz w:val="20"/>
              </w:rPr>
              <w:t>
енгізеді (5 күн)</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 дәйектемесіз</w:t>
            </w:r>
            <w:r>
              <w:br/>
            </w:r>
            <w:r>
              <w:rPr>
                <w:rFonts w:ascii="Times New Roman"/>
                <w:b w:val="false"/>
                <w:i w:val="false"/>
                <w:color w:val="000000"/>
                <w:sz w:val="20"/>
              </w:rPr>
              <w:t>
құжаттарды ұсынған</w:t>
            </w:r>
            <w:r>
              <w:br/>
            </w:r>
            <w:r>
              <w:rPr>
                <w:rFonts w:ascii="Times New Roman"/>
                <w:b w:val="false"/>
                <w:i w:val="false"/>
                <w:color w:val="000000"/>
                <w:sz w:val="20"/>
              </w:rPr>
              <w:t>
жағдайда, тұрақты жұмыс</w:t>
            </w:r>
            <w:r>
              <w:br/>
            </w:r>
            <w:r>
              <w:rPr>
                <w:rFonts w:ascii="Times New Roman"/>
                <w:b w:val="false"/>
                <w:i w:val="false"/>
                <w:color w:val="000000"/>
                <w:sz w:val="20"/>
              </w:rPr>
              <w:t>
істейтін комиссияның</w:t>
            </w:r>
            <w:r>
              <w:br/>
            </w:r>
            <w:r>
              <w:rPr>
                <w:rFonts w:ascii="Times New Roman"/>
                <w:b w:val="false"/>
                <w:i w:val="false"/>
                <w:color w:val="000000"/>
                <w:sz w:val="20"/>
              </w:rPr>
              <w:t>
шешімінің негізінде</w:t>
            </w:r>
            <w:r>
              <w:br/>
            </w:r>
            <w:r>
              <w:rPr>
                <w:rFonts w:ascii="Times New Roman"/>
                <w:b w:val="false"/>
                <w:i w:val="false"/>
                <w:color w:val="000000"/>
                <w:sz w:val="20"/>
              </w:rPr>
              <w:t>
тұтынушыға себебін көрсете</w:t>
            </w:r>
            <w:r>
              <w:br/>
            </w:r>
            <w:r>
              <w:rPr>
                <w:rFonts w:ascii="Times New Roman"/>
                <w:b w:val="false"/>
                <w:i w:val="false"/>
                <w:color w:val="000000"/>
                <w:sz w:val="20"/>
              </w:rPr>
              <w:t>
отырып жазбаша бас тарту</w:t>
            </w:r>
            <w:r>
              <w:br/>
            </w:r>
            <w:r>
              <w:rPr>
                <w:rFonts w:ascii="Times New Roman"/>
                <w:b w:val="false"/>
                <w:i w:val="false"/>
                <w:color w:val="000000"/>
                <w:sz w:val="20"/>
              </w:rPr>
              <w:t>
туралы жауап жолдайды</w:t>
            </w:r>
            <w:r>
              <w:br/>
            </w:r>
            <w:r>
              <w:rPr>
                <w:rFonts w:ascii="Times New Roman"/>
                <w:b w:val="false"/>
                <w:i w:val="false"/>
                <w:color w:val="000000"/>
                <w:sz w:val="20"/>
              </w:rPr>
              <w:t>
(3 күн)</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20"/>
    <w:p>
      <w:pPr>
        <w:spacing w:after="0"/>
        <w:ind w:left="0"/>
        <w:jc w:val="both"/>
      </w:pPr>
      <w:r>
        <w:rPr>
          <w:rFonts w:ascii="Times New Roman"/>
          <w:b w:val="false"/>
          <w:i w:val="false"/>
          <w:color w:val="000000"/>
          <w:sz w:val="28"/>
        </w:rPr>
        <w:t>
"Ауылдық елді мекендерге</w:t>
      </w:r>
      <w:r>
        <w:br/>
      </w:r>
      <w:r>
        <w:rPr>
          <w:rFonts w:ascii="Times New Roman"/>
          <w:b w:val="false"/>
          <w:i w:val="false"/>
          <w:color w:val="000000"/>
          <w:sz w:val="28"/>
        </w:rPr>
        <w:t>
жұмыс істеуге және тұруға келген</w:t>
      </w:r>
      <w:r>
        <w:br/>
      </w:r>
      <w:r>
        <w:rPr>
          <w:rFonts w:ascii="Times New Roman"/>
          <w:b w:val="false"/>
          <w:i w:val="false"/>
          <w:color w:val="000000"/>
          <w:sz w:val="28"/>
        </w:rPr>
        <w:t>
денсаулық сақтау, білім беру,</w:t>
      </w:r>
      <w:r>
        <w:br/>
      </w:r>
      <w:r>
        <w:rPr>
          <w:rFonts w:ascii="Times New Roman"/>
          <w:b w:val="false"/>
          <w:i w:val="false"/>
          <w:color w:val="000000"/>
          <w:sz w:val="28"/>
        </w:rPr>
        <w:t>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0"/>
    <w:bookmarkStart w:name="z55" w:id="21"/>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 қолдау</w:t>
      </w:r>
      <w:r>
        <w:br/>
      </w:r>
      <w:r>
        <w:rPr>
          <w:rFonts w:ascii="Times New Roman"/>
          <w:b/>
          <w:i w:val="false"/>
          <w:color w:val="000000"/>
        </w:rPr>
        <w:t>
шараларын ұсыну үдерісі</w:t>
      </w:r>
    </w:p>
    <w:bookmarkEnd w:id="21"/>
    <w:p>
      <w:pPr>
        <w:spacing w:after="0"/>
        <w:ind w:left="0"/>
        <w:jc w:val="both"/>
      </w:pPr>
      <w:r>
        <w:drawing>
          <wp:inline distT="0" distB="0" distL="0" distR="0">
            <wp:extent cx="78994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99400" cy="5194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