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698f" w14:textId="5566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2011 жылғы 7 желтоқсандағы "Алматы облысының 2012-2014 жылдарға арналған облыстық бюджеті туралы" N 53-296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2012 жылғы 24 қазандағы N 9-54 шешімі. Алматы облысының Әділет департаментінде 2012 жылы 02 қарашада 2159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04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1–тармақшасына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21–бабына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21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"2012-2014 жылдарға арналған республикалық бюджет туралы" Қазақстан Республикасының Заңын іске асыру туралы" Қазақстан Республикасы Үкіметінің 2011 жылғы 1 желтоқсандағы N 1428 қаулысына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N 1229 және 2012 жылғы 9 қазандағы "2012-2014 жылдарға арналған республикалық бюджет туралы" Қазақстан Республикасының Заңын іске асыру туралы" Қазақстан Республикасы Үкіметінің 2011 жылғы 1 желтоқсандағы N 1428 қаулысына өзгерістер мен толықтырулар енгізу туралы" N 1354 қаулыларына сәйкес,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мәслихаттың 2011 жылғы 7 желтоқсандағы "Алматы облысының 2012-2014 жылдарға арналған облыстық бюджеті туралы" N 53-296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13 желтоқсандағы нормативтік құқықтық актілерді мемлекеттік тіркеу Тізілімінде 2081 нөмірімен енгізілген, 2012 жылғы 12 қаңтардағы N 5-6 "Огни Алатау" және 2012 жылғы 12 қаңтардағы N 5-6 "Жетісу" газеттерінде жарияланған), Алматы облыстық мәслихаттың 2012 жылғы 8 ақпандағы "Алматы облысының 2012-2014 жылдарға арналған облыстық бюджеті туралы" N 53-296 шешіміне өзгерістер мен толықтырулар енгізу туралы" N 2-12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17 ақпандағы нормативтік құқықтық актілерді мемлекеттік тіркеу Тізілімінде 2085 нөмірімен енгізілген, 2012 жылғы 6 наурыздағы  N 29 "Огни Алатау" және 2012 жылғы 6 наурыздағы N 29 "Жетісу" газеттерінде жарияланған), Алматы облыстық мәслихаттың 2012 жылғы 3 сәуірдегі "Алматы облысының 2012-2014 жылдарға арналған облыстық бюджеті туралы" N 53-296 шешіміне өзгерістер мен толықтырулар енгізу туралы" N 3-19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10 сәуірдегі нормативтік құқықтық актілерді мемлекеттік тіркеу Тізілімінде 2087 нөмірімен енгізілген, 2012 жылғы 24 сәуірдегі N 47 "Огни Алатау" және 2012 жылғы 24 сәуірдегі N 47 "Жетісу" газеттерінде жарияланған), Алматы облыстық мәслихаттың 2012 жылғы 1 маусымдағы "Алматы облысының 2012-2014 жылдарға арналған облыстық бюджеті туралы" N 53-296 шешіміне өзгерістер мен толықтырулар енгізу туралы" N 5-33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7 маусымдағы нормативтік құқықтық актілерді мемлекеттік тіркеу Тізілімінде 2094 нөмірімен енгізілген, 2012 жылғы 14 маусымдағы N 67 "Огни Алатау" және 2012 жылғы 14 маусымдағы N 67 "Жетісу" газеттерінде жарияланған), Алматы облыстық мәслихаттың 2012 жылғы 23 тамыздағы "Алматы облысының 2012-2014 жылдарға арналған облыстық бюджеті туралы" N 53-296 шешіміне өзгерістер енгізу туралы" N 8-47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6 қыркүйектегі нормативтік құқықтық актілерді мемлекеттік тіркеу Тізілімінде 2101 нөмірімен енгізілген, 2012 жылғы 14 қыркүйектегі N 106-107 "Огни Алатау" және 2012 жылғы 14 қыркүйектегі N 106-107 "Жетісу"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"215816974" саны "216210203"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 бойынша" "24924780" саны "25922623"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 бойынша" "41013" саны "43549"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 бойынша" "190846181" саны "190239031"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пайдаланылмаған (толық пайдаланылмаған) трансферттерді қайтару" "358832" саны "377491"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түсетін трансферттер-барлығы" "167238168" саны "166612359"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"34525708" саны "33714470"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 мұқтажы үшін жер учаскелерін алу" "2809508" саны "1998270"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"дамытуға арналған нысаналы трансферттер" "28829673" саны "29015102"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шаруашылығын дамытуға" "2494853" саны "2680282"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"220111069" саны "220401308"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несиелендірулер" "1548337" саны "1470579"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"1040003" саны "1117761"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"1369360" саны "1589360"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"қаржылық активтерді сатып алу" "1369360" саны "1589360"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"тапшылық" "-7211792" саны "-7251045"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"7211792" саны "7251045"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"1733662" саны "1652439"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"727955" саны "644118"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"692768" саны "608931"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"492195" саны "443835"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"87205" саны "86915"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"10654010" саны "10255033"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"8445083" саны "8404844"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"3082874" саны "3185181"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"7899462" саны "7841684"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23-тармақтағы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"4489191" саны "4670618"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24-тармақтағы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"596334" саны "564664"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26-тармақтағы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"700146" саны "700086"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"288355" саны "370034"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29-тармақтағы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"301500" саны "296529"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30-2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"2809508" саны "1998270"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"457134" саны "451097"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"8961146" саны "8971146"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33-тармақтағы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"374002" саны "282009"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19-қосымшасы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21-2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Осы шешімнің орындалуын бақылау облыстық мәслихаттың "Бюджет, қаржы және тарифтік саясат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Осы шешім 2012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м.а.                            Қ. Дөнсебаев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Нафиса Төлекқызы Сатыбалдина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24 қазан</w:t>
      </w:r>
    </w:p>
    <w:bookmarkStart w:name="z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9-54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2012 жылға арналған облыстық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613"/>
        <w:gridCol w:w="553"/>
        <w:gridCol w:w="8713"/>
        <w:gridCol w:w="21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216210203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25922623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14441742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14441742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10305727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10305727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1175154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1175154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қаражатынан банк шоттарына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сыйақылар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</w:p>
        </w:tc>
      </w:tr>
      <w:tr>
        <w:trPr>
          <w:trHeight w:val="18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</w:t>
            </w:r>
          </w:p>
        </w:tc>
      </w:tr>
      <w:tr>
        <w:trPr>
          <w:trHeight w:val="24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190239031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23626672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23626672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166612359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166612359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833"/>
        <w:gridCol w:w="853"/>
        <w:gridCol w:w="8293"/>
        <w:gridCol w:w="21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220401309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2701546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2316162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2082829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1163744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219770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289350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409965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163174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200694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116497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сомаларды толық жиналуын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184690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облыстық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1555885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зілзалалардың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 қорғанысы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1535902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зілзалалардың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1535902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жұмылдыру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1229589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216112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6522478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6522478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6400671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5176837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980844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орналастыру қызметтері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73326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көші-қон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полициясының қосымша штаттық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144172</w:t>
            </w:r>
          </w:p>
        </w:tc>
      </w:tr>
      <w:tr>
        <w:trPr>
          <w:trHeight w:val="18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оралмандарды уақытша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 және оралмандарды бейімдеу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біріктіру 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44325333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3979543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3979543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тапсырыстарын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2875659</w:t>
            </w:r>
          </w:p>
        </w:tc>
      </w:tr>
      <w:tr>
        <w:trPr>
          <w:trHeight w:val="21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қалаларға) 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1103884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3077693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1425029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1184484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спорттағы дарынды балаларға жалпы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1652664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605750</w:t>
            </w:r>
          </w:p>
        </w:tc>
      </w:tr>
      <w:tr>
        <w:trPr>
          <w:trHeight w:val="21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орта білім беретін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мекемелердегі физика, химия, 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 оқу жабдығымен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237626</w:t>
            </w:r>
          </w:p>
        </w:tc>
      </w:tr>
      <w:tr>
        <w:trPr>
          <w:trHeight w:val="21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</w:tr>
      <w:tr>
        <w:trPr>
          <w:trHeight w:val="18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4608433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4376859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4069706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орындарында оқу-өндірістік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шеберханаларды, зертханаларды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жабдықтау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</w:tr>
      <w:tr>
        <w:trPr>
          <w:trHeight w:val="24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бюджеттеріне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ұйымдастыру үшін 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беретін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 шеберлеріне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 белгілеуге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844134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 кадрлардың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арттыру, даярлау және қайта даярлау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844134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31776511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21342196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 өткізу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 зерттеу 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 оңалту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244858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</w:p>
        </w:tc>
      </w:tr>
      <w:tr>
        <w:trPr>
          <w:trHeight w:val="10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432859</w:t>
            </w:r>
          </w:p>
        </w:tc>
      </w:tr>
      <w:tr>
        <w:trPr>
          <w:trHeight w:val="18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692622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19379387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10434315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4788788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5466245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166918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35835605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1066027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966027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қанды, оның құрамдарын және дәрілерді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449488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357269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155968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 Мемлекеттік бағдарлама 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бостандықтан айыру орындарында отырған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босап шыққан тұлғалар арасында АҚТҚ-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инфекциясының алдын-алуға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тест-жүйелерін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6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2011-2015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"Саламатты Қазақстан"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 дамытудың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iске асыру 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 өткiзуге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8447057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8447057</w:t>
            </w:r>
          </w:p>
        </w:tc>
      </w:tr>
      <w:tr>
        <w:trPr>
          <w:trHeight w:val="18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жүйкесінің бұзылуынан және мінез-құлқының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бұзылуынан, оның ішінде жүйкеге әсер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ететін заттарды қолдануға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шегетін адамдарға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4629619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ауруларына қарсы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326563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ұюы факторларымен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573153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639674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109822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аурулармен ауыратындарға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1990188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20415588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20415588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18844485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мамандандырылған балалар және емдік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1307387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емдеу деңгейiнде жеңiлдiктi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жағдайларда дәрiлiк заттармен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263716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358567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358567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авиация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5548366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3296872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66663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емделуге тегін және жеңілдетілген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54360</w:t>
            </w:r>
          </w:p>
        </w:tc>
      </w:tr>
      <w:tr>
        <w:trPr>
          <w:trHeight w:val="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2953288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2251494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2015455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4376149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2577156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1759743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486085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аурулар-мен ауыратын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799312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103536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 үшін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370810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664636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613392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179643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1619350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1610343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76311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47718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 іске асыруға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584377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608931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 кәсіпкерлікке 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29792534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15924349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1998270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 мұқтажы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жер учаскелерін алуға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1998270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12660145</w:t>
            </w:r>
          </w:p>
        </w:tc>
      </w:tr>
      <w:tr>
        <w:trPr>
          <w:trHeight w:val="18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1657790</w:t>
            </w:r>
          </w:p>
        </w:tc>
      </w:tr>
      <w:tr>
        <w:trPr>
          <w:trHeight w:val="18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1527391</w:t>
            </w:r>
          </w:p>
        </w:tc>
      </w:tr>
      <w:tr>
        <w:trPr>
          <w:trHeight w:val="21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7359759</w:t>
            </w:r>
          </w:p>
        </w:tc>
      </w:tr>
      <w:tr>
        <w:trPr>
          <w:trHeight w:val="18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1045085</w:t>
            </w:r>
          </w:p>
        </w:tc>
      </w:tr>
      <w:tr>
        <w:trPr>
          <w:trHeight w:val="14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 тұрғын 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(немесе) сатып алуға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1070120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тұрғын үй 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арналған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154071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364118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364118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712558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13868185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697517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даму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564664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13170668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2009036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3433105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даму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4670618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2399543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439062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7544828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1974324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1735639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қайраткерлерін мәңгі есте сақтау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қол жетімді болуын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343509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357582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174999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605318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4371375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3094736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республикалық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спорт жарыстарына қатысуы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2558542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348737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1276639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1276639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850920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171019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507833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507833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165693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144283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жастар саясаты 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бойынша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3968609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3968609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3968609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3968609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18130569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5107517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4945652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1528475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мен сапасын арттыруды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191018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жеткізу 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- жидек дақылдарының және жүзімнің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көшеттерінің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өсіруді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334473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қажетті жанар-жағар май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тауар-материалдық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құндылықтарының құнын арзандату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1199234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қоймаларды (көмінділерді)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жөндеу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организмдеріне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</w:t>
            </w:r>
          </w:p>
        </w:tc>
      </w:tr>
      <w:tr>
        <w:trPr>
          <w:trHeight w:val="23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ветеринариялық препараттарды,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профилактикасы мен диагностикасы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алу, оларды сақтауды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тасымалдауды (жеткізуді)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33021</w:t>
            </w:r>
          </w:p>
        </w:tc>
      </w:tr>
      <w:tr>
        <w:trPr>
          <w:trHeight w:val="17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 бұйымдар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атрибуттарды, 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оларды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(жеткізу)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485443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148532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1135562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1133474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белдеулерiн белгiлеу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83435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 мен гидромелиорациялық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жүйелердi қалпына келтiру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1050039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болып табылатын сумен жабдықтаудың 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топтық жүйелерiнен ауыз су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қызметтердің құнын субсидиялау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755582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755582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өсiру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755582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субсидиялау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613712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590869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428254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387658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жөнiндегi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10011028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8283431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сапасын арттыруды субсидиялау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6524670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1366875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тасымалдау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</w:t>
            </w:r>
          </w:p>
        </w:tc>
      </w:tr>
      <w:tr>
        <w:trPr>
          <w:trHeight w:val="18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алдын алу, емдеу, өңдеу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 ветеринариялық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зоогигиеналық мақсаттағы атрибуттарды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бұйымдарды сатып алу,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368214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1727597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тауарларының өңірлік тұрақтандыру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қорларын қалыптастыру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1727597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979767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979767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63506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912321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cызбаларын 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342849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296529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9792302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7432146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7432146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7432146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364186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364186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тұрақты ішкі әуе тасымалдарды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364186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1995970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1995970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401965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4287758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341085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341085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84868</w:t>
            </w:r>
          </w:p>
        </w:tc>
      </w:tr>
      <w:tr>
        <w:trPr>
          <w:trHeight w:val="1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3921705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242779</w:t>
            </w:r>
          </w:p>
        </w:tc>
      </w:tr>
      <w:tr>
        <w:trPr>
          <w:trHeight w:val="18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техника-экономикалық негіздемесін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түзету және оған сараптама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 концессиялық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сүйемелдеу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49495</w:t>
            </w:r>
          </w:p>
        </w:tc>
      </w:tr>
      <w:tr>
        <w:trPr>
          <w:trHeight w:val="21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жүйесін және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көмек көрсету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1168217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кредиттер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проценттік ставкаларды субсидиялау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725420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шағын және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бизнеске кредиттерді ішінара кепілдендіру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картасы" бағдарламасы шеңберінде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жүргізуді сервистік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2228700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индустриялық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1113387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мәселесін шешуге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115313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48497507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873970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1120506</w:t>
            </w:r>
          </w:p>
        </w:tc>
      </w:tr>
      <w:tr>
        <w:trPr>
          <w:trHeight w:val="26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қалаларының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әкiмшiлiк-аумақтық бiрлiктiң саяси,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тұрақтылығына, адамдардың өмiрi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денсаулығына қатер төндiретiн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туындаған жағдайда жалпы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халықаралық маңызы бар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1470579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2588340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алуға кредит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органдарға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берілетін 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бюджеттерiн кондоминиум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объектілерінің жалпы мүлкіне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кредит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593"/>
        <w:gridCol w:w="9073"/>
        <w:gridCol w:w="21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1117761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1117761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1117761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1110785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 кредиттердi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93"/>
        <w:gridCol w:w="673"/>
        <w:gridCol w:w="673"/>
        <w:gridCol w:w="8453"/>
        <w:gridCol w:w="22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13"/>
        <w:gridCol w:w="613"/>
        <w:gridCol w:w="733"/>
        <w:gridCol w:w="8553"/>
        <w:gridCol w:w="22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73"/>
        <w:gridCol w:w="613"/>
        <w:gridCol w:w="9113"/>
        <w:gridCol w:w="22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-7251045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7251045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5348736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5348736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5348736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53"/>
        <w:gridCol w:w="653"/>
        <w:gridCol w:w="693"/>
        <w:gridCol w:w="8473"/>
        <w:gridCol w:w="22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656031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656031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656031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656031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649055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 кредиттердi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</w:tbl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9-54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беруді дамыту үшін аудандық және қалалық бюджеттерге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бюджеттен берілетін ағымдағы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сомасын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693"/>
        <w:gridCol w:w="2113"/>
        <w:gridCol w:w="2733"/>
        <w:gridCol w:w="2453"/>
        <w:gridCol w:w="2753"/>
      </w:tblGrid>
      <w:tr>
        <w:trPr>
          <w:trHeight w:val="45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 штат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берілуіне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487296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392457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408285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523147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337241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532424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413030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246282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194912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353322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63913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барлығы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6539863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2653"/>
        <w:gridCol w:w="2213"/>
        <w:gridCol w:w="2153"/>
        <w:gridCol w:w="2593"/>
        <w:gridCol w:w="2053"/>
      </w:tblGrid>
      <w:tr>
        <w:trPr>
          <w:trHeight w:val="585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арттыруға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303712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92979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256481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228254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</w:t>
            </w:r>
          </w:p>
        </w:tc>
      </w:tr>
      <w:tr>
        <w:trPr>
          <w:trHeight w:val="1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76038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243424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202353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135600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1103884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432859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1652439</w:t>
            </w:r>
          </w:p>
        </w:tc>
      </w:tr>
    </w:tbl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9-54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Халыққа әлеуметтік көмек көрсетуге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берілетін нысаналы ағымдағы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сомасын бөлу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813"/>
        <w:gridCol w:w="2193"/>
        <w:gridCol w:w="2293"/>
        <w:gridCol w:w="1873"/>
        <w:gridCol w:w="2253"/>
        <w:gridCol w:w="2173"/>
      </w:tblGrid>
      <w:tr>
        <w:trPr>
          <w:trHeight w:val="25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644118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408648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қ.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9-54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bookmarkStart w:name="z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Ауылдарда жұмыс жасайтын мамандарды әлеуметтік қолдауға</w:t>
      </w:r>
      <w:r>
        <w:br/>
      </w:r>
      <w:r>
        <w:rPr>
          <w:rFonts w:ascii="Times New Roman"/>
          <w:b/>
          <w:i w:val="false"/>
          <w:color w:val="000000"/>
        </w:rPr>
        <w:t>
аудандар мен қалалар бюджеттеріне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ағымдағы трансферттердің сомасын бөлу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673"/>
        <w:gridCol w:w="1513"/>
        <w:gridCol w:w="1293"/>
        <w:gridCol w:w="1633"/>
        <w:gridCol w:w="1813"/>
        <w:gridCol w:w="1393"/>
        <w:gridCol w:w="1453"/>
        <w:gridCol w:w="2013"/>
      </w:tblGrid>
      <w:tr>
        <w:trPr>
          <w:trHeight w:val="31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сала бойынша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ринар)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қ.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9-54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елді мекендер саласының мамандарын әлеуметтік қолдау</w:t>
      </w:r>
      <w:r>
        <w:br/>
      </w:r>
      <w:r>
        <w:rPr>
          <w:rFonts w:ascii="Times New Roman"/>
          <w:b/>
          <w:i w:val="false"/>
          <w:color w:val="000000"/>
        </w:rPr>
        <w:t>
шараларын іске асыру үшін берілетін бюджеттік кредиттерді бөлу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373"/>
        <w:gridCol w:w="6293"/>
      </w:tblGrid>
      <w:tr>
        <w:trPr>
          <w:trHeight w:val="24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</w:tbl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9-54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12-қосымша</w:t>
      </w:r>
    </w:p>
    <w:bookmarkStart w:name="z5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 объектілерін салуға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берілетін нысаналы даму трансферттерінің сомасын</w:t>
      </w:r>
      <w:r>
        <w:br/>
      </w:r>
      <w:r>
        <w:rPr>
          <w:rFonts w:ascii="Times New Roman"/>
          <w:b/>
          <w:i w:val="false"/>
          <w:color w:val="000000"/>
        </w:rPr>
        <w:t>
бөлу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193"/>
        <w:gridCol w:w="2693"/>
        <w:gridCol w:w="2833"/>
        <w:gridCol w:w="2853"/>
      </w:tblGrid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10255033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4788788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5466245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693605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693605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549667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488535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1372631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947248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1069432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749927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319505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1880411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1555609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324802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817476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817476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355800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675677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325193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350484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261879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261879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566635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461871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806578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107189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</w:tbl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9-54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13-қосымша</w:t>
      </w:r>
    </w:p>
    <w:bookmarkStart w:name="z5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Инженерлік коммуникациялық инфрақұрылымды дамытуға және</w:t>
      </w:r>
      <w:r>
        <w:br/>
      </w:r>
      <w:r>
        <w:rPr>
          <w:rFonts w:ascii="Times New Roman"/>
          <w:b/>
          <w:i w:val="false"/>
          <w:color w:val="000000"/>
        </w:rPr>
        <w:t>
жайластыруға аудандар мен қалалар бюджеттеріне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даму трансферттердің сомасын бөлу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673"/>
        <w:gridCol w:w="2053"/>
        <w:gridCol w:w="2753"/>
        <w:gridCol w:w="3113"/>
      </w:tblGrid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атауы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8404844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7359759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1045085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4485785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4405707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1134805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662402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621963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1481877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1069859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</w:tr>
    </w:tbl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9-54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14-қосымша</w:t>
      </w:r>
    </w:p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коммуналдық тұрғын үй қорының тұрғын құрылысына</w:t>
      </w:r>
      <w:r>
        <w:br/>
      </w:r>
      <w:r>
        <w:rPr>
          <w:rFonts w:ascii="Times New Roman"/>
          <w:b/>
          <w:i w:val="false"/>
          <w:color w:val="000000"/>
        </w:rPr>
        <w:t>
аудандық және қалалық бюджеттерге берілетін нысаналы даму</w:t>
      </w:r>
      <w:r>
        <w:br/>
      </w:r>
      <w:r>
        <w:rPr>
          <w:rFonts w:ascii="Times New Roman"/>
          <w:b/>
          <w:i w:val="false"/>
          <w:color w:val="000000"/>
        </w:rPr>
        <w:t>
трансферттерінің сомасын бөлу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553"/>
        <w:gridCol w:w="2873"/>
        <w:gridCol w:w="3153"/>
        <w:gridCol w:w="2933"/>
      </w:tblGrid>
      <w:tr>
        <w:trPr>
          <w:trHeight w:val="30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3185181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1657790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1527391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228013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271790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313253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1486702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1002220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484482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</w:tr>
    </w:tbl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9-54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15-қосымша</w:t>
      </w:r>
    </w:p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 жүйелерін дамытуға аудандар мен қалалар бюджеттеріне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даму трансферттердің сомасын бөлу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173"/>
        <w:gridCol w:w="2053"/>
        <w:gridCol w:w="2313"/>
        <w:gridCol w:w="2453"/>
        <w:gridCol w:w="2813"/>
      </w:tblGrid>
      <w:tr>
        <w:trPr>
          <w:trHeight w:val="24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7841684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2009036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2399543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3433105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373562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808302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375362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258092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975288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547053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258661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724416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432126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770247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557762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478358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421841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241841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757548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404651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9-54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16-қосымша</w:t>
      </w:r>
    </w:p>
    <w:bookmarkStart w:name="z5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шаруашылықты дамытуға аудандық және қалалық</w:t>
      </w:r>
      <w:r>
        <w:br/>
      </w:r>
      <w:r>
        <w:rPr>
          <w:rFonts w:ascii="Times New Roman"/>
          <w:b/>
          <w:i w:val="false"/>
          <w:color w:val="000000"/>
        </w:rPr>
        <w:t>
бюджеттерге берілетін нысаналы даму трансферттерінің сомасын</w:t>
      </w:r>
      <w:r>
        <w:br/>
      </w:r>
      <w:r>
        <w:rPr>
          <w:rFonts w:ascii="Times New Roman"/>
          <w:b/>
          <w:i w:val="false"/>
          <w:color w:val="000000"/>
        </w:rPr>
        <w:t>
бөлу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133"/>
        <w:gridCol w:w="2433"/>
        <w:gridCol w:w="2873"/>
        <w:gridCol w:w="315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атауы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4670618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2680282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1990336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602745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547950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269568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695206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903597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558316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345281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565732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26149</w:t>
            </w:r>
          </w:p>
        </w:tc>
      </w:tr>
    </w:tbl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9-54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11-қосымша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17-қосымша</w:t>
      </w:r>
    </w:p>
    <w:bookmarkStart w:name="z6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 объектілерін дамытуға аудандық және</w:t>
      </w:r>
      <w:r>
        <w:br/>
      </w:r>
      <w:r>
        <w:rPr>
          <w:rFonts w:ascii="Times New Roman"/>
          <w:b/>
          <w:i w:val="false"/>
          <w:color w:val="000000"/>
        </w:rPr>
        <w:t>
қалалық бюджеттерге облыстық бюджет есебінен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
даму трансферттерінің сомасын бөлу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933"/>
        <w:gridCol w:w="6613"/>
      </w:tblGrid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564664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201263</w:t>
            </w:r>
          </w:p>
        </w:tc>
      </w:tr>
    </w:tbl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9-54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12-қосымша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19-қосымша</w:t>
      </w:r>
    </w:p>
    <w:bookmarkStart w:name="z6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Жұмыспен қамту-2020 бағдарламасы шеңберінде аудандардың</w:t>
      </w:r>
      <w:r>
        <w:br/>
      </w:r>
      <w:r>
        <w:rPr>
          <w:rFonts w:ascii="Times New Roman"/>
          <w:b/>
          <w:i w:val="false"/>
          <w:color w:val="000000"/>
        </w:rPr>
        <w:t>
(облыстық маңызы бар қалалардың) бюджеттеріне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даму трансферттерді бөлу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653"/>
        <w:gridCol w:w="1553"/>
        <w:gridCol w:w="2393"/>
        <w:gridCol w:w="1833"/>
        <w:gridCol w:w="2193"/>
        <w:gridCol w:w="2073"/>
      </w:tblGrid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бюджеттен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831168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431101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119047</w:t>
            </w:r>
          </w:p>
        </w:tc>
      </w:tr>
    </w:tbl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9-54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13-қосымша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21-2-қосымша</w:t>
      </w:r>
    </w:p>
    <w:bookmarkStart w:name="z6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 мұқтажы үшін жер учаскелерін алуға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бюджеттен аудандар мен қалалар бюджеттеріне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
ағымдағы трансферттердің сомасын бөлу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333"/>
        <w:gridCol w:w="4273"/>
      </w:tblGrid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1998270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573655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732161</w:t>
            </w:r>
          </w:p>
        </w:tc>
      </w:tr>
    </w:tbl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9-54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14-қосымша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22-қосымша</w:t>
      </w:r>
    </w:p>
    <w:bookmarkStart w:name="z6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Ауданның қала құрылысы даму аумағын және елді мекендердің бас</w:t>
      </w:r>
      <w:r>
        <w:br/>
      </w:r>
      <w:r>
        <w:rPr>
          <w:rFonts w:ascii="Times New Roman"/>
          <w:b/>
          <w:i w:val="false"/>
          <w:color w:val="000000"/>
        </w:rPr>
        <w:t>
жоспарлары схемаларын әзірлеуге жергілікті бюджеттерден</w:t>
      </w:r>
      <w:r>
        <w:br/>
      </w:r>
      <w:r>
        <w:rPr>
          <w:rFonts w:ascii="Times New Roman"/>
          <w:b/>
          <w:i w:val="false"/>
          <w:color w:val="000000"/>
        </w:rPr>
        <w:t>
берілетін ағымдағы нысаналы трансферттерді бөлу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413"/>
        <w:gridCol w:w="4133"/>
      </w:tblGrid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296529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