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9f2c" w14:textId="be29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тауарын өндірушілерге 2012 жылға арналған су беру жөніндегі субсидия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2012 жылғы 16 қазандағы N 11-10 шешімі. Алматы облысының Әділет департаментінде 2012 жылы 22 қазанда N 2151 тіркелді. Қолданылу мерзімінің аяқталуына байланысты шешімнің күші жойылды - Алматы облысы мәслихатының 2013 жылғы 04 наурыздағы N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Ескерту.Қолданылу мерзімінің аяқталуына байланысты шешімнің күші жойылды - Алматы облысы мәслихатының 04.03.2013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4 сәуірдегі N 237 қаулысымен бекітілген "Ауыл шаруашылығы тауарын өндірушілерге су беру жөніндегі қызметтердің құнын субсидиялау"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өндірушілерге 2012 жылға арналған су беру жөніндегі субсидия көлемдері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субсидиялауды "Алматы облысының ауыл шаруашылығы басқармасы" (Б.Б.Әлиев) мемлекеттік мекемесі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қазандағы "Ауыл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тауарын өндірушілерге 2012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су беру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 көлемін айқындау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11-10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тауарын өндірушілерге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суармалы суды беру жөніндегі қызметтердің құнын субсидиялау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082"/>
        <w:gridCol w:w="3917"/>
        <w:gridCol w:w="4228"/>
      </w:tblGrid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млн м3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86,96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102 121,9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945,14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562,29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