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03a4" w14:textId="e35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және тұтыну қалдықтарын орналастыру және жою орындарын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20 маусымдағы N 190 қаулысы. Алматы облысының Әділет департаментінде 2012 жылы 20 шілдеде N 2099 тіркелді. Күші жойылды - Алматы облысы әкімдігінің 2015 жылғы 03 наурыздағы № 107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Күші жойылды – Алматы облысы әкімдігінің 03.03.2015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"Экологиялық кодексінің" </w:t>
      </w:r>
      <w:r>
        <w:rPr>
          <w:rFonts w:ascii="Times New Roman"/>
          <w:b w:val="false"/>
          <w:i w:val="false"/>
          <w:color w:val="000000"/>
          <w:sz w:val="28"/>
        </w:rPr>
        <w:t>288-бабына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аумағында өндіріс және тұтыну қалдықтарын орналастыратын және жоятын орындар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Т.Досымбековке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тіркеуден өткен күннен бастап күшiне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2012 жылғы 20 маусымдағы "Өндіріс және тұтыну қалдықтарын орналастыру және жою орындарын айқындау туралы" N 190 қаулысына қосымша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және тұтыну қалдықтарын орналастыратын және жоятын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5133"/>
        <w:gridCol w:w="3302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Көкжайдақ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Көкжайдақ ауылының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1400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Құмтөбе разъезі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разъездің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кенттік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Алтынаралық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Қаракөз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Қарашелек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Сағабиен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кенттік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Ақөзек разъезі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разъездің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кенттік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Актүбек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ауылы, Үшқайын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ауылының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Алемді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ауылының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Ж.Балапанов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Жынжүрек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 ауылының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1250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Ыргайты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Көктұма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Желторанғы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Желторанғы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Кұйған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"Жолдасов Балақыз"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1200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Түрген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Ақынсара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Ақынсара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Ақешкі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Ақтұма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Ақтұма ауылының 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Биғаш ауылының 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Ешкіөлмес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Өрқұсақ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М.Байысов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1400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ауылының 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Бөктерлі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Төленғыт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2200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Бесмойнақ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Қарақастек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1200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Таңбалытас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Б.Кыдырбек 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5000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4100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5000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 ауылы, Көкпекті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Кожбан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Кішітөбе ауылының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қаласы,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Опытное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ауылы, Бастөбе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47-разъезі,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Күрішдала разъезі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ауылының 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4000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жағынан 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ауылы, Кәлпе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Кәлпе ауылының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метр қашықта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Дөнші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Тастөбе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ауылының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Қербұлақ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Қаспан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Аманбөктер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Аманбөктер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1150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Бақалы ауылы, Ағарту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ауылының 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Бақалы ауылы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К.Қазыбаев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ауылының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рыбак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Ульга ауылы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Бірлік-Сарқан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1500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батыс жағынан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ықшамы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1350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Ардолайты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1080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Добунь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Көлжат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Көлжат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Кіші-Дехан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Үлкен-Дехан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Сүмбе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 жағынан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солтүстік-шығыс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1000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Ұзынтам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шығыс жағынан 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оңтүстік-батыс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жағынан 1070 метр қашықта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