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ccc" w14:textId="270c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Хромтау аудандық мәслихатының 2012 жылғы 7 тамыздағы № 51 шешімі және Ақтөбе облысы Хромтау аудандық әкімдігінің 2012 жылғы 7 тамыздағы № 247 қаулысы. Ақтөбе облысының Әділет департаментінде 2012 жылғы 14 қыркүйекте № 3414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2012 жылғы 18 маусымдағы № 2 азаматтар конференциясының хаттамасына сәйкес, халық пікірін ескере отырып Хромтау ауданының әкімдігі ҚАУЛЫ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Хромтау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жаңа редакцияда - Ақтөбе облысы Хромтау ауданы әкімдігінің 18.03.2020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схемалық картаға сәйкес Хромтау қаласындағы көшелерге төмендегідей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Тасбұлақ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Аубакиров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Выходцев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Курченко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Окраина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Окраина – 2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Көкөзек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Жосалы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Узкий тұйық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Қызылқайың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әкімдігінің 15.12.2023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Хромтау аудандық мәслихатының 15.12.2023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аудан әкімінің орынбасары С.Б. Елдесовке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А.Қ. Бекбауов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