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c9f0b" w14:textId="63c9f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ауданы бойынша жастар тәжірибесін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әкімдігінің 2012 жылғы 4 мамырдағы № 128 қаулысы. Ақтөбе облысы Әділет департаментінде 2012 жылғы 29 мамырда № 3-12-150 тіркелді. Күші жойылды - Ақтөбе облысы Хромтау аудандық әкімдігінің 2012 жылғы 26 маусымдағы № 197 қаулысымен</w:t>
      </w:r>
    </w:p>
    <w:p>
      <w:pPr>
        <w:spacing w:after="0"/>
        <w:ind w:left="0"/>
        <w:jc w:val="both"/>
      </w:pPr>
      <w:r>
        <w:rPr>
          <w:rFonts w:ascii="Times New Roman"/>
          <w:b w:val="false"/>
          <w:i w:val="false"/>
          <w:color w:val="ff0000"/>
          <w:sz w:val="28"/>
        </w:rPr>
        <w:t>      Ескерту. Күші жойылды - Ақтөбе облысы Хромтау аудандық әкімдігінің 2012.06.26 № 197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149-ІІ «Халықты жұмыспен қамту туралы» Заңының </w:t>
      </w:r>
      <w:r>
        <w:rPr>
          <w:rFonts w:ascii="Times New Roman"/>
          <w:b w:val="false"/>
          <w:i w:val="false"/>
          <w:color w:val="000000"/>
          <w:sz w:val="28"/>
        </w:rPr>
        <w:t>5 бабына</w:t>
      </w:r>
      <w:r>
        <w:rPr>
          <w:rFonts w:ascii="Times New Roman"/>
          <w:b w:val="false"/>
          <w:i w:val="false"/>
          <w:color w:val="000000"/>
          <w:sz w:val="28"/>
        </w:rPr>
        <w:t>, 7 бабының </w:t>
      </w:r>
      <w:r>
        <w:rPr>
          <w:rFonts w:ascii="Times New Roman"/>
          <w:b w:val="false"/>
          <w:i w:val="false"/>
          <w:color w:val="000000"/>
          <w:sz w:val="28"/>
        </w:rPr>
        <w:t>5-7 тармақтарына</w:t>
      </w:r>
      <w:r>
        <w:rPr>
          <w:rFonts w:ascii="Times New Roman"/>
          <w:b w:val="false"/>
          <w:i w:val="false"/>
          <w:color w:val="000000"/>
          <w:sz w:val="28"/>
        </w:rPr>
        <w:t>, </w:t>
      </w:r>
      <w:r>
        <w:rPr>
          <w:rFonts w:ascii="Times New Roman"/>
          <w:b w:val="false"/>
          <w:i w:val="false"/>
          <w:color w:val="000000"/>
          <w:sz w:val="28"/>
        </w:rPr>
        <w:t>18-2 бабына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Қазақстан Республикасы Үкіметінің 2001 жылғы 19 маусымдағы № 836 «Қазақстан Республикасының 2001 жылғы 23 қаңтардағы № 149 «Халықты жұмыспен қамту туралы» Заңын жүзеге асыру жөніндегі шаралар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Хромтау ауданының еңбек нарығы қажеттілігіне сәйкес Жастар практикасынан өту үшін орындар ұйымдастыратын, жергілікті және республикалық бюджет қаражаты есебінен қаржыландырылатын жұмыс берушілердің тізімі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«Хромтау аудандық қаржы бөлімі» ММ (Ж.Елеусизова) бекітілген қаржыландыру жоспарына сәйкес, салықтар мен әлеуметтік аударылымдарды ескергенде «Хромтау аудандық жұмыспен қамту және әлеуметтік бағдарламалар бөлімі» ММ арқылы жолданған Жастар практикасына қатысушыларды, «Хромтау ауданының жұмыспен қамту орталығы» ММ арқылы жолданған жұмыспен қамту 2020 Бағдарламасына қатысушыларды жергілікті және республикалық бюджеттен берілген нысаналы трансферттер есебінен ай сайын 26000 теңге көлемінде 6 ай бойы еңбекақымен қаржыландырылуды қамтамасыз етсін.</w:t>
      </w:r>
      <w:r>
        <w:br/>
      </w:r>
      <w:r>
        <w:rPr>
          <w:rFonts w:ascii="Times New Roman"/>
          <w:b w:val="false"/>
          <w:i w:val="false"/>
          <w:color w:val="000000"/>
          <w:sz w:val="28"/>
        </w:rPr>
        <w:t>
</w:t>
      </w:r>
      <w:r>
        <w:rPr>
          <w:rFonts w:ascii="Times New Roman"/>
          <w:b w:val="false"/>
          <w:i w:val="false"/>
          <w:color w:val="000000"/>
          <w:sz w:val="28"/>
        </w:rPr>
        <w:t>
      3. «Хромтау аудандық жұмыспен қамту және әлеуметтік бағдарламалар бөлімі» ММ (Сержанов А.) және «Хромтау ауданының жұмыспен қамту орталығы» ММ (Омаров Ш.) жұмыс берушілердің мәліметі негізінде Жастар практикасына қатысушылардың есеп шотына еңбек ақыны аударуды жүргізсін.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С.Ельдесовке жүктелсін.</w:t>
      </w:r>
      <w:r>
        <w:br/>
      </w:r>
      <w:r>
        <w:rPr>
          <w:rFonts w:ascii="Times New Roman"/>
          <w:b w:val="false"/>
          <w:i w:val="false"/>
          <w:color w:val="000000"/>
          <w:sz w:val="28"/>
        </w:rPr>
        <w:t>
</w:t>
      </w:r>
      <w:r>
        <w:rPr>
          <w:rFonts w:ascii="Times New Roman"/>
          <w:b w:val="false"/>
          <w:i w:val="false"/>
          <w:color w:val="000000"/>
          <w:sz w:val="28"/>
        </w:rPr>
        <w:t xml:space="preserve">
      5. Осы қаулы ол алғаш рет ресми жарияланған күннен бастап, күнтiзбелiк он күн өткен соң қолданысқа енгізіледі. </w:t>
      </w:r>
    </w:p>
    <w:bookmarkEnd w:id="0"/>
    <w:p>
      <w:pPr>
        <w:spacing w:after="0"/>
        <w:ind w:left="0"/>
        <w:jc w:val="both"/>
      </w:pPr>
      <w:r>
        <w:rPr>
          <w:rFonts w:ascii="Times New Roman"/>
          <w:b w:val="false"/>
          <w:i/>
          <w:color w:val="000000"/>
          <w:sz w:val="28"/>
        </w:rPr>
        <w:t>      Аудан әкімі                              А.Усманғалиев</w:t>
      </w:r>
    </w:p>
    <w:bookmarkStart w:name="z7" w:id="1"/>
    <w:p>
      <w:pPr>
        <w:spacing w:after="0"/>
        <w:ind w:left="0"/>
        <w:jc w:val="both"/>
      </w:pPr>
      <w:r>
        <w:rPr>
          <w:rFonts w:ascii="Times New Roman"/>
          <w:b w:val="false"/>
          <w:i w:val="false"/>
          <w:color w:val="000000"/>
          <w:sz w:val="28"/>
        </w:rPr>
        <w:t>
Қосымша № 1</w:t>
      </w:r>
      <w:r>
        <w:br/>
      </w:r>
      <w:r>
        <w:rPr>
          <w:rFonts w:ascii="Times New Roman"/>
          <w:b w:val="false"/>
          <w:i w:val="false"/>
          <w:color w:val="000000"/>
          <w:sz w:val="28"/>
        </w:rPr>
        <w:t>
«Хромтау аудандық жұмыспен қамту</w:t>
      </w:r>
      <w:r>
        <w:br/>
      </w:r>
      <w:r>
        <w:rPr>
          <w:rFonts w:ascii="Times New Roman"/>
          <w:b w:val="false"/>
          <w:i w:val="false"/>
          <w:color w:val="000000"/>
          <w:sz w:val="28"/>
        </w:rPr>
        <w:t>
бөлімі және әлеуметтік бағдарламалар бөлімі» ММ</w:t>
      </w:r>
      <w:r>
        <w:br/>
      </w:r>
      <w:r>
        <w:rPr>
          <w:rFonts w:ascii="Times New Roman"/>
          <w:b w:val="false"/>
          <w:i w:val="false"/>
          <w:color w:val="000000"/>
          <w:sz w:val="28"/>
        </w:rPr>
        <w:t>
2012 жылғы «17» мамырдың</w:t>
      </w:r>
      <w:r>
        <w:br/>
      </w:r>
      <w:r>
        <w:rPr>
          <w:rFonts w:ascii="Times New Roman"/>
          <w:b w:val="false"/>
          <w:i w:val="false"/>
          <w:color w:val="000000"/>
          <w:sz w:val="28"/>
        </w:rPr>
        <w:t>
      № 5 бұйрығымен бекітілді</w:t>
      </w:r>
    </w:p>
    <w:bookmarkEnd w:id="1"/>
    <w:p>
      <w:pPr>
        <w:spacing w:after="0"/>
        <w:ind w:left="0"/>
        <w:jc w:val="left"/>
      </w:pPr>
      <w:r>
        <w:rPr>
          <w:rFonts w:ascii="Times New Roman"/>
          <w:b/>
          <w:i w:val="false"/>
          <w:color w:val="000000"/>
        </w:rPr>
        <w:t xml:space="preserve"> Хромтау ауданы бойынша жастар тәжірбиесіннен қту үшін жұмыс орындары ұйымдастырылатын жұмыс берушілердің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4502"/>
        <w:gridCol w:w="2322"/>
        <w:gridCol w:w="1616"/>
        <w:gridCol w:w="2579"/>
        <w:gridCol w:w="1831"/>
      </w:tblGrid>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p>
            <w:pPr>
              <w:spacing w:after="20"/>
              <w:ind w:left="20"/>
              <w:jc w:val="both"/>
            </w:pPr>
            <w:r>
              <w:rPr>
                <w:rFonts w:ascii="Times New Roman"/>
                <w:b/>
                <w:i w:val="false"/>
                <w:color w:val="000000"/>
                <w:sz w:val="20"/>
              </w:rPr>
              <w:t>п/п</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берушілердің атауы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Жастар тәжірбиесін</w:t>
            </w:r>
            <w:r>
              <w:br/>
            </w:r>
            <w:r>
              <w:rPr>
                <w:rFonts w:ascii="Times New Roman"/>
                <w:b w:val="false"/>
                <w:i w:val="false"/>
                <w:color w:val="000000"/>
                <w:sz w:val="20"/>
              </w:rPr>
              <w:t>
</w:t>
            </w:r>
            <w:r>
              <w:rPr>
                <w:rFonts w:ascii="Times New Roman"/>
                <w:b/>
                <w:i w:val="false"/>
                <w:color w:val="000000"/>
                <w:sz w:val="20"/>
              </w:rPr>
              <w:t>ен өтушілердің мамандығы (кәсібі)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Ұйымдаст</w:t>
            </w:r>
            <w:r>
              <w:br/>
            </w:r>
            <w:r>
              <w:rPr>
                <w:rFonts w:ascii="Times New Roman"/>
                <w:b w:val="false"/>
                <w:i w:val="false"/>
                <w:color w:val="000000"/>
                <w:sz w:val="20"/>
              </w:rPr>
              <w:t>
</w:t>
            </w:r>
            <w:r>
              <w:rPr>
                <w:rFonts w:ascii="Times New Roman"/>
                <w:b/>
                <w:i w:val="false"/>
                <w:color w:val="000000"/>
                <w:sz w:val="20"/>
              </w:rPr>
              <w:t>ырылатын жұмыс орындары</w:t>
            </w:r>
            <w:r>
              <w:br/>
            </w:r>
            <w:r>
              <w:rPr>
                <w:rFonts w:ascii="Times New Roman"/>
                <w:b w:val="false"/>
                <w:i w:val="false"/>
                <w:color w:val="000000"/>
                <w:sz w:val="20"/>
              </w:rPr>
              <w:t>
</w:t>
            </w:r>
            <w:r>
              <w:rPr>
                <w:rFonts w:ascii="Times New Roman"/>
                <w:b/>
                <w:i w:val="false"/>
                <w:color w:val="000000"/>
                <w:sz w:val="20"/>
              </w:rPr>
              <w:t>ның саны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 жалақысының көлемі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Жастар тәжірбиес</w:t>
            </w:r>
            <w:r>
              <w:br/>
            </w:r>
            <w:r>
              <w:rPr>
                <w:rFonts w:ascii="Times New Roman"/>
                <w:b w:val="false"/>
                <w:i w:val="false"/>
                <w:color w:val="000000"/>
                <w:sz w:val="20"/>
              </w:rPr>
              <w:t>
</w:t>
            </w:r>
            <w:r>
              <w:rPr>
                <w:rFonts w:ascii="Times New Roman"/>
                <w:b/>
                <w:i w:val="false"/>
                <w:color w:val="000000"/>
                <w:sz w:val="20"/>
              </w:rPr>
              <w:t>інің ұзақтығы (ай)</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сот»</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ішкі саясат бөлімі» ММ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Ақтөбе облысының Әділет Департаменті Хромтау ауданының Әділет басқармасы» ММ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қала әкімдігі аппараты» ММ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дәрігері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басқарма (техник)</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экономика,бюджеттік жоспарлау кәсіпкерлік бөлімі» ММ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«Ақтөбе облысы бойынша жылжымайтын мүлік жөніндегі орталығы» Республикалық мемлекетік қазыналық кәсіпорын</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жер қатынастары бөлімі» ММ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жүргізуші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95"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Байланыс және ақпарат министрлігінің Мемлекеттік қызметтерді автоматтандыруды бақылау және халыққа қызмет көрсету үйлестіру комитеті «Ақтөбе облысы Халыққа қызмет көрсету орталығы» республикалық ММ Хромтау филиалы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Заңтану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және мемлекеттік басқарма</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Ақтөбе облысының ішкі істер Департаментінің Хромтау аудандық ішкі істер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Хромтау ауданының қорғаныс істері жөніндегі бөлімі» ММ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Программист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санитарлық- эпидемиологиялық қадағалау комитетінің Ақтөбе облысы бойынша мемлекеттік санитарлық- эпидемиологиялық қадағалау басқармасы» ММ</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гигиенист эпидемиолог</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білім, дене шынықтыру және спорт» ММ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 Экономист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Секретарь- референт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 6 «Ақкөгершін мектепке дейінгі» ММ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Тәрбиеші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 1 орта мектеп» ММ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жүргізуші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 референт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Дәнекерлеуші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Штукатур- сырлаушы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 4 орта мектеп» ММ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жөндеуші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Сварщик</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Электрик</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 көмекшісі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 5 орта мектеп» ММ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 6 гимназия мектебі» ММ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жөндеуші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орталықтандырылған кітапхана» ММ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Программист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Кітапханашы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5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Ақтөба облысы Хромтау ауданы «Көктау селолық округінің Әкімі аппараты» ММ</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 референт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Көктау селолық округ «Нұрлы көш» мектебі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жөндеуші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 референт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қазақ орта мектебі» ММ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Кітапханашы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Халықтық демократиялық партиясы» қоғамдық бірлестігінің Ақтөбе облысы Хромтау аудандық филиалы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жүргізуші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сәулет,қала құрылысы және құрылыс бөлімі» ММ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есеп және аудит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мұрағаты» ММ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Мұрағатшы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мәдениет және тілдерді дамыту бөлімі» ММ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тұрғын үй-коммуналдық шаруашылық,жолаушылар көлігі және автомобиль жолдары бөлімі» ММ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жұмыспен қамту және әлеуметтік бағдарламалар бөлімі» ММ</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Программист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қаржы бөлімі» ММ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мәслихатының аппараты» ММ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Дан и К» жауапкершілігі шектеулі серіктестігі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Есепші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«Бөгетсай селолық округ әкімінің аппараты» ММ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дәрігері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«Табанталселолық округ әкімінің аппараты» ММ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дәрігері сан.врач.</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Байланысшы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«Қопа селолық округ әкімінің аппараты» ММ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«Тасөткел селолық округ әкімінің аппараты» ММ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Секретарь- референт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селолық округ әкімінің аппараты» ММ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Секретарь- референт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селолық округ әкімінің аппараты» ММ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жүргізуші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бойынша статистика басқармасы» ММ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аудандық нотариалдық қызмет көрсету. Жеке кәсіпкер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жүргізуші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Бөгетсай селолық округі, «Бауыржан» шаруа қожалығы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«БТА банк» акционерлік қоғамы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және несие</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 есеп және аудит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 филиалы Ақтөбе облыстық телекоммуникациялық дерекциясы Хромтау аудандық телекоммуникация торабы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Байланысшы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43</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