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14af4" w14:textId="7014a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аудандық мәслихатының 2012 жылғы 21 желтоқсандағы № 58 шешімі. Ақтөбе облысы Әділет департаментінде 2013 жылғы 4 қаңтарда № 3479 тіркелді. Қолданылу мерзімінің аяқталуына байланысты күші жойылды - (Ақтөбе облысы Ойыл аудандық мәслихатының 2014 жылғы 27 ақпандағы № 26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(Ақтөбе облысы Ойыл аудандық мәслихатының 27.02.2014 № 26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Бюджеттік Кодексінің </w:t>
      </w:r>
      <w:r>
        <w:rPr>
          <w:rFonts w:ascii="Times New Roman"/>
          <w:b w:val="false"/>
          <w:i w:val="false"/>
          <w:color w:val="000000"/>
          <w:sz w:val="28"/>
        </w:rPr>
        <w:t>9-бабына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Қазақстан Республикасының 2012 жылғы 23 қарашадағы № 54-V «2013-2015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Ойыл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2013 жылға мынадай көлемде бекітілсін:</w:t>
      </w:r>
      <w:r>
        <w:br/>
      </w:r>
      <w:r>
        <w:rPr>
          <w:rFonts w:ascii="Times New Roman"/>
          <w:b w:val="false"/>
          <w:i w:val="false"/>
          <w:color w:val="000000"/>
          <w:sz w:val="28"/>
        </w:rPr>
        <w:t>
</w:t>
      </w:r>
      <w:r>
        <w:rPr>
          <w:rFonts w:ascii="Times New Roman"/>
          <w:b w:val="false"/>
          <w:i w:val="false"/>
          <w:color w:val="000000"/>
          <w:sz w:val="28"/>
        </w:rPr>
        <w:t>
      1) кірістер                     2 529 230,6 мың теңге,</w:t>
      </w:r>
      <w:r>
        <w:br/>
      </w:r>
      <w:r>
        <w:rPr>
          <w:rFonts w:ascii="Times New Roman"/>
          <w:b w:val="false"/>
          <w:i w:val="false"/>
          <w:color w:val="000000"/>
          <w:sz w:val="28"/>
        </w:rPr>
        <w:t>
      оның ішінде:</w:t>
      </w:r>
      <w:r>
        <w:br/>
      </w:r>
      <w:r>
        <w:rPr>
          <w:rFonts w:ascii="Times New Roman"/>
          <w:b w:val="false"/>
          <w:i w:val="false"/>
          <w:color w:val="000000"/>
          <w:sz w:val="28"/>
        </w:rPr>
        <w:t>
      салықтық түсімдері бойынша          196 961 мың теңге;</w:t>
      </w:r>
      <w:r>
        <w:br/>
      </w:r>
      <w:r>
        <w:rPr>
          <w:rFonts w:ascii="Times New Roman"/>
          <w:b w:val="false"/>
          <w:i w:val="false"/>
          <w:color w:val="000000"/>
          <w:sz w:val="28"/>
        </w:rPr>
        <w:t>
      салықтық емес түсімдер бойынша       13 571 мың теңге;</w:t>
      </w:r>
      <w:r>
        <w:br/>
      </w:r>
      <w:r>
        <w:rPr>
          <w:rFonts w:ascii="Times New Roman"/>
          <w:b w:val="false"/>
          <w:i w:val="false"/>
          <w:color w:val="000000"/>
          <w:sz w:val="28"/>
        </w:rPr>
        <w:t>
      негізгі капиталды сатудан               283 мың теңге;</w:t>
      </w:r>
      <w:r>
        <w:br/>
      </w:r>
      <w:r>
        <w:rPr>
          <w:rFonts w:ascii="Times New Roman"/>
          <w:b w:val="false"/>
          <w:i w:val="false"/>
          <w:color w:val="000000"/>
          <w:sz w:val="28"/>
        </w:rPr>
        <w:t>
      трансферттер түсімдері бойынша  2 318 410,8 мың теңге;</w:t>
      </w:r>
      <w:r>
        <w:br/>
      </w:r>
      <w:r>
        <w:rPr>
          <w:rFonts w:ascii="Times New Roman"/>
          <w:b w:val="false"/>
          <w:i w:val="false"/>
          <w:color w:val="000000"/>
          <w:sz w:val="28"/>
        </w:rPr>
        <w:t>
</w:t>
      </w:r>
      <w:r>
        <w:rPr>
          <w:rFonts w:ascii="Times New Roman"/>
          <w:b w:val="false"/>
          <w:i w:val="false"/>
          <w:color w:val="000000"/>
          <w:sz w:val="28"/>
        </w:rPr>
        <w:t>
      2) шығындар                     2 569 987,9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 беру      19 706,7 мың теңге,</w:t>
      </w:r>
      <w:r>
        <w:br/>
      </w:r>
      <w:r>
        <w:rPr>
          <w:rFonts w:ascii="Times New Roman"/>
          <w:b w:val="false"/>
          <w:i w:val="false"/>
          <w:color w:val="000000"/>
          <w:sz w:val="28"/>
        </w:rPr>
        <w:t>
      оның ішінде:</w:t>
      </w:r>
      <w:r>
        <w:br/>
      </w:r>
      <w:r>
        <w:rPr>
          <w:rFonts w:ascii="Times New Roman"/>
          <w:b w:val="false"/>
          <w:i w:val="false"/>
          <w:color w:val="000000"/>
          <w:sz w:val="28"/>
        </w:rPr>
        <w:t>
      бюджеттік кредиттер                23 565,7 мың теңге;</w:t>
      </w:r>
      <w:r>
        <w:br/>
      </w:r>
      <w:r>
        <w:rPr>
          <w:rFonts w:ascii="Times New Roman"/>
          <w:b w:val="false"/>
          <w:i w:val="false"/>
          <w:color w:val="000000"/>
          <w:sz w:val="28"/>
        </w:rPr>
        <w:t>
      бюджеттік кредиттерді өтеу            3 859 мың теңге;</w:t>
      </w:r>
      <w:r>
        <w:br/>
      </w:r>
      <w:r>
        <w:rPr>
          <w:rFonts w:ascii="Times New Roman"/>
          <w:b w:val="false"/>
          <w:i w:val="false"/>
          <w:color w:val="000000"/>
          <w:sz w:val="28"/>
        </w:rPr>
        <w:t>
</w:t>
      </w:r>
      <w:r>
        <w:rPr>
          <w:rFonts w:ascii="Times New Roman"/>
          <w:b w:val="false"/>
          <w:i w:val="false"/>
          <w:color w:val="000000"/>
          <w:sz w:val="28"/>
        </w:rPr>
        <w:t>
      4) қаржы активтерiмен жасалатын</w:t>
      </w:r>
      <w:r>
        <w:br/>
      </w:r>
      <w:r>
        <w:rPr>
          <w:rFonts w:ascii="Times New Roman"/>
          <w:b w:val="false"/>
          <w:i w:val="false"/>
          <w:color w:val="000000"/>
          <w:sz w:val="28"/>
        </w:rPr>
        <w:t>
      операциялар бойынша сальдо                0 мың теңге,</w:t>
      </w:r>
      <w:r>
        <w:br/>
      </w:r>
      <w:r>
        <w:rPr>
          <w:rFonts w:ascii="Times New Roman"/>
          <w:b w:val="false"/>
          <w:i w:val="false"/>
          <w:color w:val="000000"/>
          <w:sz w:val="28"/>
        </w:rPr>
        <w:t>
      оның ішінде:</w:t>
      </w:r>
      <w:r>
        <w:br/>
      </w:r>
      <w:r>
        <w:rPr>
          <w:rFonts w:ascii="Times New Roman"/>
          <w:b w:val="false"/>
          <w:i w:val="false"/>
          <w:color w:val="000000"/>
          <w:sz w:val="28"/>
        </w:rPr>
        <w:t>
      қаржы активтерiн сатып алу                0 мың теңге;</w:t>
      </w:r>
      <w:r>
        <w:br/>
      </w:r>
      <w:r>
        <w:rPr>
          <w:rFonts w:ascii="Times New Roman"/>
          <w:b w:val="false"/>
          <w:i w:val="false"/>
          <w:color w:val="000000"/>
          <w:sz w:val="28"/>
        </w:rPr>
        <w:t>
</w:t>
      </w:r>
      <w:r>
        <w:rPr>
          <w:rFonts w:ascii="Times New Roman"/>
          <w:b w:val="false"/>
          <w:i w:val="false"/>
          <w:color w:val="000000"/>
          <w:sz w:val="28"/>
        </w:rPr>
        <w:t>
      5) бюджет тапшылығы                - 60 464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60 464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облысы Ойыл аудандық мәслихатының 25.01.2013 </w:t>
      </w:r>
      <w:r>
        <w:rPr>
          <w:rFonts w:ascii="Times New Roman"/>
          <w:b w:val="false"/>
          <w:i w:val="false"/>
          <w:color w:val="000000"/>
          <w:sz w:val="28"/>
        </w:rPr>
        <w:t>№ 72</w:t>
      </w:r>
      <w:r>
        <w:rPr>
          <w:rFonts w:ascii="Times New Roman"/>
          <w:b w:val="false"/>
          <w:i w:val="false"/>
          <w:color w:val="ff0000"/>
          <w:sz w:val="28"/>
        </w:rPr>
        <w:t xml:space="preserve"> (01.01.2013 бастап қолданысқа енгізіледі); 26.04.2013 </w:t>
      </w:r>
      <w:r>
        <w:rPr>
          <w:rFonts w:ascii="Times New Roman"/>
          <w:b w:val="false"/>
          <w:i w:val="false"/>
          <w:color w:val="000000"/>
          <w:sz w:val="28"/>
        </w:rPr>
        <w:t>№ 89</w:t>
      </w:r>
      <w:r>
        <w:rPr>
          <w:rFonts w:ascii="Times New Roman"/>
          <w:b w:val="false"/>
          <w:i w:val="false"/>
          <w:color w:val="ff0000"/>
          <w:sz w:val="28"/>
        </w:rPr>
        <w:t xml:space="preserve"> (01.01.2013 бастап қолданысқа енгізіледі); 12.07.2013 </w:t>
      </w:r>
      <w:r>
        <w:rPr>
          <w:rFonts w:ascii="Times New Roman"/>
          <w:b w:val="false"/>
          <w:i w:val="false"/>
          <w:color w:val="000000"/>
          <w:sz w:val="28"/>
        </w:rPr>
        <w:t>№ 104</w:t>
      </w:r>
      <w:r>
        <w:rPr>
          <w:rFonts w:ascii="Times New Roman"/>
          <w:b w:val="false"/>
          <w:i w:val="false"/>
          <w:color w:val="ff0000"/>
          <w:sz w:val="28"/>
        </w:rPr>
        <w:t xml:space="preserve"> (01.01.2013 бастап қолданысқа енгізіледі); 31.07.2013 </w:t>
      </w:r>
      <w:r>
        <w:rPr>
          <w:rFonts w:ascii="Times New Roman"/>
          <w:b w:val="false"/>
          <w:i w:val="false"/>
          <w:color w:val="000000"/>
          <w:sz w:val="28"/>
        </w:rPr>
        <w:t>№ 109</w:t>
      </w:r>
      <w:r>
        <w:rPr>
          <w:rFonts w:ascii="Times New Roman"/>
          <w:b w:val="false"/>
          <w:i w:val="false"/>
          <w:color w:val="ff0000"/>
          <w:sz w:val="28"/>
        </w:rPr>
        <w:t xml:space="preserve"> (01.01.2013 бастап қолданысқа енгізіледі); 08.11.2013 </w:t>
      </w:r>
      <w:r>
        <w:rPr>
          <w:rFonts w:ascii="Times New Roman"/>
          <w:b w:val="false"/>
          <w:i w:val="false"/>
          <w:color w:val="000000"/>
          <w:sz w:val="28"/>
        </w:rPr>
        <w:t>№ 115</w:t>
      </w:r>
      <w:r>
        <w:rPr>
          <w:rFonts w:ascii="Times New Roman"/>
          <w:b w:val="false"/>
          <w:i w:val="false"/>
          <w:color w:val="ff0000"/>
          <w:sz w:val="28"/>
        </w:rPr>
        <w:t xml:space="preserve"> (01.01.2013 бастап қолданысқа енгізіледі); 04.12.2013 </w:t>
      </w:r>
      <w:r>
        <w:rPr>
          <w:rFonts w:ascii="Times New Roman"/>
          <w:b w:val="false"/>
          <w:i w:val="false"/>
          <w:color w:val="000000"/>
          <w:sz w:val="28"/>
        </w:rPr>
        <w:t>№ 132</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Аудандық бюджеттің кірісіне мыналар есептелетін болып белгіленсін:</w:t>
      </w:r>
      <w:r>
        <w:br/>
      </w:r>
      <w:r>
        <w:rPr>
          <w:rFonts w:ascii="Times New Roman"/>
          <w:b w:val="false"/>
          <w:i w:val="false"/>
          <w:color w:val="000000"/>
          <w:sz w:val="28"/>
        </w:rPr>
        <w:t>
      жеке табыс салығы;</w:t>
      </w:r>
      <w:r>
        <w:br/>
      </w:r>
      <w:r>
        <w:rPr>
          <w:rFonts w:ascii="Times New Roman"/>
          <w:b w:val="false"/>
          <w:i w:val="false"/>
          <w:color w:val="000000"/>
          <w:sz w:val="28"/>
        </w:rPr>
        <w:t>
      әлеуметтік салық;</w:t>
      </w:r>
      <w:r>
        <w:br/>
      </w:r>
      <w:r>
        <w:rPr>
          <w:rFonts w:ascii="Times New Roman"/>
          <w:b w:val="false"/>
          <w:i w:val="false"/>
          <w:color w:val="000000"/>
          <w:sz w:val="28"/>
        </w:rPr>
        <w:t>
      жеке және заңды тұлғалар, дара кәсіпкерлер мүлкіне салық;</w:t>
      </w:r>
      <w:r>
        <w:br/>
      </w:r>
      <w:r>
        <w:rPr>
          <w:rFonts w:ascii="Times New Roman"/>
          <w:b w:val="false"/>
          <w:i w:val="false"/>
          <w:color w:val="000000"/>
          <w:sz w:val="28"/>
        </w:rPr>
        <w:t>
      жер салығы;</w:t>
      </w:r>
      <w:r>
        <w:br/>
      </w:r>
      <w:r>
        <w:rPr>
          <w:rFonts w:ascii="Times New Roman"/>
          <w:b w:val="false"/>
          <w:i w:val="false"/>
          <w:color w:val="000000"/>
          <w:sz w:val="28"/>
        </w:rPr>
        <w:t>
      бірыңғай жер салығы;</w:t>
      </w:r>
      <w:r>
        <w:br/>
      </w:r>
      <w:r>
        <w:rPr>
          <w:rFonts w:ascii="Times New Roman"/>
          <w:b w:val="false"/>
          <w:i w:val="false"/>
          <w:color w:val="000000"/>
          <w:sz w:val="28"/>
        </w:rPr>
        <w:t>
      көлік құралдарына салық;</w:t>
      </w:r>
      <w:r>
        <w:br/>
      </w:r>
      <w:r>
        <w:rPr>
          <w:rFonts w:ascii="Times New Roman"/>
          <w:b w:val="false"/>
          <w:i w:val="false"/>
          <w:color w:val="000000"/>
          <w:sz w:val="28"/>
        </w:rPr>
        <w:t>
      бензинге (авиациялықты қоспағанда) және дизель отынына акциздер;</w:t>
      </w:r>
      <w:r>
        <w:br/>
      </w:r>
      <w:r>
        <w:rPr>
          <w:rFonts w:ascii="Times New Roman"/>
          <w:b w:val="false"/>
          <w:i w:val="false"/>
          <w:color w:val="000000"/>
          <w:sz w:val="28"/>
        </w:rPr>
        <w:t>
      жер учаскелерін пайдаланғаны үшін төлем;</w:t>
      </w:r>
      <w:r>
        <w:br/>
      </w:r>
      <w:r>
        <w:rPr>
          <w:rFonts w:ascii="Times New Roman"/>
          <w:b w:val="false"/>
          <w:i w:val="false"/>
          <w:color w:val="000000"/>
          <w:sz w:val="28"/>
        </w:rPr>
        <w:t>
      дара кәсіпкерлерді мемлекеттік тіркегені үшін алынатын алым;</w:t>
      </w:r>
      <w:r>
        <w:br/>
      </w:r>
      <w:r>
        <w:rPr>
          <w:rFonts w:ascii="Times New Roman"/>
          <w:b w:val="false"/>
          <w:i w:val="false"/>
          <w:color w:val="000000"/>
          <w:sz w:val="28"/>
        </w:rPr>
        <w:t>
      қызметтің жекелеген түрлерімен айналысу құқығы үшін лицензиялық алым;</w:t>
      </w:r>
      <w:r>
        <w:br/>
      </w:r>
      <w:r>
        <w:rPr>
          <w:rFonts w:ascii="Times New Roman"/>
          <w:b w:val="false"/>
          <w:i w:val="false"/>
          <w:color w:val="000000"/>
          <w:sz w:val="28"/>
        </w:rPr>
        <w:t>
      заңды тұлғаларды мемлекеттік тіркеу және филиалдар мен өкілдіктерді есептік тіркегені, сондай-ақ оларды қайта тіркегені үшін алым;</w:t>
      </w:r>
      <w:r>
        <w:br/>
      </w:r>
      <w:r>
        <w:rPr>
          <w:rFonts w:ascii="Times New Roman"/>
          <w:b w:val="false"/>
          <w:i w:val="false"/>
          <w:color w:val="000000"/>
          <w:sz w:val="28"/>
        </w:rPr>
        <w:t>
      көлік құралдарын мемлекеттік тіркелгені, сондай-ақ оларды қайта тіркегені үшін алым;</w:t>
      </w:r>
      <w:r>
        <w:br/>
      </w:r>
      <w:r>
        <w:rPr>
          <w:rFonts w:ascii="Times New Roman"/>
          <w:b w:val="false"/>
          <w:i w:val="false"/>
          <w:color w:val="000000"/>
          <w:sz w:val="28"/>
        </w:rPr>
        <w:t>
      жылжымайтын мүлікке құқықтарды және олармен жасалатын мәмілелерді мемлекеттік тіркегені үшін алынатын алым;</w:t>
      </w:r>
      <w:r>
        <w:br/>
      </w:r>
      <w:r>
        <w:rPr>
          <w:rFonts w:ascii="Times New Roman"/>
          <w:b w:val="false"/>
          <w:i w:val="false"/>
          <w:color w:val="000000"/>
          <w:sz w:val="28"/>
        </w:rPr>
        <w:t>
      аудандық маңызы бар жалпыға ортақ пайдаланылатын автомобиль жолдарының бөлінген белдеуінде және елді мекендерде сыртқы (көрнекі) жарнаманы орналастырғаны үшін төлемақы;</w:t>
      </w:r>
      <w:r>
        <w:br/>
      </w:r>
      <w:r>
        <w:rPr>
          <w:rFonts w:ascii="Times New Roman"/>
          <w:b w:val="false"/>
          <w:i w:val="false"/>
          <w:color w:val="000000"/>
          <w:sz w:val="28"/>
        </w:rPr>
        <w:t>
      республикалық бюджет есебіне жазылатын консулдық алымнан және мемлекеттік баждардан басқа, мемлекеттік баж;</w:t>
      </w:r>
      <w:r>
        <w:br/>
      </w:r>
      <w:r>
        <w:rPr>
          <w:rFonts w:ascii="Times New Roman"/>
          <w:b w:val="false"/>
          <w:i w:val="false"/>
          <w:color w:val="000000"/>
          <w:sz w:val="28"/>
        </w:rPr>
        <w:t>
      коммуналдық меншіктен түсетін кірістер;</w:t>
      </w:r>
      <w:r>
        <w:br/>
      </w:r>
      <w:r>
        <w:rPr>
          <w:rFonts w:ascii="Times New Roman"/>
          <w:b w:val="false"/>
          <w:i w:val="false"/>
          <w:color w:val="000000"/>
          <w:sz w:val="28"/>
        </w:rPr>
        <w:t>
      аудан бюджетінен қаржыландырылатын, мемлекеттік мекемелердің тауарларды (жұмыстарды, қызметтерді) өткізуден түсетін түсімдер;</w:t>
      </w:r>
      <w:r>
        <w:br/>
      </w:r>
      <w:r>
        <w:rPr>
          <w:rFonts w:ascii="Times New Roman"/>
          <w:b w:val="false"/>
          <w:i w:val="false"/>
          <w:color w:val="000000"/>
          <w:sz w:val="28"/>
        </w:rPr>
        <w:t>
      аудан бюджетінен қаржыландырылатын, мемлекеттік мекемелермен ұйымдастырылатын мемлекеттік сатып алуды өткізуден түсетін ақшалар түсімдері;</w:t>
      </w:r>
      <w:r>
        <w:br/>
      </w:r>
      <w:r>
        <w:rPr>
          <w:rFonts w:ascii="Times New Roman"/>
          <w:b w:val="false"/>
          <w:i w:val="false"/>
          <w:color w:val="000000"/>
          <w:sz w:val="28"/>
        </w:rPr>
        <w:t>
      аудан бюджетінен қаржыландырылатын мемлекеттік мекемелер салатын айыппұлдар, өсімдер, санкциялар, өндіріп алулар;</w:t>
      </w:r>
      <w:r>
        <w:br/>
      </w:r>
      <w:r>
        <w:rPr>
          <w:rFonts w:ascii="Times New Roman"/>
          <w:b w:val="false"/>
          <w:i w:val="false"/>
          <w:color w:val="000000"/>
          <w:sz w:val="28"/>
        </w:rPr>
        <w:t>
      аудан бюджетіне түсетін салыққа жатпайтын басқа түсімдер;</w:t>
      </w:r>
      <w:r>
        <w:br/>
      </w:r>
      <w:r>
        <w:rPr>
          <w:rFonts w:ascii="Times New Roman"/>
          <w:b w:val="false"/>
          <w:i w:val="false"/>
          <w:color w:val="000000"/>
          <w:sz w:val="28"/>
        </w:rPr>
        <w:t>
      негізгі капиталды сатудан түсетін түсімдер, яғни аудандық бюджеттен қаржыландырылатын мемлекеттік мекемелерге бекітілген мемлекеттік мүлікті сатудан түскен ақшалар;</w:t>
      </w:r>
      <w:r>
        <w:br/>
      </w:r>
      <w:r>
        <w:rPr>
          <w:rFonts w:ascii="Times New Roman"/>
          <w:b w:val="false"/>
          <w:i w:val="false"/>
          <w:color w:val="000000"/>
          <w:sz w:val="28"/>
        </w:rPr>
        <w:t>
      ауыл шаруашылығы мақсатындағы жер учаскелерін қоспағанда, жер учаскелерін сатудан түсетін түсімдер;</w:t>
      </w:r>
      <w:r>
        <w:br/>
      </w:r>
      <w:r>
        <w:rPr>
          <w:rFonts w:ascii="Times New Roman"/>
          <w:b w:val="false"/>
          <w:i w:val="false"/>
          <w:color w:val="000000"/>
          <w:sz w:val="28"/>
        </w:rPr>
        <w:t>
      жер учаскелерін жалға беру құқығын сатқаны үшін төлемақы.</w:t>
      </w:r>
      <w:r>
        <w:br/>
      </w:r>
      <w:r>
        <w:rPr>
          <w:rFonts w:ascii="Times New Roman"/>
          <w:b w:val="false"/>
          <w:i w:val="false"/>
          <w:color w:val="000000"/>
          <w:sz w:val="28"/>
        </w:rPr>
        <w:t>
</w:t>
      </w:r>
      <w:r>
        <w:rPr>
          <w:rFonts w:ascii="Times New Roman"/>
          <w:b w:val="false"/>
          <w:i w:val="false"/>
          <w:color w:val="000000"/>
          <w:sz w:val="28"/>
        </w:rPr>
        <w:t>
      3. Қазақстан Республикасының «2013-2015 жылдарға арналған республикалық бюджет туралы» Заңының </w:t>
      </w:r>
      <w:r>
        <w:rPr>
          <w:rFonts w:ascii="Times New Roman"/>
          <w:b w:val="false"/>
          <w:i w:val="false"/>
          <w:color w:val="000000"/>
          <w:sz w:val="28"/>
        </w:rPr>
        <w:t>5-бабына</w:t>
      </w:r>
      <w:r>
        <w:rPr>
          <w:rFonts w:ascii="Times New Roman"/>
          <w:b w:val="false"/>
          <w:i w:val="false"/>
          <w:color w:val="000000"/>
          <w:sz w:val="28"/>
        </w:rPr>
        <w:t xml:space="preserve"> сәйкес жұмыс берушілер еңбекке уақытша жарамсыздығы, жүктілігі мен босануы бойынша, бала туған кезде, жерлеуге есептеген, Мемлекеттік әлеуметтік сақтандыру қорынан төленіп келген жәрдемақы сомаларының аталған қорға аударымдардың есептелген сомаларынан асып түсуі нәтижесінде 1998 жылғы 31 желтоқсандағы жағдай бойынша құралған теріс сальдо ай сайын жалақы қорының 4 пайызы шегінде әлеуметтік салық төлеу есебіне жатқызылады.</w:t>
      </w:r>
      <w:r>
        <w:br/>
      </w:r>
      <w:r>
        <w:rPr>
          <w:rFonts w:ascii="Times New Roman"/>
          <w:b w:val="false"/>
          <w:i w:val="false"/>
          <w:color w:val="000000"/>
          <w:sz w:val="28"/>
        </w:rPr>
        <w:t>
</w:t>
      </w:r>
      <w:r>
        <w:rPr>
          <w:rFonts w:ascii="Times New Roman"/>
          <w:b w:val="false"/>
          <w:i w:val="false"/>
          <w:color w:val="000000"/>
          <w:sz w:val="28"/>
        </w:rPr>
        <w:t>
      4. Қазақстан Республикасының «2013-2015 жылдарға арналған республикалық бюджет туралы» Заңының </w:t>
      </w:r>
      <w:r>
        <w:rPr>
          <w:rFonts w:ascii="Times New Roman"/>
          <w:b w:val="false"/>
          <w:i w:val="false"/>
          <w:color w:val="000000"/>
          <w:sz w:val="28"/>
        </w:rPr>
        <w:t>9-бабына</w:t>
      </w:r>
      <w:r>
        <w:rPr>
          <w:rFonts w:ascii="Times New Roman"/>
          <w:b w:val="false"/>
          <w:i w:val="false"/>
          <w:color w:val="000000"/>
          <w:sz w:val="28"/>
        </w:rPr>
        <w:t xml:space="preserve"> сәйкес:</w:t>
      </w:r>
      <w:r>
        <w:br/>
      </w:r>
      <w:r>
        <w:rPr>
          <w:rFonts w:ascii="Times New Roman"/>
          <w:b w:val="false"/>
          <w:i w:val="false"/>
          <w:color w:val="000000"/>
          <w:sz w:val="28"/>
        </w:rPr>
        <w:t>
      2013 жылғы 1 қаңтардан бастап:</w:t>
      </w:r>
      <w:r>
        <w:br/>
      </w:r>
      <w:r>
        <w:rPr>
          <w:rFonts w:ascii="Times New Roman"/>
          <w:b w:val="false"/>
          <w:i w:val="false"/>
          <w:color w:val="000000"/>
          <w:sz w:val="28"/>
        </w:rPr>
        <w:t>
</w:t>
      </w:r>
      <w:r>
        <w:rPr>
          <w:rFonts w:ascii="Times New Roman"/>
          <w:b w:val="false"/>
          <w:i w:val="false"/>
          <w:color w:val="000000"/>
          <w:sz w:val="28"/>
        </w:rPr>
        <w:t>
      1) жалақының ең төменгі мөлшері – 18 660 теңге;</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1 731 теңге; </w:t>
      </w:r>
      <w:r>
        <w:br/>
      </w:r>
      <w:r>
        <w:rPr>
          <w:rFonts w:ascii="Times New Roman"/>
          <w:b w:val="false"/>
          <w:i w:val="false"/>
          <w:color w:val="000000"/>
          <w:sz w:val="28"/>
        </w:rPr>
        <w:t>
</w:t>
      </w:r>
      <w:r>
        <w:rPr>
          <w:rFonts w:ascii="Times New Roman"/>
          <w:b w:val="false"/>
          <w:i w:val="false"/>
          <w:color w:val="000000"/>
          <w:sz w:val="28"/>
        </w:rPr>
        <w:t>
      3) базалық әлеуметтік төлемдердің мөлшерін есептеу үшін ең төменгі күнкөріс деңгейінің шамасы – 18 660 теңге мөлшерінде белгіленгені еске және басшылыққа алынсын.</w:t>
      </w:r>
      <w:r>
        <w:br/>
      </w:r>
      <w:r>
        <w:rPr>
          <w:rFonts w:ascii="Times New Roman"/>
          <w:b w:val="false"/>
          <w:i w:val="false"/>
          <w:color w:val="000000"/>
          <w:sz w:val="28"/>
        </w:rPr>
        <w:t>
</w:t>
      </w:r>
      <w:r>
        <w:rPr>
          <w:rFonts w:ascii="Times New Roman"/>
          <w:b w:val="false"/>
          <w:i w:val="false"/>
          <w:color w:val="000000"/>
          <w:sz w:val="28"/>
        </w:rPr>
        <w:t>
      5. Облыстық мәслихаттың 2012 жылғы 7 желтоқсандағы «2013-2015 жылдарға арналған облыстық бюджет туралы» № 75 шешімінің </w:t>
      </w:r>
      <w:r>
        <w:rPr>
          <w:rFonts w:ascii="Times New Roman"/>
          <w:b w:val="false"/>
          <w:i w:val="false"/>
          <w:color w:val="000000"/>
          <w:sz w:val="28"/>
        </w:rPr>
        <w:t>10 тармағына</w:t>
      </w:r>
      <w:r>
        <w:rPr>
          <w:rFonts w:ascii="Times New Roman"/>
          <w:b w:val="false"/>
          <w:i w:val="false"/>
          <w:color w:val="000000"/>
          <w:sz w:val="28"/>
        </w:rPr>
        <w:t xml:space="preserve"> сәйкес 2013 жылға аудандық бюджетке берілетін субвенция көлемі 1 760 942 мың теңге сомасында көзделген.</w:t>
      </w:r>
      <w:r>
        <w:br/>
      </w:r>
      <w:r>
        <w:rPr>
          <w:rFonts w:ascii="Times New Roman"/>
          <w:b w:val="false"/>
          <w:i w:val="false"/>
          <w:color w:val="000000"/>
          <w:sz w:val="28"/>
        </w:rPr>
        <w:t>
</w:t>
      </w:r>
      <w:r>
        <w:rPr>
          <w:rFonts w:ascii="Times New Roman"/>
          <w:b w:val="false"/>
          <w:i w:val="false"/>
          <w:color w:val="000000"/>
          <w:sz w:val="28"/>
        </w:rPr>
        <w:t>
      6. 2013 жылға арналған аудандық бюджетте республикалық бюджеттен мынадай мөлшерде ағымдағы нысаналы трансферттер түскені ескерілсін:</w:t>
      </w:r>
      <w:r>
        <w:br/>
      </w:r>
      <w:r>
        <w:rPr>
          <w:rFonts w:ascii="Times New Roman"/>
          <w:b w:val="false"/>
          <w:i w:val="false"/>
          <w:color w:val="000000"/>
          <w:sz w:val="28"/>
        </w:rPr>
        <w:t>
      эпизоотияға қарсы іс-шараларды жүргізуге – 60 079 мың теңге;</w:t>
      </w:r>
      <w:r>
        <w:br/>
      </w:r>
      <w:r>
        <w:rPr>
          <w:rFonts w:ascii="Times New Roman"/>
          <w:b w:val="false"/>
          <w:i w:val="false"/>
          <w:color w:val="000000"/>
          <w:sz w:val="28"/>
        </w:rPr>
        <w:t>
      «Өңiрлердi дамыту» </w:t>
      </w:r>
      <w:r>
        <w:rPr>
          <w:rFonts w:ascii="Times New Roman"/>
          <w:b w:val="false"/>
          <w:i w:val="false"/>
          <w:color w:val="000000"/>
          <w:sz w:val="28"/>
        </w:rPr>
        <w:t>бағдарламасы</w:t>
      </w:r>
      <w:r>
        <w:rPr>
          <w:rFonts w:ascii="Times New Roman"/>
          <w:b w:val="false"/>
          <w:i w:val="false"/>
          <w:color w:val="000000"/>
          <w:sz w:val="28"/>
        </w:rPr>
        <w:t xml:space="preserve"> шеңберiнде өңiрлердiң экономикалық дамуына жәрдемдесу жөнiндегi шараларды iске асыруға – 17 885 мың теңге;</w:t>
      </w:r>
      <w:r>
        <w:br/>
      </w:r>
      <w:r>
        <w:rPr>
          <w:rFonts w:ascii="Times New Roman"/>
          <w:b w:val="false"/>
          <w:i w:val="false"/>
          <w:color w:val="000000"/>
          <w:sz w:val="28"/>
        </w:rPr>
        <w:t>
      мамандарды әлеуметтік қолдау шараларын іске асыру үшін – 30 165,2 мың теңге;</w:t>
      </w:r>
      <w:r>
        <w:br/>
      </w:r>
      <w:r>
        <w:rPr>
          <w:rFonts w:ascii="Times New Roman"/>
          <w:b w:val="false"/>
          <w:i w:val="false"/>
          <w:color w:val="000000"/>
          <w:sz w:val="28"/>
        </w:rPr>
        <w:t>
      </w:t>
      </w:r>
      <w:r>
        <w:rPr>
          <w:rFonts w:ascii="Times New Roman"/>
          <w:b w:val="false"/>
          <w:i w:val="false"/>
          <w:color w:val="ff0000"/>
          <w:sz w:val="28"/>
        </w:rPr>
        <w:t xml:space="preserve">алынып тасталды - Ақтөбе облысы Ойыл аудандық мәслихатының 25.01.2013 </w:t>
      </w:r>
      <w:r>
        <w:rPr>
          <w:rFonts w:ascii="Times New Roman"/>
          <w:b w:val="false"/>
          <w:i w:val="false"/>
          <w:color w:val="000000"/>
          <w:sz w:val="28"/>
        </w:rPr>
        <w:t>№ 72</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54 640 мың теңге;</w:t>
      </w:r>
      <w:r>
        <w:br/>
      </w:r>
      <w:r>
        <w:rPr>
          <w:rFonts w:ascii="Times New Roman"/>
          <w:b w:val="false"/>
          <w:i w:val="false"/>
          <w:color w:val="000000"/>
          <w:sz w:val="28"/>
        </w:rPr>
        <w:t>
      Қазақстан Республикасында Білім беруді дамытудың 2011-2020 жылдарға арналған мемлекеттік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 – 8 194 мың теңге;</w:t>
      </w:r>
      <w:r>
        <w:br/>
      </w:r>
      <w:r>
        <w:rPr>
          <w:rFonts w:ascii="Times New Roman"/>
          <w:b w:val="false"/>
          <w:i w:val="false"/>
          <w:color w:val="000000"/>
          <w:sz w:val="28"/>
        </w:rPr>
        <w:t>
      қорғаншыларға (қамқоршыларға) жетім баланы (жетім балаларды) және ата-анасының қамқорлығынсыз қалған баланы (балаларды) асырап бағу үшін ай сайын ақша қаражатын төлеуге – 3 042 мың теңге;</w:t>
      </w:r>
      <w:r>
        <w:br/>
      </w:r>
      <w:r>
        <w:rPr>
          <w:rFonts w:ascii="Times New Roman"/>
          <w:b w:val="false"/>
          <w:i w:val="false"/>
          <w:color w:val="000000"/>
          <w:sz w:val="28"/>
        </w:rPr>
        <w:t>
      мектеп мұғалімдеріне және мектепке дейінгі білім беру ұйымдарының тәрбиешілеріне біліктілік санаты үшін қосымша ақы мөлшерін ұлғайтуға – 13 591 мың теңге;</w:t>
      </w:r>
      <w:r>
        <w:br/>
      </w:r>
      <w:r>
        <w:rPr>
          <w:rFonts w:ascii="Times New Roman"/>
          <w:b w:val="false"/>
          <w:i w:val="false"/>
          <w:color w:val="000000"/>
          <w:sz w:val="28"/>
        </w:rPr>
        <w:t>
      үш деңгейлі жүйе бойынша біліктілікті арттырудан өткен мұғалімдерге төленетін еңбекақыны арттыруға – 4 999 мың теңге;</w:t>
      </w:r>
      <w:r>
        <w:br/>
      </w:r>
      <w:r>
        <w:rPr>
          <w:rFonts w:ascii="Times New Roman"/>
          <w:b w:val="false"/>
          <w:i w:val="false"/>
          <w:color w:val="000000"/>
          <w:sz w:val="28"/>
        </w:rPr>
        <w:t>
      жергілікті атқарушы органдардың штат санын арттыруға 6 129 мың теңге.</w:t>
      </w:r>
      <w:r>
        <w:br/>
      </w:r>
      <w:r>
        <w:rPr>
          <w:rFonts w:ascii="Times New Roman"/>
          <w:b w:val="false"/>
          <w:i w:val="false"/>
          <w:color w:val="000000"/>
          <w:sz w:val="28"/>
        </w:rPr>
        <w:t>
      Аталған ағымдағы нысаналы трансферттерінің сомасын бөлу аудан әкімдігі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Ескерту. 6 тармаққа өзгерістер енгізілді - Ақтөбе облысы Ойыл аудандық мәслихатының 25.01.2013 </w:t>
      </w:r>
      <w:r>
        <w:rPr>
          <w:rFonts w:ascii="Times New Roman"/>
          <w:b w:val="false"/>
          <w:i w:val="false"/>
          <w:color w:val="000000"/>
          <w:sz w:val="28"/>
        </w:rPr>
        <w:t>№ 72</w:t>
      </w:r>
      <w:r>
        <w:rPr>
          <w:rFonts w:ascii="Times New Roman"/>
          <w:b w:val="false"/>
          <w:i w:val="false"/>
          <w:color w:val="ff0000"/>
          <w:sz w:val="28"/>
        </w:rPr>
        <w:t xml:space="preserve"> (01.01.2013 бастап қолданысқа енгізіледі); 12.07.2013 </w:t>
      </w:r>
      <w:r>
        <w:rPr>
          <w:rFonts w:ascii="Times New Roman"/>
          <w:b w:val="false"/>
          <w:i w:val="false"/>
          <w:color w:val="000000"/>
          <w:sz w:val="28"/>
        </w:rPr>
        <w:t>№ 104</w:t>
      </w:r>
      <w:r>
        <w:rPr>
          <w:rFonts w:ascii="Times New Roman"/>
          <w:b w:val="false"/>
          <w:i w:val="false"/>
          <w:color w:val="ff0000"/>
          <w:sz w:val="28"/>
        </w:rPr>
        <w:t xml:space="preserve"> (01.01.2013 бастап қолданысқа енгізіледі); 08.11.2013 </w:t>
      </w:r>
      <w:r>
        <w:rPr>
          <w:rFonts w:ascii="Times New Roman"/>
          <w:b w:val="false"/>
          <w:i w:val="false"/>
          <w:color w:val="000000"/>
          <w:sz w:val="28"/>
        </w:rPr>
        <w:t>№ 115</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7. 2013 жылға арналған аудандық бюджетте республикалық бюджеттен нысаналы даму трансферттері түскені ескерілсін:</w:t>
      </w:r>
      <w:r>
        <w:br/>
      </w:r>
      <w:r>
        <w:rPr>
          <w:rFonts w:ascii="Times New Roman"/>
          <w:b w:val="false"/>
          <w:i w:val="false"/>
          <w:color w:val="000000"/>
          <w:sz w:val="28"/>
        </w:rPr>
        <w:t>
      мемлекеттік коммуналдық тұрғын үй қорының тұрғын үйін жобалау, салу және (немесе) сатып алу – 64 370 мың теңге;</w:t>
      </w:r>
      <w:r>
        <w:br/>
      </w:r>
      <w:r>
        <w:rPr>
          <w:rFonts w:ascii="Times New Roman"/>
          <w:b w:val="false"/>
          <w:i w:val="false"/>
          <w:color w:val="000000"/>
          <w:sz w:val="28"/>
        </w:rPr>
        <w:t>
      инженерлік коммуникациялық инфрақұрылымды жобалау, дамыту, жайластыру және (немесе) сатып алу – 20 000 мың теңге;</w:t>
      </w:r>
      <w:r>
        <w:br/>
      </w:r>
      <w:r>
        <w:rPr>
          <w:rFonts w:ascii="Times New Roman"/>
          <w:b w:val="false"/>
          <w:i w:val="false"/>
          <w:color w:val="000000"/>
          <w:sz w:val="28"/>
        </w:rPr>
        <w:t>
      </w:t>
      </w:r>
      <w:r>
        <w:rPr>
          <w:rFonts w:ascii="Times New Roman"/>
          <w:b w:val="false"/>
          <w:i w:val="false"/>
          <w:color w:val="ff0000"/>
          <w:sz w:val="28"/>
        </w:rPr>
        <w:t xml:space="preserve">алынып тасталды - Ақтөбе облысы Ойыл аудандық мәслихатының 25.01.2013 </w:t>
      </w:r>
      <w:r>
        <w:rPr>
          <w:rFonts w:ascii="Times New Roman"/>
          <w:b w:val="false"/>
          <w:i w:val="false"/>
          <w:color w:val="000000"/>
          <w:sz w:val="28"/>
        </w:rPr>
        <w:t>№ 72</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Аталған нысаналы трансферттерінің сомаларын бөлу аудан әкімдігі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Ескерту. 7 тармаққа өзгерістер енгізілді - Ақтөбе облысы Ойыл аудандық мәслихатының 25.01.2013 </w:t>
      </w:r>
      <w:r>
        <w:rPr>
          <w:rFonts w:ascii="Times New Roman"/>
          <w:b w:val="false"/>
          <w:i w:val="false"/>
          <w:color w:val="000000"/>
          <w:sz w:val="28"/>
        </w:rPr>
        <w:t>№ 72</w:t>
      </w:r>
      <w:r>
        <w:rPr>
          <w:rFonts w:ascii="Times New Roman"/>
          <w:b w:val="false"/>
          <w:i w:val="false"/>
          <w:color w:val="ff0000"/>
          <w:sz w:val="28"/>
        </w:rPr>
        <w:t xml:space="preserve"> (01.01.2013 бастап қолданысқа енгізіледі); 31.07.2013 </w:t>
      </w:r>
      <w:r>
        <w:rPr>
          <w:rFonts w:ascii="Times New Roman"/>
          <w:b w:val="false"/>
          <w:i w:val="false"/>
          <w:color w:val="000000"/>
          <w:sz w:val="28"/>
        </w:rPr>
        <w:t>№ 109</w:t>
      </w:r>
      <w:r>
        <w:rPr>
          <w:rFonts w:ascii="Times New Roman"/>
          <w:b w:val="false"/>
          <w:i w:val="false"/>
          <w:color w:val="ff0000"/>
          <w:sz w:val="28"/>
        </w:rPr>
        <w:t xml:space="preserve"> (01.01.2013 бастап қолданысқа енгізіледі); 08.11.2013 </w:t>
      </w:r>
      <w:r>
        <w:rPr>
          <w:rFonts w:ascii="Times New Roman"/>
          <w:b w:val="false"/>
          <w:i w:val="false"/>
          <w:color w:val="000000"/>
          <w:sz w:val="28"/>
        </w:rPr>
        <w:t>№ 115</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8. Алынып тасталды - Ақтөбе облысы Ойыл аудандық мәслихатының 25.01.2013 </w:t>
      </w:r>
      <w:r>
        <w:rPr>
          <w:rFonts w:ascii="Times New Roman"/>
          <w:b w:val="false"/>
          <w:i w:val="false"/>
          <w:color w:val="000000"/>
          <w:sz w:val="28"/>
        </w:rPr>
        <w:t>№ 72</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9. 2013 жылға арналған аудандық бюджетіне облыстық бюджеттен ағымдағы нысаналы трансферттер және даму трансферттері көзделсін:</w:t>
      </w:r>
      <w:r>
        <w:br/>
      </w:r>
      <w:r>
        <w:rPr>
          <w:rFonts w:ascii="Times New Roman"/>
          <w:b w:val="false"/>
          <w:i w:val="false"/>
          <w:color w:val="000000"/>
          <w:sz w:val="28"/>
        </w:rPr>
        <w:t>
      білім беру объектiлерiн салуға және реконструкциялауға – 103 225,5 мың теңге;</w:t>
      </w:r>
      <w:r>
        <w:br/>
      </w:r>
      <w:r>
        <w:rPr>
          <w:rFonts w:ascii="Times New Roman"/>
          <w:b w:val="false"/>
          <w:i w:val="false"/>
          <w:color w:val="000000"/>
          <w:sz w:val="28"/>
        </w:rPr>
        <w:t>
      мемлекеттік коммуналдық тұрғын үй қорының тұрғын үйін жобалауға, салуға және (немесе) сатып алуға – 3 213 мың теңге;</w:t>
      </w:r>
      <w:r>
        <w:br/>
      </w:r>
      <w:r>
        <w:rPr>
          <w:rFonts w:ascii="Times New Roman"/>
          <w:b w:val="false"/>
          <w:i w:val="false"/>
          <w:color w:val="000000"/>
          <w:sz w:val="28"/>
        </w:rPr>
        <w:t>
      коммуналдық шаруашылықты дамытуға – 69 800 мың теңге;</w:t>
      </w:r>
      <w:r>
        <w:br/>
      </w:r>
      <w:r>
        <w:rPr>
          <w:rFonts w:ascii="Times New Roman"/>
          <w:b w:val="false"/>
          <w:i w:val="false"/>
          <w:color w:val="000000"/>
          <w:sz w:val="28"/>
        </w:rPr>
        <w:t>
      жалпы білім беру нысандарын ұстауға 50 000 мың теңге;</w:t>
      </w:r>
      <w:r>
        <w:br/>
      </w:r>
      <w:r>
        <w:rPr>
          <w:rFonts w:ascii="Times New Roman"/>
          <w:b w:val="false"/>
          <w:i w:val="false"/>
          <w:color w:val="000000"/>
          <w:sz w:val="28"/>
        </w:rPr>
        <w:t>
      мемлекеттік органның аппаратын материалдық-техникалық жабдықтауға 4 600 мың теңге;</w:t>
      </w:r>
      <w:r>
        <w:br/>
      </w:r>
      <w:r>
        <w:rPr>
          <w:rFonts w:ascii="Times New Roman"/>
          <w:b w:val="false"/>
          <w:i w:val="false"/>
          <w:color w:val="000000"/>
          <w:sz w:val="28"/>
        </w:rPr>
        <w:t>
      елді мекендерді абаттандыру мен көгалдандыруға 2 716 мың теңге;</w:t>
      </w:r>
      <w:r>
        <w:br/>
      </w:r>
      <w:r>
        <w:rPr>
          <w:rFonts w:ascii="Times New Roman"/>
          <w:b w:val="false"/>
          <w:i w:val="false"/>
          <w:color w:val="000000"/>
          <w:sz w:val="28"/>
        </w:rPr>
        <w:t>
      инженерлік коммуникациялық инфрақұрылымды жобалау, дамыту, жайластыру және (немесе) сатып алу 4 999 мың теңге;</w:t>
      </w:r>
      <w:r>
        <w:br/>
      </w:r>
      <w:r>
        <w:rPr>
          <w:rFonts w:ascii="Times New Roman"/>
          <w:b w:val="false"/>
          <w:i w:val="false"/>
          <w:color w:val="000000"/>
          <w:sz w:val="28"/>
        </w:rPr>
        <w:t>
      қаланы және елді мекендерді көркейтуді дамытуға 11 586 мың теңге;</w:t>
      </w:r>
      <w:r>
        <w:br/>
      </w:r>
      <w:r>
        <w:rPr>
          <w:rFonts w:ascii="Times New Roman"/>
          <w:b w:val="false"/>
          <w:i w:val="false"/>
          <w:color w:val="000000"/>
          <w:sz w:val="28"/>
        </w:rPr>
        <w:t>
      Жұмыспен қамту 2020 </w:t>
      </w:r>
      <w:r>
        <w:rPr>
          <w:rFonts w:ascii="Times New Roman"/>
          <w:b w:val="false"/>
          <w:i w:val="false"/>
          <w:color w:val="000000"/>
          <w:sz w:val="28"/>
        </w:rPr>
        <w:t>Жол картасы</w:t>
      </w:r>
      <w:r>
        <w:rPr>
          <w:rFonts w:ascii="Times New Roman"/>
          <w:b w:val="false"/>
          <w:i w:val="false"/>
          <w:color w:val="000000"/>
          <w:sz w:val="28"/>
        </w:rPr>
        <w:t xml:space="preserve"> бойынша ауылдық елді мекендерді дамыту шеңберінде объектілерді жөндеуге 22 154,3 мың теңге.</w:t>
      </w:r>
      <w:r>
        <w:br/>
      </w:r>
      <w:r>
        <w:rPr>
          <w:rFonts w:ascii="Times New Roman"/>
          <w:b w:val="false"/>
          <w:i w:val="false"/>
          <w:color w:val="000000"/>
          <w:sz w:val="28"/>
        </w:rPr>
        <w:t>
      Аталған трансферттерінің сомасын бөлу аудан әкімдігі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Ескерту. 9 тармаққа өзгерістер енгізілді - Ақтөбе облысы Ойыл аудандық мәслихатының 25.01.2013 </w:t>
      </w:r>
      <w:r>
        <w:rPr>
          <w:rFonts w:ascii="Times New Roman"/>
          <w:b w:val="false"/>
          <w:i w:val="false"/>
          <w:color w:val="000000"/>
          <w:sz w:val="28"/>
        </w:rPr>
        <w:t>№ 72</w:t>
      </w:r>
      <w:r>
        <w:rPr>
          <w:rFonts w:ascii="Times New Roman"/>
          <w:b w:val="false"/>
          <w:i w:val="false"/>
          <w:color w:val="ff0000"/>
          <w:sz w:val="28"/>
        </w:rPr>
        <w:t xml:space="preserve"> (01.01.2013 бастап қолданысқа енгізіледі); 26.04.2013 </w:t>
      </w:r>
      <w:r>
        <w:rPr>
          <w:rFonts w:ascii="Times New Roman"/>
          <w:b w:val="false"/>
          <w:i w:val="false"/>
          <w:color w:val="000000"/>
          <w:sz w:val="28"/>
        </w:rPr>
        <w:t>№ 89</w:t>
      </w:r>
      <w:r>
        <w:rPr>
          <w:rFonts w:ascii="Times New Roman"/>
          <w:b w:val="false"/>
          <w:i w:val="false"/>
          <w:color w:val="ff0000"/>
          <w:sz w:val="28"/>
        </w:rPr>
        <w:t xml:space="preserve"> (01.01.2013 бастап қолданысқа енгізіледі); 31.07.2013 </w:t>
      </w:r>
      <w:r>
        <w:rPr>
          <w:rFonts w:ascii="Times New Roman"/>
          <w:b w:val="false"/>
          <w:i w:val="false"/>
          <w:color w:val="000000"/>
          <w:sz w:val="28"/>
        </w:rPr>
        <w:t>№ 109</w:t>
      </w:r>
      <w:r>
        <w:rPr>
          <w:rFonts w:ascii="Times New Roman"/>
          <w:b w:val="false"/>
          <w:i w:val="false"/>
          <w:color w:val="ff0000"/>
          <w:sz w:val="28"/>
        </w:rPr>
        <w:t xml:space="preserve"> (01.01.2013 бастап қолданысқа енгізіледі); 08.11.2013 </w:t>
      </w:r>
      <w:r>
        <w:rPr>
          <w:rFonts w:ascii="Times New Roman"/>
          <w:b w:val="false"/>
          <w:i w:val="false"/>
          <w:color w:val="000000"/>
          <w:sz w:val="28"/>
        </w:rPr>
        <w:t>№ 115</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10. Аудандық жергілікті атқарушы органының 2013 жылға арналған резерві сомасы 4 216 мың теңге болып бекітілсін.</w:t>
      </w:r>
      <w:r>
        <w:br/>
      </w:r>
      <w:r>
        <w:rPr>
          <w:rFonts w:ascii="Times New Roman"/>
          <w:b w:val="false"/>
          <w:i w:val="false"/>
          <w:color w:val="000000"/>
          <w:sz w:val="28"/>
        </w:rPr>
        <w:t>
</w:t>
      </w:r>
      <w:r>
        <w:rPr>
          <w:rFonts w:ascii="Times New Roman"/>
          <w:b w:val="false"/>
          <w:i w:val="false"/>
          <w:color w:val="000000"/>
          <w:sz w:val="28"/>
        </w:rPr>
        <w:t>
      11. 2013 жылға арналған аудандық бюджетті атқару процесінде секвестрлеуге жатпайтын аудандық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12. Селолық округтер әкімдері аппараттарының 2013 жылғы бюджеттік бағдарламалары бойынша қаржыландыру көлемі </w:t>
      </w:r>
      <w:r>
        <w:rPr>
          <w:rFonts w:ascii="Times New Roman"/>
          <w:b w:val="false"/>
          <w:i w:val="false"/>
          <w:color w:val="000000"/>
          <w:sz w:val="28"/>
        </w:rPr>
        <w:t>№ 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
      13. Осы шешім 2013 жылғы 1 қаңтардан бастап қолданысқа енгізіледі. </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w:t>
      </w:r>
      <w:r>
        <w:br/>
      </w:r>
      <w:r>
        <w:rPr>
          <w:rFonts w:ascii="Times New Roman"/>
          <w:b w:val="false"/>
          <w:i w:val="false"/>
          <w:color w:val="000000"/>
          <w:sz w:val="28"/>
        </w:rPr>
        <w:t>
</w:t>
      </w:r>
      <w:r>
        <w:rPr>
          <w:rFonts w:ascii="Times New Roman"/>
          <w:b w:val="false"/>
          <w:i/>
          <w:color w:val="000000"/>
          <w:sz w:val="28"/>
        </w:rPr>
        <w:t>      мәслихат хатшысы:                         Б. Бисекенов</w:t>
      </w:r>
    </w:p>
    <w:bookmarkStart w:name="z24"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58 шешіміне № 1 қосымша</w:t>
      </w:r>
    </w:p>
    <w:bookmarkEnd w:id="1"/>
    <w:p>
      <w:pPr>
        <w:spacing w:after="0"/>
        <w:ind w:left="0"/>
        <w:jc w:val="left"/>
      </w:pPr>
      <w:r>
        <w:rPr>
          <w:rFonts w:ascii="Times New Roman"/>
          <w:b/>
          <w:i w:val="false"/>
          <w:color w:val="000000"/>
        </w:rPr>
        <w:t xml:space="preserve"> 2013 жылға арналған аудандық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Ойыл аудандық мәслихатының 04.12.2013 </w:t>
      </w:r>
      <w:r>
        <w:rPr>
          <w:rFonts w:ascii="Times New Roman"/>
          <w:b w:val="false"/>
          <w:i w:val="false"/>
          <w:color w:val="ff0000"/>
          <w:sz w:val="28"/>
        </w:rPr>
        <w:t>№ 132</w:t>
      </w:r>
      <w:r>
        <w:rPr>
          <w:rFonts w:ascii="Times New Roman"/>
          <w:b w:val="false"/>
          <w:i w:val="false"/>
          <w:color w:val="ff0000"/>
          <w:sz w:val="28"/>
        </w:rPr>
        <w:t xml:space="preserve"> (01.01.2013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688"/>
        <w:gridCol w:w="687"/>
        <w:gridCol w:w="7823"/>
        <w:gridCol w:w="2475"/>
      </w:tblGrid>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2529230,6
</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 түсімдері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193635
</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Кiрiстерге салынатын табыс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86499</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86499</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83290</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83290</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20366</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5535</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жер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12179</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9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16579,8
</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кiрiстер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1934,8</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12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ҚР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14645</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14645</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605
</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2318410,8
</w:t>
            </w:r>
          </w:p>
        </w:tc>
      </w:tr>
      <w:tr>
        <w:trPr>
          <w:trHeight w:val="5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2318410,8</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2318410,8</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249628,8</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276577</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1792205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665"/>
        <w:gridCol w:w="690"/>
        <w:gridCol w:w="690"/>
        <w:gridCol w:w="7195"/>
        <w:gridCol w:w="2471"/>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2569987,9
</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183580,8
</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157584,8</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14306</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14206</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54960</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47926</w:t>
            </w:r>
          </w:p>
        </w:tc>
      </w:tr>
      <w:tr>
        <w:trPr>
          <w:trHeight w:val="37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7034</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88318,8</w:t>
            </w:r>
          </w:p>
        </w:tc>
      </w:tr>
      <w:tr>
        <w:trPr>
          <w:trHeight w:val="9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83562,8</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3856</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14136</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14136</w:t>
            </w:r>
          </w:p>
        </w:tc>
      </w:tr>
      <w:tr>
        <w:trPr>
          <w:trHeight w:val="12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13165</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11860</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11860</w:t>
            </w:r>
          </w:p>
        </w:tc>
      </w:tr>
      <w:tr>
        <w:trPr>
          <w:trHeight w:val="12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қаланың) басқару саласындағы мемлекеттік саясатты іске асыру жөніндегі қызметтер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2094
</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2094</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2094</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2094</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1779149,4
</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192294,8</w:t>
            </w:r>
          </w:p>
        </w:tc>
      </w:tr>
      <w:tr>
        <w:trPr>
          <w:trHeight w:val="3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192294,8</w:t>
            </w:r>
          </w:p>
        </w:tc>
      </w:tr>
      <w:tr>
        <w:trPr>
          <w:trHeight w:val="5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140950,2</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тапсырмасын іске асыруға</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51344,6</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1441817,1</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1441817,1</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1398774,1</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43043</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145037,5</w:t>
            </w:r>
          </w:p>
        </w:tc>
      </w:tr>
      <w:tr>
        <w:trPr>
          <w:trHeight w:val="5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104818,5</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104818,5</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40219</w:t>
            </w:r>
          </w:p>
        </w:tc>
      </w:tr>
      <w:tr>
        <w:trPr>
          <w:trHeight w:val="6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14127</w:t>
            </w:r>
          </w:p>
        </w:tc>
      </w:tr>
      <w:tr>
        <w:trPr>
          <w:trHeight w:val="9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5681</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9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3042</w:t>
            </w:r>
          </w:p>
        </w:tc>
      </w:tr>
      <w:tr>
        <w:trPr>
          <w:trHeight w:val="6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16292</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95774,3
</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83073,3</w:t>
            </w:r>
          </w:p>
        </w:tc>
      </w:tr>
      <w:tr>
        <w:trPr>
          <w:trHeight w:val="6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83073,3</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18137</w:t>
            </w:r>
          </w:p>
        </w:tc>
      </w:tr>
      <w:tr>
        <w:trPr>
          <w:trHeight w:val="14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8216</w:t>
            </w:r>
          </w:p>
        </w:tc>
      </w:tr>
      <w:tr>
        <w:trPr>
          <w:trHeight w:val="3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22946</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3494</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27621,3</w:t>
            </w:r>
          </w:p>
        </w:tc>
      </w:tr>
      <w:tr>
        <w:trPr>
          <w:trHeight w:val="12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2659</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12701</w:t>
            </w:r>
          </w:p>
        </w:tc>
      </w:tr>
      <w:tr>
        <w:trPr>
          <w:trHeight w:val="67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12701</w:t>
            </w:r>
          </w:p>
        </w:tc>
      </w:tr>
      <w:tr>
        <w:trPr>
          <w:trHeight w:val="11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11679</w:t>
            </w:r>
          </w:p>
        </w:tc>
      </w:tr>
      <w:tr>
        <w:trPr>
          <w:trHeight w:val="3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5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231188,3
</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116976,3</w:t>
            </w:r>
          </w:p>
        </w:tc>
      </w:tr>
      <w:tr>
        <w:trPr>
          <w:trHeight w:val="9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p>
        </w:tc>
      </w:tr>
      <w:tr>
        <w:trPr>
          <w:trHeight w:val="5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5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92952</w:t>
            </w:r>
          </w:p>
        </w:tc>
      </w:tr>
      <w:tr>
        <w:trPr>
          <w:trHeight w:val="5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тұрғын үйін жобалау, салу және (немесе) сатып алу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67733</w:t>
            </w:r>
          </w:p>
        </w:tc>
      </w:tr>
      <w:tr>
        <w:trPr>
          <w:trHeight w:val="5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25219</w:t>
            </w:r>
          </w:p>
        </w:tc>
      </w:tr>
      <w:tr>
        <w:trPr>
          <w:trHeight w:val="8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инфрақұрылымды дамытуға мен жайластыруға</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710,9</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ауылдық елді мекендерді дамыту шеңберінде объектілерді жөндеу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710,9</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21443,4</w:t>
            </w:r>
          </w:p>
        </w:tc>
      </w:tr>
      <w:tr>
        <w:trPr>
          <w:trHeight w:val="5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ауылдық елді мекендерді дамыту шеңберінде объектілерді жөндеу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21443,4</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83117</w:t>
            </w:r>
          </w:p>
        </w:tc>
      </w:tr>
      <w:tr>
        <w:trPr>
          <w:trHeight w:val="9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13317</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13317</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69800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69800</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31095</w:t>
            </w:r>
          </w:p>
        </w:tc>
      </w:tr>
      <w:tr>
        <w:trPr>
          <w:trHeight w:val="5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15218</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5167</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8910</w:t>
            </w:r>
          </w:p>
        </w:tc>
      </w:tr>
      <w:tr>
        <w:trPr>
          <w:trHeight w:val="8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2716</w:t>
            </w:r>
          </w:p>
        </w:tc>
      </w:tr>
      <w:tr>
        <w:trPr>
          <w:trHeight w:val="3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2716</w:t>
            </w:r>
          </w:p>
        </w:tc>
      </w:tr>
      <w:tr>
        <w:trPr>
          <w:trHeight w:val="5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13161</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13161</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124881
</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61872</w:t>
            </w:r>
          </w:p>
        </w:tc>
      </w:tr>
      <w:tr>
        <w:trPr>
          <w:trHeight w:val="6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61872</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61872</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r>
      <w:tr>
        <w:trPr>
          <w:trHeight w:val="11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43271</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40028</w:t>
            </w:r>
          </w:p>
        </w:tc>
      </w:tr>
      <w:tr>
        <w:trPr>
          <w:trHeight w:val="3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39812</w:t>
            </w:r>
          </w:p>
        </w:tc>
      </w:tr>
      <w:tr>
        <w:trPr>
          <w:trHeight w:val="5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3243</w:t>
            </w:r>
          </w:p>
        </w:tc>
      </w:tr>
      <w:tr>
        <w:trPr>
          <w:trHeight w:val="5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5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17855</w:t>
            </w:r>
          </w:p>
        </w:tc>
      </w:tr>
      <w:tr>
        <w:trPr>
          <w:trHeight w:val="5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10374</w:t>
            </w:r>
          </w:p>
        </w:tc>
      </w:tr>
      <w:tr>
        <w:trPr>
          <w:trHeight w:val="9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4984</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5143</w:t>
            </w:r>
          </w:p>
        </w:tc>
      </w:tr>
      <w:tr>
        <w:trPr>
          <w:trHeight w:val="5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6122</w:t>
            </w:r>
          </w:p>
        </w:tc>
      </w:tr>
      <w:tr>
        <w:trPr>
          <w:trHeight w:val="12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4622</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w:t>
            </w:r>
          </w:p>
        </w:tc>
      </w:tr>
      <w:tr>
        <w:trPr>
          <w:trHeight w:val="8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w:t>
            </w:r>
          </w:p>
        </w:tc>
      </w:tr>
      <w:tr>
        <w:trPr>
          <w:trHeight w:val="3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8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86527,1
</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20391,1</w:t>
            </w:r>
          </w:p>
        </w:tc>
      </w:tr>
      <w:tr>
        <w:trPr>
          <w:trHeight w:val="5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w:t>
            </w:r>
          </w:p>
        </w:tc>
      </w:tr>
      <w:tr>
        <w:trPr>
          <w:trHeight w:val="3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w:t>
            </w:r>
          </w:p>
        </w:tc>
      </w:tr>
      <w:tr>
        <w:trPr>
          <w:trHeight w:val="5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12014,8</w:t>
            </w:r>
          </w:p>
        </w:tc>
      </w:tr>
      <w:tr>
        <w:trPr>
          <w:trHeight w:val="97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11256,8</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жануарларын бірдейлендіру жөніндегі іс-шараларды жүргізу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r>
      <w:tr>
        <w:trPr>
          <w:trHeight w:val="6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6630,3</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6630,3</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6057</w:t>
            </w:r>
          </w:p>
        </w:tc>
      </w:tr>
      <w:tr>
        <w:trPr>
          <w:trHeight w:val="5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6057</w:t>
            </w:r>
          </w:p>
        </w:tc>
      </w:tr>
      <w:tr>
        <w:trPr>
          <w:trHeight w:val="8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5957</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9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60079</w:t>
            </w:r>
          </w:p>
        </w:tc>
      </w:tr>
      <w:tr>
        <w:trPr>
          <w:trHeight w:val="5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60079</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60079</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8389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8389</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8389</w:t>
            </w:r>
          </w:p>
        </w:tc>
      </w:tr>
      <w:tr>
        <w:trPr>
          <w:trHeight w:val="14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8169</w:t>
            </w:r>
          </w:p>
        </w:tc>
      </w:tr>
      <w:tr>
        <w:trPr>
          <w:trHeight w:val="12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11668
</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11668</w:t>
            </w:r>
          </w:p>
        </w:tc>
      </w:tr>
      <w:tr>
        <w:trPr>
          <w:trHeight w:val="9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11668</w:t>
            </w:r>
          </w:p>
        </w:tc>
      </w:tr>
      <w:tr>
        <w:trPr>
          <w:trHeight w:val="3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5168</w:t>
            </w:r>
          </w:p>
        </w:tc>
      </w:tr>
      <w:tr>
        <w:trPr>
          <w:trHeight w:val="6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27976,4
</w:t>
            </w:r>
          </w:p>
        </w:tc>
      </w:tr>
      <w:tr>
        <w:trPr>
          <w:trHeight w:val="3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w:t>
            </w:r>
          </w:p>
        </w:tc>
      </w:tr>
      <w:tr>
        <w:trPr>
          <w:trHeight w:val="8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25569,4</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11677,4</w:t>
            </w:r>
          </w:p>
        </w:tc>
      </w:tr>
      <w:tr>
        <w:trPr>
          <w:trHeight w:val="9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11677,4</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13892</w:t>
            </w:r>
          </w:p>
        </w:tc>
      </w:tr>
      <w:tr>
        <w:trPr>
          <w:trHeight w:val="9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6543</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9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6799</w:t>
            </w:r>
          </w:p>
        </w:tc>
      </w:tr>
      <w:tr>
        <w:trPr>
          <w:trHeight w:val="3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
</w:t>
            </w:r>
          </w:p>
        </w:tc>
      </w:tr>
      <w:tr>
        <w:trPr>
          <w:trHeight w:val="3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9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18754,8
</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18754,8</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18754,8</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пайдаланылмаған(толық пайдаланылмаған) трансферттерді қайтару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18754,8</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III.Таза бюджеттік кредит беру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19706,7
</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23565,7
</w:t>
            </w:r>
          </w:p>
        </w:tc>
      </w:tr>
      <w:tr>
        <w:trPr>
          <w:trHeight w:val="9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23565,7
</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23565,7</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23565,7</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23565,7</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3859
</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3859</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кредиттерді өтеу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3859</w:t>
            </w:r>
          </w:p>
        </w:tc>
      </w:tr>
      <w:tr>
        <w:trPr>
          <w:trHeight w:val="5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IV.Қаржы активтерімен жасалатын операциялар бойынша сальдо</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V.Бюджет тапшылығы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-60464
</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60464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23565,7
</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23565,7</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23565,7</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4679,8
</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4679,8</w:t>
            </w:r>
          </w:p>
        </w:tc>
      </w:tr>
      <w:tr>
        <w:trPr>
          <w:trHeight w:val="3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4679,8</w:t>
            </w:r>
          </w:p>
        </w:tc>
      </w:tr>
      <w:tr>
        <w:trPr>
          <w:trHeight w:val="5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3859</w:t>
            </w:r>
          </w:p>
        </w:tc>
      </w:tr>
      <w:tr>
        <w:trPr>
          <w:trHeight w:val="5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берілген пайдаланылмаған бюджеттік кредиттерді қайтару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820,8</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пайдаланатын қалдықтары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41578,1
</w:t>
            </w:r>
          </w:p>
        </w:tc>
      </w:tr>
      <w:tr>
        <w:trPr>
          <w:trHeight w:val="3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41578,1</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41578,1</w:t>
            </w:r>
          </w:p>
        </w:tc>
      </w:tr>
    </w:tbl>
    <w:bookmarkStart w:name="z25"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58 шешіміне № 2 қосымша</w:t>
      </w:r>
    </w:p>
    <w:bookmarkEnd w:id="2"/>
    <w:p>
      <w:pPr>
        <w:spacing w:after="0"/>
        <w:ind w:left="0"/>
        <w:jc w:val="left"/>
      </w:pPr>
      <w:r>
        <w:rPr>
          <w:rFonts w:ascii="Times New Roman"/>
          <w:b/>
          <w:i w:val="false"/>
          <w:color w:val="000000"/>
        </w:rPr>
        <w:t xml:space="preserve"> 2014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
        <w:gridCol w:w="669"/>
        <w:gridCol w:w="688"/>
        <w:gridCol w:w="7840"/>
        <w:gridCol w:w="237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Кірістер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2373353
</w:t>
            </w:r>
          </w:p>
        </w:tc>
      </w:tr>
      <w:tr>
        <w:trPr>
          <w:trHeight w:val="28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 түсімдері</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210748
</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Кiрiстерге салынатын табыс салығы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88905</w:t>
            </w:r>
          </w:p>
        </w:tc>
      </w:tr>
      <w:tr>
        <w:trPr>
          <w:trHeight w:val="3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88905</w:t>
            </w:r>
          </w:p>
        </w:tc>
      </w:tr>
      <w:tr>
        <w:trPr>
          <w:trHeight w:val="34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96431</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96431</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21297</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6538</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жер салығы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11384</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p>
        </w:tc>
      </w:tr>
      <w:tr>
        <w:trPr>
          <w:trHeight w:val="34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w:t>
            </w:r>
          </w:p>
        </w:tc>
      </w:tr>
      <w:tr>
        <w:trPr>
          <w:trHeight w:val="3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9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w:t>
            </w:r>
          </w:p>
        </w:tc>
      </w:tr>
      <w:tr>
        <w:trPr>
          <w:trHeight w:val="28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14519
</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кiрiстер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w:t>
            </w:r>
          </w:p>
        </w:tc>
      </w:tr>
      <w:tr>
        <w:trPr>
          <w:trHeight w:val="12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ҚР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w:t>
            </w:r>
          </w:p>
        </w:tc>
      </w:tr>
      <w:tr>
        <w:trPr>
          <w:trHeight w:val="28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11053</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11053</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303
</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r>
      <w:tr>
        <w:trPr>
          <w:trHeight w:val="28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2147783
</w:t>
            </w:r>
          </w:p>
        </w:tc>
      </w:tr>
      <w:tr>
        <w:trPr>
          <w:trHeight w:val="58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2147783</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2147783</w:t>
            </w:r>
          </w:p>
        </w:tc>
      </w:tr>
      <w:tr>
        <w:trPr>
          <w:trHeight w:val="3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196507</w:t>
            </w:r>
          </w:p>
        </w:tc>
      </w:tr>
      <w:tr>
        <w:trPr>
          <w:trHeight w:val="28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125174</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1826102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724"/>
        <w:gridCol w:w="729"/>
        <w:gridCol w:w="710"/>
        <w:gridCol w:w="7060"/>
        <w:gridCol w:w="2370"/>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2373353
</w:t>
            </w:r>
          </w:p>
        </w:tc>
      </w:tr>
      <w:tr>
        <w:trPr>
          <w:trHeight w:val="2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181457
</w:t>
            </w:r>
          </w:p>
        </w:tc>
      </w:tr>
      <w:tr>
        <w:trPr>
          <w:trHeight w:val="6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152840</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15414</w:t>
            </w:r>
          </w:p>
        </w:tc>
      </w:tr>
      <w:tr>
        <w:trPr>
          <w:trHeight w:val="6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15414</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54854</w:t>
            </w:r>
          </w:p>
        </w:tc>
      </w:tr>
      <w:tr>
        <w:trPr>
          <w:trHeight w:val="6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54854</w:t>
            </w:r>
          </w:p>
        </w:tc>
      </w:tr>
      <w:tr>
        <w:trPr>
          <w:trHeight w:val="6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82572</w:t>
            </w:r>
          </w:p>
        </w:tc>
      </w:tr>
      <w:tr>
        <w:trPr>
          <w:trHeight w:val="9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82572</w:t>
            </w:r>
          </w:p>
        </w:tc>
      </w:tr>
      <w:tr>
        <w:trPr>
          <w:trHeight w:val="28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15053</w:t>
            </w:r>
          </w:p>
        </w:tc>
      </w:tr>
      <w:tr>
        <w:trPr>
          <w:trHeight w:val="3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15053</w:t>
            </w:r>
          </w:p>
        </w:tc>
      </w:tr>
      <w:tr>
        <w:trPr>
          <w:trHeight w:val="9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14816</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13564</w:t>
            </w:r>
          </w:p>
        </w:tc>
      </w:tr>
      <w:tr>
        <w:trPr>
          <w:trHeight w:val="6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13564</w:t>
            </w:r>
          </w:p>
        </w:tc>
      </w:tr>
      <w:tr>
        <w:trPr>
          <w:trHeight w:val="12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қаланың) басқару саласындағы мемлекеттік саясатты іске асыру жөніндегі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13564</w:t>
            </w:r>
          </w:p>
        </w:tc>
      </w:tr>
      <w:tr>
        <w:trPr>
          <w:trHeight w:val="28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1817
</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w:t>
            </w:r>
          </w:p>
        </w:tc>
      </w:tr>
      <w:tr>
        <w:trPr>
          <w:trHeight w:val="28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w:t>
            </w:r>
          </w:p>
        </w:tc>
      </w:tr>
      <w:tr>
        <w:trPr>
          <w:trHeight w:val="6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w:t>
            </w:r>
          </w:p>
        </w:tc>
      </w:tr>
      <w:tr>
        <w:trPr>
          <w:trHeight w:val="3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1615507
</w:t>
            </w:r>
          </w:p>
        </w:tc>
      </w:tr>
      <w:tr>
        <w:trPr>
          <w:trHeight w:val="3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227749</w:t>
            </w:r>
          </w:p>
        </w:tc>
      </w:tr>
      <w:tr>
        <w:trPr>
          <w:trHeight w:val="6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227749</w:t>
            </w:r>
          </w:p>
        </w:tc>
      </w:tr>
      <w:tr>
        <w:trPr>
          <w:trHeight w:val="3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176845</w:t>
            </w:r>
          </w:p>
        </w:tc>
      </w:tr>
      <w:tr>
        <w:trPr>
          <w:trHeight w:val="6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тапсырмасын іске асыруға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50904</w:t>
            </w:r>
          </w:p>
        </w:tc>
      </w:tr>
      <w:tr>
        <w:trPr>
          <w:trHeight w:val="3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1377029</w:t>
            </w:r>
          </w:p>
        </w:tc>
      </w:tr>
      <w:tr>
        <w:trPr>
          <w:trHeight w:val="6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1377029</w:t>
            </w:r>
          </w:p>
        </w:tc>
      </w:tr>
      <w:tr>
        <w:trPr>
          <w:trHeight w:val="3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1338291</w:t>
            </w:r>
          </w:p>
        </w:tc>
      </w:tr>
      <w:tr>
        <w:trPr>
          <w:trHeight w:val="3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38738</w:t>
            </w:r>
          </w:p>
        </w:tc>
      </w:tr>
      <w:tr>
        <w:trPr>
          <w:trHeight w:val="3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10729</w:t>
            </w:r>
          </w:p>
        </w:tc>
      </w:tr>
      <w:tr>
        <w:trPr>
          <w:trHeight w:val="6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қаланың)сәулет, қала құрылысы және құрылыс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10729</w:t>
            </w:r>
          </w:p>
        </w:tc>
      </w:tr>
      <w:tr>
        <w:trPr>
          <w:trHeight w:val="10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6359</w:t>
            </w:r>
          </w:p>
        </w:tc>
      </w:tr>
      <w:tr>
        <w:trPr>
          <w:trHeight w:val="6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r>
      <w:tr>
        <w:trPr>
          <w:trHeight w:val="12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3592</w:t>
            </w:r>
          </w:p>
        </w:tc>
      </w:tr>
      <w:tr>
        <w:trPr>
          <w:trHeight w:val="3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172421
</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159910</w:t>
            </w:r>
          </w:p>
        </w:tc>
      </w:tr>
      <w:tr>
        <w:trPr>
          <w:trHeight w:val="6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159910</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48125</w:t>
            </w:r>
          </w:p>
        </w:tc>
      </w:tr>
      <w:tr>
        <w:trPr>
          <w:trHeight w:val="13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9891</w:t>
            </w: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w:t>
            </w:r>
          </w:p>
        </w:tc>
      </w:tr>
      <w:tr>
        <w:trPr>
          <w:trHeight w:val="3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6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36208</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2781</w:t>
            </w: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44458</w:t>
            </w:r>
          </w:p>
        </w:tc>
      </w:tr>
      <w:tr>
        <w:trPr>
          <w:trHeight w:val="12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w:t>
            </w: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12925</w:t>
            </w:r>
          </w:p>
        </w:tc>
      </w:tr>
      <w:tr>
        <w:trPr>
          <w:trHeight w:val="6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12511</w:t>
            </w:r>
          </w:p>
        </w:tc>
      </w:tr>
      <w:tr>
        <w:trPr>
          <w:trHeight w:val="6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12511</w:t>
            </w:r>
          </w:p>
        </w:tc>
      </w:tr>
      <w:tr>
        <w:trPr>
          <w:trHeight w:val="12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11824</w:t>
            </w:r>
          </w:p>
        </w:tc>
      </w:tr>
      <w:tr>
        <w:trPr>
          <w:trHeight w:val="6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64527
</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46855</w:t>
            </w:r>
          </w:p>
        </w:tc>
      </w:tr>
      <w:tr>
        <w:trPr>
          <w:trHeight w:val="9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w:t>
            </w:r>
          </w:p>
        </w:tc>
      </w:tr>
      <w:tr>
        <w:trPr>
          <w:trHeight w:val="43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w:t>
            </w:r>
          </w:p>
        </w:tc>
      </w:tr>
      <w:tr>
        <w:trPr>
          <w:trHeight w:val="7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қаланың)сәулет, қала құрылысы және құрылыс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45174</w:t>
            </w:r>
          </w:p>
        </w:tc>
      </w:tr>
      <w:tr>
        <w:trPr>
          <w:trHeight w:val="82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тұрғын үйін жобалауға,салуға және (немесе) сатып алуға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5874</w:t>
            </w:r>
          </w:p>
        </w:tc>
      </w:tr>
      <w:tr>
        <w:trPr>
          <w:trHeight w:val="6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39300</w:t>
            </w:r>
          </w:p>
        </w:tc>
      </w:tr>
      <w:tr>
        <w:trPr>
          <w:trHeight w:val="6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5689</w:t>
            </w:r>
          </w:p>
        </w:tc>
      </w:tr>
      <w:tr>
        <w:trPr>
          <w:trHeight w:val="6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5689</w:t>
            </w:r>
          </w:p>
        </w:tc>
      </w:tr>
      <w:tr>
        <w:trPr>
          <w:trHeight w:val="3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5689</w:t>
            </w:r>
          </w:p>
        </w:tc>
      </w:tr>
      <w:tr>
        <w:trPr>
          <w:trHeight w:val="6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қаланың)сәулет, қала құрылысы және құрылыс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11983</w:t>
            </w:r>
          </w:p>
        </w:tc>
      </w:tr>
      <w:tr>
        <w:trPr>
          <w:trHeight w:val="6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11983</w:t>
            </w: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3176</w:t>
            </w:r>
          </w:p>
        </w:tc>
      </w:tr>
      <w:tr>
        <w:trPr>
          <w:trHeight w:val="3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p>
        </w:tc>
      </w:tr>
      <w:tr>
        <w:trPr>
          <w:trHeight w:val="6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7647</w:t>
            </w: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201214
</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146687</w:t>
            </w:r>
          </w:p>
        </w:tc>
      </w:tr>
      <w:tr>
        <w:trPr>
          <w:trHeight w:val="6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66687</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66687</w:t>
            </w:r>
          </w:p>
        </w:tc>
      </w:tr>
      <w:tr>
        <w:trPr>
          <w:trHeight w:val="6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w:t>
            </w:r>
          </w:p>
        </w:tc>
      </w:tr>
      <w:tr>
        <w:trPr>
          <w:trHeight w:val="6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w:t>
            </w:r>
          </w:p>
        </w:tc>
      </w:tr>
      <w:tr>
        <w:trPr>
          <w:trHeight w:val="73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r>
      <w:tr>
        <w:trPr>
          <w:trHeight w:val="9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42123</w:t>
            </w:r>
          </w:p>
        </w:tc>
      </w:tr>
      <w:tr>
        <w:trPr>
          <w:trHeight w:val="6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40112</w:t>
            </w:r>
          </w:p>
        </w:tc>
      </w:tr>
      <w:tr>
        <w:trPr>
          <w:trHeight w:val="3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39881</w:t>
            </w:r>
          </w:p>
        </w:tc>
      </w:tr>
      <w:tr>
        <w:trPr>
          <w:trHeight w:val="5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3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6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w:t>
            </w:r>
          </w:p>
        </w:tc>
      </w:tr>
      <w:tr>
        <w:trPr>
          <w:trHeight w:val="6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w:t>
            </w:r>
          </w:p>
        </w:tc>
      </w:tr>
      <w:tr>
        <w:trPr>
          <w:trHeight w:val="6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11096</w:t>
            </w:r>
          </w:p>
        </w:tc>
      </w:tr>
      <w:tr>
        <w:trPr>
          <w:trHeight w:val="6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5754</w:t>
            </w:r>
          </w:p>
        </w:tc>
      </w:tr>
      <w:tr>
        <w:trPr>
          <w:trHeight w:val="9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5754</w:t>
            </w: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5342</w:t>
            </w:r>
          </w:p>
        </w:tc>
      </w:tr>
      <w:tr>
        <w:trPr>
          <w:trHeight w:val="88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4916</w:t>
            </w:r>
          </w:p>
        </w:tc>
      </w:tr>
      <w:tr>
        <w:trPr>
          <w:trHeight w:val="6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r>
      <w:tr>
        <w:trPr>
          <w:trHeight w:val="9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88589
</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20658</w:t>
            </w:r>
          </w:p>
        </w:tc>
      </w:tr>
      <w:tr>
        <w:trPr>
          <w:trHeight w:val="6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w:t>
            </w:r>
          </w:p>
        </w:tc>
      </w:tr>
      <w:tr>
        <w:trPr>
          <w:trHeight w:val="3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w:t>
            </w:r>
          </w:p>
        </w:tc>
      </w:tr>
      <w:tr>
        <w:trPr>
          <w:trHeight w:val="6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10267</w:t>
            </w:r>
          </w:p>
        </w:tc>
      </w:tr>
      <w:tr>
        <w:trPr>
          <w:trHeight w:val="9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10267</w:t>
            </w:r>
          </w:p>
        </w:tc>
      </w:tr>
      <w:tr>
        <w:trPr>
          <w:trHeight w:val="3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жануарларын бірдейлендіру жөніндегі іс-шараларды жүргізу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7613</w:t>
            </w:r>
          </w:p>
        </w:tc>
      </w:tr>
      <w:tr>
        <w:trPr>
          <w:trHeight w:val="6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7613</w:t>
            </w: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7852</w:t>
            </w:r>
          </w:p>
        </w:tc>
      </w:tr>
      <w:tr>
        <w:trPr>
          <w:trHeight w:val="5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7852</w:t>
            </w:r>
          </w:p>
        </w:tc>
      </w:tr>
      <w:tr>
        <w:trPr>
          <w:trHeight w:val="9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6123</w:t>
            </w:r>
          </w:p>
        </w:tc>
      </w:tr>
      <w:tr>
        <w:trPr>
          <w:trHeight w:val="9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w:t>
            </w:r>
          </w:p>
        </w:tc>
      </w:tr>
      <w:tr>
        <w:trPr>
          <w:trHeight w:val="6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60079</w:t>
            </w:r>
          </w:p>
        </w:tc>
      </w:tr>
      <w:tr>
        <w:trPr>
          <w:trHeight w:val="6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60079</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60079</w:t>
            </w:r>
          </w:p>
        </w:tc>
      </w:tr>
      <w:tr>
        <w:trPr>
          <w:trHeight w:val="6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9942
</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9942</w:t>
            </w:r>
          </w:p>
        </w:tc>
      </w:tr>
      <w:tr>
        <w:trPr>
          <w:trHeight w:val="6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қаланың)сәулет, қала құрылысы және құрылыс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9942</w:t>
            </w:r>
          </w:p>
        </w:tc>
      </w:tr>
      <w:tr>
        <w:trPr>
          <w:trHeight w:val="16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мекендердің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9942</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5636
</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5636</w:t>
            </w:r>
          </w:p>
        </w:tc>
      </w:tr>
      <w:tr>
        <w:trPr>
          <w:trHeight w:val="9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5636</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5636</w:t>
            </w:r>
          </w:p>
        </w:tc>
      </w:tr>
      <w:tr>
        <w:trPr>
          <w:trHeight w:val="3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32243
</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w:t>
            </w:r>
          </w:p>
        </w:tc>
      </w:tr>
      <w:tr>
        <w:trPr>
          <w:trHeight w:val="6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w:t>
            </w:r>
          </w:p>
        </w:tc>
      </w:tr>
      <w:tr>
        <w:trPr>
          <w:trHeight w:val="3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30814</w:t>
            </w:r>
          </w:p>
        </w:tc>
      </w:tr>
      <w:tr>
        <w:trPr>
          <w:trHeight w:val="6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w:t>
            </w:r>
          </w:p>
        </w:tc>
      </w:tr>
      <w:tr>
        <w:trPr>
          <w:trHeight w:val="6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w:t>
            </w:r>
          </w:p>
        </w:tc>
      </w:tr>
      <w:tr>
        <w:trPr>
          <w:trHeight w:val="9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6956</w:t>
            </w:r>
          </w:p>
        </w:tc>
      </w:tr>
      <w:tr>
        <w:trPr>
          <w:trHeight w:val="9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6956</w:t>
            </w:r>
          </w:p>
        </w:tc>
      </w:tr>
      <w:tr>
        <w:trPr>
          <w:trHeight w:val="6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19347</w:t>
            </w:r>
          </w:p>
        </w:tc>
      </w:tr>
      <w:tr>
        <w:trPr>
          <w:trHeight w:val="6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19347</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22106
</w:t>
            </w: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25965
</w:t>
            </w:r>
          </w:p>
        </w:tc>
      </w:tr>
      <w:tr>
        <w:trPr>
          <w:trHeight w:val="9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25965
</w:t>
            </w:r>
          </w:p>
        </w:tc>
      </w:tr>
      <w:tr>
        <w:trPr>
          <w:trHeight w:val="3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25965</w:t>
            </w:r>
          </w:p>
        </w:tc>
      </w:tr>
      <w:tr>
        <w:trPr>
          <w:trHeight w:val="6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25965</w:t>
            </w:r>
          </w:p>
        </w:tc>
      </w:tr>
      <w:tr>
        <w:trPr>
          <w:trHeight w:val="6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25965</w:t>
            </w:r>
          </w:p>
        </w:tc>
      </w:tr>
      <w:tr>
        <w:trPr>
          <w:trHeight w:val="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3859
</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3859</w:t>
            </w:r>
          </w:p>
        </w:tc>
      </w:tr>
      <w:tr>
        <w:trPr>
          <w:trHeight w:val="3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кредиттерді өтеу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3859</w:t>
            </w:r>
          </w:p>
        </w:tc>
      </w:tr>
      <w:tr>
        <w:trPr>
          <w:trHeight w:val="5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8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V.Бюджет тапшылығы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-22106
</w:t>
            </w:r>
          </w:p>
        </w:tc>
      </w:tr>
      <w:tr>
        <w:trPr>
          <w:trHeight w:val="2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22106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25965
</w:t>
            </w:r>
          </w:p>
        </w:tc>
      </w:tr>
      <w:tr>
        <w:trPr>
          <w:trHeight w:val="28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25965</w:t>
            </w:r>
          </w:p>
        </w:tc>
      </w:tr>
      <w:tr>
        <w:trPr>
          <w:trHeight w:val="28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25965</w:t>
            </w:r>
          </w:p>
        </w:tc>
      </w:tr>
      <w:tr>
        <w:trPr>
          <w:trHeight w:val="3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3859
</w:t>
            </w:r>
          </w:p>
        </w:tc>
      </w:tr>
      <w:tr>
        <w:trPr>
          <w:trHeight w:val="2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3859</w:t>
            </w:r>
          </w:p>
        </w:tc>
      </w:tr>
      <w:tr>
        <w:trPr>
          <w:trHeight w:val="2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3859</w:t>
            </w:r>
          </w:p>
        </w:tc>
      </w:tr>
      <w:tr>
        <w:trPr>
          <w:trHeight w:val="6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3859</w:t>
            </w:r>
          </w:p>
        </w:tc>
      </w:tr>
    </w:tbl>
    <w:bookmarkStart w:name="z26"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58 шешіміне № 3 қосымша</w:t>
      </w:r>
    </w:p>
    <w:bookmarkEnd w:id="3"/>
    <w:p>
      <w:pPr>
        <w:spacing w:after="0"/>
        <w:ind w:left="0"/>
        <w:jc w:val="left"/>
      </w:pPr>
      <w:r>
        <w:rPr>
          <w:rFonts w:ascii="Times New Roman"/>
          <w:b/>
          <w:i w:val="false"/>
          <w:color w:val="000000"/>
        </w:rPr>
        <w:t xml:space="preserve"> 2015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668"/>
        <w:gridCol w:w="783"/>
        <w:gridCol w:w="7756"/>
        <w:gridCol w:w="236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Кірістер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2456798
</w:t>
            </w:r>
          </w:p>
        </w:tc>
      </w:tr>
      <w:tr>
        <w:trPr>
          <w:trHeight w:val="28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 түсімдері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225501
</w:t>
            </w:r>
          </w:p>
        </w:tc>
      </w:tr>
      <w:tr>
        <w:trPr>
          <w:trHeight w:val="3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Кiрiстерге салынатын табыс салығы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95129</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95129</w:t>
            </w:r>
          </w:p>
        </w:tc>
      </w:tr>
      <w:tr>
        <w:trPr>
          <w:trHeight w:val="34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103181</w:t>
            </w:r>
          </w:p>
        </w:tc>
      </w:tr>
      <w:tr>
        <w:trPr>
          <w:trHeight w:val="27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103181</w:t>
            </w:r>
          </w:p>
        </w:tc>
      </w:tr>
      <w:tr>
        <w:trPr>
          <w:trHeight w:val="27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22788</w:t>
            </w:r>
          </w:p>
        </w:tc>
      </w:tr>
      <w:tr>
        <w:trPr>
          <w:trHeight w:val="27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6996</w:t>
            </w:r>
          </w:p>
        </w:tc>
      </w:tr>
      <w:tr>
        <w:trPr>
          <w:trHeight w:val="27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жер салығы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12181</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w:t>
            </w:r>
          </w:p>
        </w:tc>
      </w:tr>
      <w:tr>
        <w:trPr>
          <w:trHeight w:val="34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3053</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9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28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15535
</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кiрiстер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w:t>
            </w:r>
          </w:p>
        </w:tc>
      </w:tr>
      <w:tr>
        <w:trPr>
          <w:trHeight w:val="12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ҚР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2423</w:t>
            </w:r>
          </w:p>
        </w:tc>
      </w:tr>
      <w:tr>
        <w:trPr>
          <w:trHeight w:val="28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11825</w:t>
            </w:r>
          </w:p>
        </w:tc>
      </w:tr>
      <w:tr>
        <w:trPr>
          <w:trHeight w:val="27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11825</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324
</w:t>
            </w:r>
          </w:p>
        </w:tc>
      </w:tr>
      <w:tr>
        <w:trPr>
          <w:trHeight w:val="3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28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2215438
</w:t>
            </w:r>
          </w:p>
        </w:tc>
      </w:tr>
      <w:tr>
        <w:trPr>
          <w:trHeight w:val="58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2215438</w:t>
            </w:r>
          </w:p>
        </w:tc>
      </w:tr>
      <w:tr>
        <w:trPr>
          <w:trHeight w:val="27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2215438</w:t>
            </w:r>
          </w:p>
        </w:tc>
      </w:tr>
      <w:tr>
        <w:trPr>
          <w:trHeight w:val="3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217065</w:t>
            </w:r>
          </w:p>
        </w:tc>
      </w:tr>
      <w:tr>
        <w:trPr>
          <w:trHeight w:val="28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44444</w:t>
            </w:r>
          </w:p>
        </w:tc>
      </w:tr>
      <w:tr>
        <w:trPr>
          <w:trHeight w:val="3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1953929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685"/>
        <w:gridCol w:w="808"/>
        <w:gridCol w:w="769"/>
        <w:gridCol w:w="6903"/>
        <w:gridCol w:w="2370"/>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2456798
</w:t>
            </w:r>
          </w:p>
        </w:tc>
      </w:tr>
      <w:tr>
        <w:trPr>
          <w:trHeight w:val="2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187411
</w:t>
            </w:r>
          </w:p>
        </w:tc>
      </w:tr>
      <w:tr>
        <w:trPr>
          <w:trHeight w:val="6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158199</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15825</w:t>
            </w:r>
          </w:p>
        </w:tc>
      </w:tr>
      <w:tr>
        <w:trPr>
          <w:trHeight w:val="6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15825</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57127</w:t>
            </w:r>
          </w:p>
        </w:tc>
      </w:tr>
      <w:tr>
        <w:trPr>
          <w:trHeight w:val="6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57127</w:t>
            </w:r>
          </w:p>
        </w:tc>
      </w:tr>
      <w:tr>
        <w:trPr>
          <w:trHeight w:val="6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85247</w:t>
            </w:r>
          </w:p>
        </w:tc>
      </w:tr>
      <w:tr>
        <w:trPr>
          <w:trHeight w:val="9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85247</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15404</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15404</w:t>
            </w:r>
          </w:p>
        </w:tc>
      </w:tr>
      <w:tr>
        <w:trPr>
          <w:trHeight w:val="9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15151</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13808</w:t>
            </w:r>
          </w:p>
        </w:tc>
      </w:tr>
      <w:tr>
        <w:trPr>
          <w:trHeight w:val="6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13808</w:t>
            </w:r>
          </w:p>
        </w:tc>
      </w:tr>
      <w:tr>
        <w:trPr>
          <w:trHeight w:val="12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қаланың) басқару саласындағы мемлекеттік саясатты іске асыру жөніндегі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13808</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1861
</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w:t>
            </w:r>
          </w:p>
        </w:tc>
      </w:tr>
      <w:tr>
        <w:trPr>
          <w:trHeight w:val="6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w:t>
            </w:r>
          </w:p>
        </w:tc>
      </w:tr>
      <w:tr>
        <w:trPr>
          <w:trHeight w:val="3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1752656
</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236294</w:t>
            </w:r>
          </w:p>
        </w:tc>
      </w:tr>
      <w:tr>
        <w:trPr>
          <w:trHeight w:val="6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236294</w:t>
            </w:r>
          </w:p>
        </w:tc>
      </w:tr>
      <w:tr>
        <w:trPr>
          <w:trHeight w:val="3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181827</w:t>
            </w:r>
          </w:p>
        </w:tc>
      </w:tr>
      <w:tr>
        <w:trPr>
          <w:trHeight w:val="6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тапсырмасын іске асыруға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54467</w:t>
            </w:r>
          </w:p>
        </w:tc>
      </w:tr>
      <w:tr>
        <w:trPr>
          <w:trHeight w:val="3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1504883</w:t>
            </w:r>
          </w:p>
        </w:tc>
      </w:tr>
      <w:tr>
        <w:trPr>
          <w:trHeight w:val="6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1504883</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1462053</w:t>
            </w:r>
          </w:p>
        </w:tc>
      </w:tr>
      <w:tr>
        <w:trPr>
          <w:trHeight w:val="3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42830</w:t>
            </w:r>
          </w:p>
        </w:tc>
      </w:tr>
      <w:tr>
        <w:trPr>
          <w:trHeight w:val="40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11479</w:t>
            </w:r>
          </w:p>
        </w:tc>
      </w:tr>
      <w:tr>
        <w:trPr>
          <w:trHeight w:val="64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қаланың)сәулет, қала құрылысы және құрылыс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11479</w:t>
            </w:r>
          </w:p>
        </w:tc>
      </w:tr>
      <w:tr>
        <w:trPr>
          <w:trHeight w:val="100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6804</w:t>
            </w:r>
          </w:p>
        </w:tc>
      </w:tr>
      <w:tr>
        <w:trPr>
          <w:trHeight w:val="78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w:t>
            </w:r>
          </w:p>
        </w:tc>
      </w:tr>
      <w:tr>
        <w:trPr>
          <w:trHeight w:val="124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3843</w:t>
            </w:r>
          </w:p>
        </w:tc>
      </w:tr>
      <w:tr>
        <w:trPr>
          <w:trHeight w:val="3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185762
</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172845</w:t>
            </w:r>
          </w:p>
        </w:tc>
      </w:tr>
      <w:tr>
        <w:trPr>
          <w:trHeight w:val="6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172845</w:t>
            </w:r>
          </w:p>
        </w:tc>
      </w:tr>
      <w:tr>
        <w:trPr>
          <w:trHeight w:val="34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56521</w:t>
            </w:r>
          </w:p>
        </w:tc>
      </w:tr>
      <w:tr>
        <w:trPr>
          <w:trHeight w:val="132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10585</w:t>
            </w:r>
          </w:p>
        </w:tc>
      </w:tr>
      <w:tr>
        <w:trPr>
          <w:trHeight w:val="39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3194</w:t>
            </w:r>
          </w:p>
        </w:tc>
      </w:tr>
      <w:tr>
        <w:trPr>
          <w:trHeight w:val="42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72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38743</w:t>
            </w:r>
          </w:p>
        </w:tc>
      </w:tr>
      <w:tr>
        <w:trPr>
          <w:trHeight w:val="37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2874</w:t>
            </w:r>
          </w:p>
        </w:tc>
      </w:tr>
      <w:tr>
        <w:trPr>
          <w:trHeight w:val="39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44639</w:t>
            </w:r>
          </w:p>
        </w:tc>
      </w:tr>
      <w:tr>
        <w:trPr>
          <w:trHeight w:val="12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2586</w:t>
            </w:r>
          </w:p>
        </w:tc>
      </w:tr>
      <w:tr>
        <w:trPr>
          <w:trHeight w:val="3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13593</w:t>
            </w:r>
          </w:p>
        </w:tc>
      </w:tr>
      <w:tr>
        <w:trPr>
          <w:trHeight w:val="6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12917</w:t>
            </w:r>
          </w:p>
        </w:tc>
      </w:tr>
      <w:tr>
        <w:trPr>
          <w:trHeight w:val="6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12917</w:t>
            </w:r>
          </w:p>
        </w:tc>
      </w:tr>
      <w:tr>
        <w:trPr>
          <w:trHeight w:val="12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12182</w:t>
            </w:r>
          </w:p>
        </w:tc>
      </w:tr>
      <w:tr>
        <w:trPr>
          <w:trHeight w:val="64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r>
        <w:trPr>
          <w:trHeight w:val="40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65152
</w:t>
            </w:r>
          </w:p>
        </w:tc>
      </w:tr>
      <w:tr>
        <w:trPr>
          <w:trHeight w:val="3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10643</w:t>
            </w:r>
          </w:p>
        </w:tc>
      </w:tr>
      <w:tr>
        <w:trPr>
          <w:trHeight w:val="99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w:t>
            </w:r>
          </w:p>
        </w:tc>
      </w:tr>
      <w:tr>
        <w:trPr>
          <w:trHeight w:val="43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w:t>
            </w:r>
          </w:p>
        </w:tc>
      </w:tr>
      <w:tr>
        <w:trPr>
          <w:trHeight w:val="72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қаланың)сәулет, қала құрылысы және құрылыс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8844</w:t>
            </w:r>
          </w:p>
        </w:tc>
      </w:tr>
      <w:tr>
        <w:trPr>
          <w:trHeight w:val="8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тұрғын үйін жобалауға,салуға және (немесе) сатып алуға</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6344</w:t>
            </w:r>
          </w:p>
        </w:tc>
      </w:tr>
      <w:tr>
        <w:trPr>
          <w:trHeight w:val="6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64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41687</w:t>
            </w:r>
          </w:p>
        </w:tc>
      </w:tr>
      <w:tr>
        <w:trPr>
          <w:trHeight w:val="6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6087</w:t>
            </w:r>
          </w:p>
        </w:tc>
      </w:tr>
      <w:tr>
        <w:trPr>
          <w:trHeight w:val="3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6087</w:t>
            </w:r>
          </w:p>
        </w:tc>
      </w:tr>
      <w:tr>
        <w:trPr>
          <w:trHeight w:val="6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қаланың)сәулет, қала құрылысы және құрылыс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35600</w:t>
            </w:r>
          </w:p>
        </w:tc>
      </w:tr>
      <w:tr>
        <w:trPr>
          <w:trHeight w:val="37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35600</w:t>
            </w:r>
          </w:p>
        </w:tc>
      </w:tr>
      <w:tr>
        <w:trPr>
          <w:trHeight w:val="39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12822</w:t>
            </w:r>
          </w:p>
        </w:tc>
      </w:tr>
      <w:tr>
        <w:trPr>
          <w:trHeight w:val="67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12822</w:t>
            </w:r>
          </w:p>
        </w:tc>
      </w:tr>
      <w:tr>
        <w:trPr>
          <w:trHeight w:val="34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3398</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w:t>
            </w:r>
          </w:p>
        </w:tc>
      </w:tr>
      <w:tr>
        <w:trPr>
          <w:trHeight w:val="64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r>
      <w:tr>
        <w:trPr>
          <w:trHeight w:val="3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8183</w:t>
            </w:r>
          </w:p>
        </w:tc>
      </w:tr>
      <w:tr>
        <w:trPr>
          <w:trHeight w:val="34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124258
</w:t>
            </w:r>
          </w:p>
        </w:tc>
      </w:tr>
      <w:tr>
        <w:trPr>
          <w:trHeight w:val="3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68462</w:t>
            </w:r>
          </w:p>
        </w:tc>
      </w:tr>
      <w:tr>
        <w:trPr>
          <w:trHeight w:val="67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68462</w:t>
            </w:r>
          </w:p>
        </w:tc>
      </w:tr>
      <w:tr>
        <w:trPr>
          <w:trHeight w:val="37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68462</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6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6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r>
      <w:tr>
        <w:trPr>
          <w:trHeight w:val="99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43089</w:t>
            </w:r>
          </w:p>
        </w:tc>
      </w:tr>
      <w:tr>
        <w:trPr>
          <w:trHeight w:val="6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40927</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40680</w:t>
            </w:r>
          </w:p>
        </w:tc>
      </w:tr>
      <w:tr>
        <w:trPr>
          <w:trHeight w:val="5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3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w:t>
            </w:r>
          </w:p>
        </w:tc>
      </w:tr>
      <w:tr>
        <w:trPr>
          <w:trHeight w:val="6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w:t>
            </w:r>
          </w:p>
        </w:tc>
      </w:tr>
      <w:tr>
        <w:trPr>
          <w:trHeight w:val="6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w:t>
            </w:r>
          </w:p>
        </w:tc>
      </w:tr>
      <w:tr>
        <w:trPr>
          <w:trHeight w:val="6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11307</w:t>
            </w:r>
          </w:p>
        </w:tc>
      </w:tr>
      <w:tr>
        <w:trPr>
          <w:trHeight w:val="6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5862</w:t>
            </w:r>
          </w:p>
        </w:tc>
      </w:tr>
      <w:tr>
        <w:trPr>
          <w:trHeight w:val="9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5862</w:t>
            </w:r>
          </w:p>
        </w:tc>
      </w:tr>
      <w:tr>
        <w:trPr>
          <w:trHeight w:val="39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5445</w:t>
            </w:r>
          </w:p>
        </w:tc>
      </w:tr>
      <w:tr>
        <w:trPr>
          <w:trHeight w:val="8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4989</w:t>
            </w:r>
          </w:p>
        </w:tc>
      </w:tr>
      <w:tr>
        <w:trPr>
          <w:trHeight w:val="6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9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89899
</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21830</w:t>
            </w:r>
          </w:p>
        </w:tc>
      </w:tr>
      <w:tr>
        <w:trPr>
          <w:trHeight w:val="6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2972</w:t>
            </w:r>
          </w:p>
        </w:tc>
      </w:tr>
      <w:tr>
        <w:trPr>
          <w:trHeight w:val="3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2972</w:t>
            </w:r>
          </w:p>
        </w:tc>
      </w:tr>
      <w:tr>
        <w:trPr>
          <w:trHeight w:val="6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10466</w:t>
            </w:r>
          </w:p>
        </w:tc>
      </w:tr>
      <w:tr>
        <w:trPr>
          <w:trHeight w:val="9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10466</w:t>
            </w:r>
          </w:p>
        </w:tc>
      </w:tr>
      <w:tr>
        <w:trPr>
          <w:trHeight w:val="3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жануарларын бірдейлендіру жөніндегі іс-шараларды жүргізу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8392</w:t>
            </w:r>
          </w:p>
        </w:tc>
      </w:tr>
      <w:tr>
        <w:trPr>
          <w:trHeight w:val="64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8392</w:t>
            </w:r>
          </w:p>
        </w:tc>
      </w:tr>
      <w:tr>
        <w:trPr>
          <w:trHeight w:val="34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7990</w:t>
            </w:r>
          </w:p>
        </w:tc>
      </w:tr>
      <w:tr>
        <w:trPr>
          <w:trHeight w:val="5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7990</w:t>
            </w:r>
          </w:p>
        </w:tc>
      </w:tr>
      <w:tr>
        <w:trPr>
          <w:trHeight w:val="9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6261</w:t>
            </w:r>
          </w:p>
        </w:tc>
      </w:tr>
      <w:tr>
        <w:trPr>
          <w:trHeight w:val="94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w:t>
            </w:r>
          </w:p>
        </w:tc>
      </w:tr>
      <w:tr>
        <w:trPr>
          <w:trHeight w:val="6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60079</w:t>
            </w:r>
          </w:p>
        </w:tc>
      </w:tr>
      <w:tr>
        <w:trPr>
          <w:trHeight w:val="64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60079</w:t>
            </w:r>
          </w:p>
        </w:tc>
      </w:tr>
      <w:tr>
        <w:trPr>
          <w:trHeight w:val="3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60079</w:t>
            </w:r>
          </w:p>
        </w:tc>
      </w:tr>
      <w:tr>
        <w:trPr>
          <w:trHeight w:val="64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10279
</w:t>
            </w:r>
          </w:p>
        </w:tc>
      </w:tr>
      <w:tr>
        <w:trPr>
          <w:trHeight w:val="37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10279</w:t>
            </w:r>
          </w:p>
        </w:tc>
      </w:tr>
      <w:tr>
        <w:trPr>
          <w:trHeight w:val="69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қаланың)сәулет, қала құрылысы және құрылыс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10279</w:t>
            </w:r>
          </w:p>
        </w:tc>
      </w:tr>
      <w:tr>
        <w:trPr>
          <w:trHeight w:val="162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мекендердің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10279</w:t>
            </w:r>
          </w:p>
        </w:tc>
      </w:tr>
      <w:tr>
        <w:trPr>
          <w:trHeight w:val="3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6030
</w:t>
            </w:r>
          </w:p>
        </w:tc>
      </w:tr>
      <w:tr>
        <w:trPr>
          <w:trHeight w:val="3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6030</w:t>
            </w:r>
          </w:p>
        </w:tc>
      </w:tr>
      <w:tr>
        <w:trPr>
          <w:trHeight w:val="9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6030</w:t>
            </w:r>
          </w:p>
        </w:tc>
      </w:tr>
      <w:tr>
        <w:trPr>
          <w:trHeight w:val="3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6030</w:t>
            </w:r>
          </w:p>
        </w:tc>
      </w:tr>
      <w:tr>
        <w:trPr>
          <w:trHeight w:val="3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33490
</w:t>
            </w:r>
          </w:p>
        </w:tc>
      </w:tr>
      <w:tr>
        <w:trPr>
          <w:trHeight w:val="37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w:t>
            </w:r>
          </w:p>
        </w:tc>
      </w:tr>
      <w:tr>
        <w:trPr>
          <w:trHeight w:val="67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w:t>
            </w:r>
          </w:p>
        </w:tc>
      </w:tr>
      <w:tr>
        <w:trPr>
          <w:trHeight w:val="3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w:t>
            </w:r>
          </w:p>
        </w:tc>
      </w:tr>
      <w:tr>
        <w:trPr>
          <w:trHeight w:val="3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31961</w:t>
            </w:r>
          </w:p>
        </w:tc>
      </w:tr>
      <w:tr>
        <w:trPr>
          <w:trHeight w:val="6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9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4827</w:t>
            </w:r>
          </w:p>
        </w:tc>
      </w:tr>
      <w:tr>
        <w:trPr>
          <w:trHeight w:val="6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4827</w:t>
            </w:r>
          </w:p>
        </w:tc>
      </w:tr>
      <w:tr>
        <w:trPr>
          <w:trHeight w:val="97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7146</w:t>
            </w:r>
          </w:p>
        </w:tc>
      </w:tr>
      <w:tr>
        <w:trPr>
          <w:trHeight w:val="94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7146</w:t>
            </w:r>
          </w:p>
        </w:tc>
      </w:tr>
      <w:tr>
        <w:trPr>
          <w:trHeight w:val="6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19988</w:t>
            </w:r>
          </w:p>
        </w:tc>
      </w:tr>
      <w:tr>
        <w:trPr>
          <w:trHeight w:val="69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19988</w:t>
            </w:r>
          </w:p>
        </w:tc>
      </w:tr>
      <w:tr>
        <w:trPr>
          <w:trHeight w:val="34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22106
</w:t>
            </w:r>
          </w:p>
        </w:tc>
      </w:tr>
      <w:tr>
        <w:trPr>
          <w:trHeight w:val="34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25965
</w:t>
            </w:r>
          </w:p>
        </w:tc>
      </w:tr>
      <w:tr>
        <w:trPr>
          <w:trHeight w:val="9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25965
</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25965</w:t>
            </w:r>
          </w:p>
        </w:tc>
      </w:tr>
      <w:tr>
        <w:trPr>
          <w:trHeight w:val="6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25965</w:t>
            </w:r>
          </w:p>
        </w:tc>
      </w:tr>
      <w:tr>
        <w:trPr>
          <w:trHeight w:val="6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25965</w:t>
            </w:r>
          </w:p>
        </w:tc>
      </w:tr>
      <w:tr>
        <w:trPr>
          <w:trHeight w:val="7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3859
</w:t>
            </w:r>
          </w:p>
        </w:tc>
      </w:tr>
      <w:tr>
        <w:trPr>
          <w:trHeight w:val="30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3859</w:t>
            </w:r>
          </w:p>
        </w:tc>
      </w:tr>
      <w:tr>
        <w:trPr>
          <w:trHeight w:val="3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кредиттерді өтеу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3859</w:t>
            </w:r>
          </w:p>
        </w:tc>
      </w:tr>
      <w:tr>
        <w:trPr>
          <w:trHeight w:val="5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V.Бюджет тапшылығы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-22106
</w:t>
            </w:r>
          </w:p>
        </w:tc>
      </w:tr>
      <w:tr>
        <w:trPr>
          <w:trHeight w:val="2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22106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25965
</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25965</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25965</w:t>
            </w:r>
          </w:p>
        </w:tc>
      </w:tr>
      <w:tr>
        <w:trPr>
          <w:trHeight w:val="4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3859
</w:t>
            </w:r>
          </w:p>
        </w:tc>
      </w:tr>
      <w:tr>
        <w:trPr>
          <w:trHeight w:val="2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3859</w:t>
            </w:r>
          </w:p>
        </w:tc>
      </w:tr>
      <w:tr>
        <w:trPr>
          <w:trHeight w:val="2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3859</w:t>
            </w:r>
          </w:p>
        </w:tc>
      </w:tr>
      <w:tr>
        <w:trPr>
          <w:trHeight w:val="6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3859</w:t>
            </w:r>
          </w:p>
        </w:tc>
      </w:tr>
    </w:tbl>
    <w:bookmarkStart w:name="z27" w:id="4"/>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58 шешіміне № 4 қосымша</w:t>
      </w:r>
    </w:p>
    <w:bookmarkEnd w:id="4"/>
    <w:p>
      <w:pPr>
        <w:spacing w:after="0"/>
        <w:ind w:left="0"/>
        <w:jc w:val="left"/>
      </w:pPr>
      <w:r>
        <w:rPr>
          <w:rFonts w:ascii="Times New Roman"/>
          <w:b/>
          <w:i w:val="false"/>
          <w:color w:val="000000"/>
        </w:rPr>
        <w:t xml:space="preserve"> 2013 жылға арналған бюджетті атқару процесінде қысқартуға жатпайтын аудандық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
        <w:gridCol w:w="612"/>
        <w:gridCol w:w="695"/>
        <w:gridCol w:w="716"/>
        <w:gridCol w:w="96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r>
      <w:tr>
        <w:trPr>
          <w:trHeight w:val="30" w:hRule="atLeast"/>
        </w:trPr>
        <w:tc>
          <w:tcPr>
            <w:tcW w:w="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Шығыстар </w:t>
            </w:r>
          </w:p>
        </w:tc>
      </w:tr>
      <w:tr>
        <w:trPr>
          <w:trHeight w:val="30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30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1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30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8" w:id="5"/>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58 шешіміне № 5 қосымша</w:t>
      </w:r>
    </w:p>
    <w:bookmarkEnd w:id="5"/>
    <w:p>
      <w:pPr>
        <w:spacing w:after="0"/>
        <w:ind w:left="0"/>
        <w:jc w:val="left"/>
      </w:pPr>
      <w:r>
        <w:rPr>
          <w:rFonts w:ascii="Times New Roman"/>
          <w:b/>
          <w:i w:val="false"/>
          <w:color w:val="000000"/>
        </w:rPr>
        <w:t xml:space="preserve"> Селолық округтер әкімдіктерінің 2013 жылғы бюджеттік бағдарламалары бойынша қаржыландыру көлемі</w:t>
      </w:r>
    </w:p>
    <w:p>
      <w:pPr>
        <w:spacing w:after="0"/>
        <w:ind w:left="0"/>
        <w:jc w:val="both"/>
      </w:pPr>
      <w:r>
        <w:rPr>
          <w:rFonts w:ascii="Times New Roman"/>
          <w:b w:val="false"/>
          <w:i w:val="false"/>
          <w:color w:val="ff0000"/>
          <w:sz w:val="28"/>
        </w:rPr>
        <w:t xml:space="preserve">      Ескерту. 5 қосымша жаңа редакцияда - Ақтөбе облысы Ойыл аудандық мәслихатының 08.11.2013 </w:t>
      </w:r>
      <w:r>
        <w:rPr>
          <w:rFonts w:ascii="Times New Roman"/>
          <w:b w:val="false"/>
          <w:i w:val="false"/>
          <w:color w:val="ff0000"/>
          <w:sz w:val="28"/>
        </w:rPr>
        <w:t>№ 115</w:t>
      </w:r>
      <w:r>
        <w:rPr>
          <w:rFonts w:ascii="Times New Roman"/>
          <w:b w:val="false"/>
          <w:i w:val="false"/>
          <w:color w:val="ff0000"/>
          <w:sz w:val="28"/>
        </w:rPr>
        <w:t xml:space="preserve"> (01.01.2013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5"/>
        <w:gridCol w:w="3056"/>
        <w:gridCol w:w="2219"/>
        <w:gridCol w:w="2035"/>
        <w:gridCol w:w="1975"/>
      </w:tblGrid>
      <w:tr>
        <w:trPr>
          <w:trHeight w:val="1635"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ауданның, аудандық маңызы бар қаланың, кент, ауыл (село), ауылдық (селолық) округтің әкімінің қызметін қамтамасыз ету жөніндегі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"Жерлеу орындарын күтіп ұстау және туысы жоқ адамдарды жерлеу"</w:t>
            </w:r>
          </w:p>
        </w:tc>
      </w:tr>
      <w:tr>
        <w:trPr>
          <w:trHeight w:val="300"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с/округі</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0"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Көптоғай с/округі</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30"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с/округі</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26294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0"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с/округі</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0"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Ш.Берсиев с/округі</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0"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Саралжын с/округі</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9246</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0"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Сарбие с/округі</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45"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83482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5167</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946</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195</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7"/>
        <w:gridCol w:w="1959"/>
        <w:gridCol w:w="1980"/>
        <w:gridCol w:w="2359"/>
        <w:gridCol w:w="2277"/>
        <w:gridCol w:w="1528"/>
      </w:tblGrid>
      <w:tr>
        <w:trPr>
          <w:trHeight w:val="1035"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"Елді мекендерді сумен жабдықтауды ұйымдастыру"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"Мемлекеттік органдардың күрделі шығыстары"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"«Өңірлерді дамыту» бағдарламасы шеңберінде өңірлерді экономикалық дамытуға жәрдемдесу бойынша шараларды іске асыру"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"Жергілікті атқарушы органның шұғыл шығындарға арналған резервінің есебінен іс-шаралар өткізу"</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1438,1</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10953,1</w:t>
            </w:r>
          </w:p>
        </w:tc>
      </w:tr>
      <w:tr>
        <w:trPr>
          <w:trHeight w:val="30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2864,1</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14848,1</w:t>
            </w:r>
          </w:p>
        </w:tc>
      </w:tr>
      <w:tr>
        <w:trPr>
          <w:trHeight w:val="3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38484</w:t>
            </w:r>
          </w:p>
        </w:tc>
      </w:tr>
      <w:tr>
        <w:trPr>
          <w:trHeight w:val="30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1409,2</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12094,2</w:t>
            </w:r>
          </w:p>
        </w:tc>
      </w:tr>
      <w:tr>
        <w:trPr>
          <w:trHeight w:val="30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2544,6</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14123,6</w:t>
            </w:r>
          </w:p>
        </w:tc>
      </w:tr>
      <w:tr>
        <w:trPr>
          <w:trHeight w:val="30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12686</w:t>
            </w:r>
          </w:p>
        </w:tc>
      </w:tr>
      <w:tr>
        <w:trPr>
          <w:trHeight w:val="30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12107</w:t>
            </w:r>
          </w:p>
        </w:tc>
      </w:tr>
      <w:tr>
        <w:trPr>
          <w:trHeight w:val="345"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8970</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3856</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11780</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115296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