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dae" w14:textId="8fdc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денсаулық сақтау, білім беру, әлеуметтік қамсыздандыру, мәдениет, спорт және ветеринария мамандарына әлеуметтік қолдау шараларының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2012 жылғы 26 сәуірдегі № 24 шешімі. Ақтөбе облысы Әділет департаментінде 2012 жылғы 30 мамырда № 3-11-112 тіркелді. Қолданылу мерзімінің аяқталуына байланысты күші жойылды - (Ақтөбе облысы Ойыл аудандық мәслихатының 2013 жылғы 14 ақпандағы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Ойыл аудандық мәслихатының 14.02.2013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Қазқстан Респуликасының 2005 жылғы 8 шідедегі № 66 «Агроөнеркәсіптік кешенді және ауылдық аймақтарды дамытуды мемлекеттік реттеу туралы»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Ойыл ауданының ауылдық елді мекендеріне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шараларының мөлшері: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есептік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үшін әлеуметтік қолдау - бір мың бес жүз айлық есептік көрсеткіштен аспайтын сомада бюджеттік кредит берілетін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қамтамасыз ету «Ойыл аудандық экономика, бюджеттік жоспарлау және кәсіпкерлік бөлімі» ММ-не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Е.Жиеналин                       Б.Бисекенов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