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f865" w14:textId="dc0f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Ақсай ауылының құрамды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Ақсай ауылдық округі әкімінің 2012 жылғы 2 сәуірдегі № 5 шешімі. Ақтөбе облысы Темір аудандық Әділет басқармасында 2012 жылғы 28 сәуірде № 3-10-164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мемлекеттік тіліндегі деректемелерінде, атауында және бүкіл мәтіні бойынша "селолық", "селосының" сөздері "ауылдық", "ауылының" сөздерімен ауыстырылды - Ақтөбе облысы Темір ауданы Ақсай ауылдық округі әкімінің 20.01.2017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қантардағы № 148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Ақсай ауылдық округінің халқының пікірін ескере отырып, Ақсай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шешімге қоса берілген схемалық картаға сәйкес орналасқан, Ақсай ауылының құрамындағы бөліктеріне (қыстауларына)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Бадамша;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Ақжар;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Қондайбаз;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Байғанин;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Ермекбай;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Төрттоғай;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Жаңабаз;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Сүлікті;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Еділсай;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Ойылбаз;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Отарбаз;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Ақтас;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Қаржаубаз;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Сартөбе.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