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c142" w14:textId="557c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Алтықарасу ауылдық округінің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2012 жылғы 23 қаңтардағы № 6 шешімі. Ақтөбе облысы Темір аудандық Әділет басқармасында 2012 жылғы 3 ақпанда № 3-10-158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бүкіл мәтін бойынша "селолық" сөздері "ауылдық" сөздерімен ауыстырылды - Ақтөбе облысы Темір ауданы Алтықарасу ауылдық округі әкімінің 27.09.2016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2001 жылғы 23 қаңтардағы № 148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 – аумақтық құрылыс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Алтықарасу ауылдық округінің халқының пікірін ескере отырып,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құрамды бөліктеріне (қыстауларына) мына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6895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Тасқабақ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Басбақбаз;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Шығырлы;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Құмды;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Қалмағанбет;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Шолаққарағанды;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Күйгенбаз;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Қалмен;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Шифербаз;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Ботақан;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Таскемер;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Есенбай;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Ақбаз.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Ақтоғай;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