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d519" w14:textId="108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2011 жылғы 7 сәуірдегі № 63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18 қыркүйектегі № 240 қаулысы. Ақтөбе облысының Әділет департаментінде 2012 жылғы 2 қазанда № 3420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ауданы әкімдігінің 2011 жылғы 7 сәуірдегі № 63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 3-10-147 тіркелген, 2011 жылы 20 мамырда № 21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"мөлшерінде" деген сөзінен кейін "қылмыстық – атқару инспекциясы пробация қызметінің есебінде тұрған адамдар үшін, сондай – ақ"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"өтініш жасаған" деген сөзінен кейін "қылмыстық – атқару инспекциясы пробация қызметінің есебінде тұрған адамдар үшін, сондай – ақ"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