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ea67" w14:textId="ed1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жұмыссыздары үшін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2012 жылғы 3 ақпандағы № 33 қаулысы. Ақтөбе облысының Әділет департаментінде 2012 жылғы 20 ақпанда № 3-10-162 тіркелді. Күші жойылды - Ақтөбе облысы Темір ауданының әкімдігінің 2016 жылғы 14 сәуірдегі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ауданының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аудан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 жүргізілетін ұйымдардың тізбесі, қоғамдық жұмыстардың түрлері, көлемі және жағдайлары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жұмыстардың қаржыландырылуы жергілікті бюджет қаражатынан жүргізілсін. Қоғамдық жұмыстарға қатысатын жұмыссыздарға төленетін еңбекақының мөлшері айлық жалақының ең төменгі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 берушілермен нақты еңбек жағдайларын көрсете отырып, қоғамдық жұмыстарды орындауға арналған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жұмыссыздарды қоғамдық жұмыстарға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Н.Қалауовқа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күнтізбелік он күн өткен соң қолданысқа енгізіледі және 2012 жылдың 1 қаңтарынан бастап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9284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ауданы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ауданының Әділет басқармасы" ММ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қалалық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"Шұбарқұдық кенттік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"Шұбарши кенттік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"Саркөл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"Кенкияқ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"Кеңестуы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"Алтықарасу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"Кайыңды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"Тасқопа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"Бородин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аудандық соты" ММ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ауданы бойынша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аудандық қорғаныс істері жөніндегі бөлімі" ММ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 аудандық экономика, бюджеттік жоспарлау және кәсіпкерлік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аудандық сәулет, қала құралысы және құрылыс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және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207"/>
        <w:gridCol w:w="1598"/>
        <w:gridCol w:w="1599"/>
        <w:gridCol w:w="1127"/>
        <w:gridCol w:w="1599"/>
        <w:gridCol w:w="1599"/>
        <w:gridCol w:w="1127"/>
        <w:gridCol w:w="658"/>
        <w:gridCol w:w="1128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қатысатын 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1."Құрылыс бригадасы"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(су, газ,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2."Жолдарды жөндеу"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жолға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3."Елді мекендерді көркейту"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 Ауылшаруашылық жұмыстары"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егуге,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"Санақ"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науқанда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(қоғамдық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сұрау, 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қатысу)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"Ескерткіш"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Тарихи-архите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зираттарды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ұстап,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"Аудан бойынша шаралар өткізуге септесу"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"Жер және мүлік салықтарын жинау"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"Сарбаздар"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тіпті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"Аудан экологиясын жақсарту"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көму, сұрапыл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