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0bc23" w14:textId="080bc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Мұғалжар ауылының № 57 "Тас" разъездінің атаусыз көшесіне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Мұғалжар селосы әкімінің 2012 жылғы 14 тамыздағы № 20 шешімі. Ақтөбе облысының Әділет департаментінде 2012 жылғы 4 қыркүйекте № 3409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Шешімнің тақырыбында және кіріспе бөлімінде "селосының" сөзі "ауылының" сөзімен ауыстырылды - Ақтөбе облысы Мұғалжар ауданы Мұғалжар ауылы әкімінің 20.10.2014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«Қазақстан Республикасының әкімшілік-аумақтық құрылысы туралы» Заңының 14 бабының 4) тармақшасына, Қазақстан Республикасының 2001 жылғы 23 қаңтардағы «Қазақстан Республикасының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№ 57 «Тас» разъезді халқының пікірін ескере отырып, Мұғалжар ауылының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№ 57 «Тас» разъездіндегі атаусыз көшесіне «Теміржолшылар» атауы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9"/>
        <w:gridCol w:w="4211"/>
      </w:tblGrid>
      <w:tr>
        <w:trPr>
          <w:trHeight w:val="30" w:hRule="atLeast"/>
        </w:trPr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Мұғалжар селосының әкімі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Ғ.Н. Дәрімбетов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