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fbd8f" w14:textId="34fbd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 әкімдігінің 2011 жылғы 18 қазандағы № 405 "Бас бостандығынан айыру орындарынан босатылған тұлғалар мен интернаттық ұйымдарды бітіруші кәмелетке толмағандар үшін жұмыс орындарының квоталарын белгілеу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әкімдігінің 2012 жылғы 31 қазандағы № 440 қаулысы. Ақтөбе облысы Әділет департаментінде 2012 жылғы 16 қарашада № 3445 тіркелді. Күші жойылды - Ақтөбе облысы Мұғалжар аудандық әкімдігінің 2016 жылғы 30 маусымдағы № 236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Мұғалжар аудандық әкімдігінің 30.06.2016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5-5) және 5-6) тармақшаларына сәйкес Мұғалжар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Мұғалжар ауданы әкімдігінің 2011 жылғы 18 қазандағы № 405 "Бас бостандығынан айыру орындарынан босатылған тұлғалар мен интернаттық ұйымдарды бітіруші кәмелетке толмағандар үшін жұмыс орындарының квоталарын белгілеу туралы" (нормативтiк құқықтық кесiмдердi мемлекеттiк тiркеу тiзiлiмiнде № 3-9-154 болып тіркелген, 2011 жылғы 16 қарашадағы № 47 аудандық "Мұғалжар"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"Қылмыстық - атқару инспекциясы пробация қызметінің есебінде тұрған адамдар үшін, сондай-ақ бас бостандығынан айыру орындарынан босатылған адамдар мен интернаттық ұйымдарды бітіруші кәмелетке толмағандар үшін жұмыс орындарына квота белгілеу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Меншік түріне қарамастан Мұғалжар ауданының кәсіпорындары мен ұйымдарында қылмыстық-атқару инспекциясы пробация қызметінің есебінде тұрған адамдар үшін, сондай-ақ бас бостандығынан айыру орындарынан босатылған адамдар мен интернаттық ұйымдарды бітіруші кәмелетке толмағандар үшін жұмыс орындарының жалпы санынан екі пайызы көлемінде квота белгіленсін".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Н. Аққұлға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Мұғалжар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Шаңғұтов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