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38b4" w14:textId="02b3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санаттарына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2012 жылғы 10 тамыздағы № 39 шешімі. Ақтөбе облысы Әділет департаментінде 2012 жылғы 28 тамызда № 3-9-174 тіркелді. Күші жойылады - Ақтөбе облысы Мұғалжар аудандық мәслихатының 2013 жылғы 20 тамыздағы № 110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Екерту. К</w:t>
      </w:r>
      <w:r>
        <w:rPr>
          <w:rFonts w:ascii="Times New Roman"/>
          <w:b w:val="false"/>
          <w:i w:val="false"/>
          <w:color w:val="ff0000"/>
          <w:sz w:val="28"/>
        </w:rPr>
        <w:t xml:space="preserve">үші жойылады - </w:t>
      </w:r>
      <w:r>
        <w:rPr>
          <w:rFonts w:ascii="Times New Roman"/>
          <w:b w:val="false"/>
          <w:i w:val="false"/>
          <w:color w:val="ff0000"/>
          <w:sz w:val="28"/>
        </w:rPr>
        <w:t>Ақтөбе облысы Мұғалжар аудандық мәслихатының 20</w:t>
      </w:r>
      <w:r>
        <w:rPr>
          <w:rFonts w:ascii="Times New Roman"/>
          <w:b w:val="false"/>
          <w:i w:val="false"/>
          <w:color w:val="ff0000"/>
          <w:sz w:val="28"/>
        </w:rPr>
        <w:t>.08.2013 № 110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Азаматтардың жекелеген санаттарына мерекелік күндерге төмендегі мөлшерде әлеуметтік көмек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Халықаралық балаларды қорғау күніне 18 жасқа дейінгі балаларына мемлекеттік атаулы әлеуметтік көмек алатын отбасыларына 20000 (жиырма мың) теңгеден;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Халықаралық қарттар күніне, ең төменгі және ең төменгі зейнетақыдан төмен зейнетақы алатын зейнеткерлерге 10000 (он мың) теңгеден.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Біржолғы әлеуметтік көмек ақшалай түрде аудандық бюджет қаражаты есебінен алушылардың жеке есеп шотына аудару жолымен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«Мұғалжар аудандық жұмыспен қамту және әлеуметтік бағдарламалар бөлімі» мемлекеттік мекемесі осы шешімнің жүзеге асырылуын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Шешімнің орындалуын бақылау аудан әкімінің орынбасары Н.Аққұлға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сессия төрағасы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Д.Қалықбергенов                  С.Салықбаев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