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9c77f" w14:textId="c39c7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денсаулық сақтау, білім беру, әлеуметтік қамсыздандыру, мәдениет, спорт және ветеринария мамандарына әлеуметтік қолдау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2012 жылғы 25 сәуірдегі № 24 шешімі. Ақтөбе облысы Әділет департаментінде 2012 жылғы 15 мамырда № 3-9-170 тіркелді. Күші жойылды - Ақтөбе облысы Мұғалжар аудандық мәслихатының 2013 жылғы 13 маусымдағы № 93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Мұғалжар аудандық мәслихатының 13.06.2013 № 93 шешімімен   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"Қазақстан Республикасындағы жергілікті мемлекеттік басқару және өзін - 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8 шілдесіндегі № 66 "Агроөнеркәсіптік кешенді және ауылдық аумақтарды дамытуды мемлекеттік реттеу туралы" Заңының 18 бабының 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2009 жылғы 18 ақпандағы № 183 «Ауылдық елді мекендерге жұмыс істеу және тұру үшін келген денсаулық сақтау, білім беру, әлеуметтік қамсыздандыру, мәдениет және спорт мамандарына әлеуметтік қолдау шараларын ұсыну мөлшерін және ережесін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жылы Мұғалжар ауданының ауылдық елді мекендеріне жұмыс істеуге және тұруға келген денсаулық сақтау, білім беру, әлеуметтік қамсыздандыру, мәдениет, спорт және ветеринария мамандарына әлеуметтік қолдаудың келесі түрлері көрсетілсін: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жетпіс еселік айлық есептік көрсеткіш мөлшерінде көтерме жәрдемақы;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тұрғын үй алу немесе салу үшін бір мың бес жүз еселік айлық есептік көрсеткіштен аспайтын сомада бюджеттік несие.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әкімінің орынбасары Н.Аққұлға жүктеледі.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сессия төрағасы                    мәслихаттың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Қ.Төкешев                          С.Салықбаев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