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380d" w14:textId="2943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2012 жылғы 10 ақпандағы № 46 қаулысы. Ақтөбе облысы Әділет департаментінде 2012 жылғы 2 наурызда № 3-9-164 тіркелді. Күші жойылды - Ақтөбе облысы Мұғалжар аудандық әкімдігінің 2012 жылғы 11 маусымдағы № 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Мұғалжар аудандық әкімдігінің 2012.06.11 № 228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туралы"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 «Жұмыспен қамту 2020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ауданында жастар практикасынан өткізу үшін аудандық және республикалық бюджеттерден қаржыландырылатын жұмыс орындарын беруші мекемелер мен кәсіпорындардың тізбесі,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«Мұғалжар аудандық жұмыспен қамту және әлеуметтік бағдарламалар бөлімі» (А. Шотов) және «Аудандық жұмыспен қамту орталығы» (Қ. Аймағамбетов) мемлекеттік мекемелері осы қаулының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«Мұғалжар аудандық экономика, бюджеттік жоспарлау және кәсіпкерлік бөлімі» (Ғ. Асқаров) мемлекеттік мекемесі 451-002-102 «Халықты жұмыспен қамту саласында азаматтарды әлеуметтік қорғау жөніндегі қосымша шаралар» бюджеттік бағдарламасы бойынша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Мұғалжар ауданы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Мұғалжар ауданының әкімі                    С. Шаңғұтов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№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 ұйымдастыратын мекемелер мен кәсіпорындар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216"/>
        <w:gridCol w:w="2379"/>
        <w:gridCol w:w="2056"/>
        <w:gridCol w:w="188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Мекеме, кәсіпорындар атауы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 орындарының саны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мөлшерi, теңге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жасау мерзімі, 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Әділет басқармасы»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«Әділет басқармасы» Ембі филиалы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ауданы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«Қандыағаш қаласы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«Ембі қалалық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«Жем қалалық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«Ақкемір ауылдық округі әкім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«Ащысай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«Жұрын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«Батпақкөл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«Құмжарған ауылдық округі әкімі аппараты»ММ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«Егіндібұлақ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«Құмсай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«Қайыңды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«Талдысай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«Жұбанов атындағы ауылдық округі әкімі аппараты»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 «Мұғалжар аудандық бөлімшесі»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ауданы бойынша салық басқармасы»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жұмыспен қамту және әлеуметтік бағдарламалар бөлімі»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экономика,бюджеттік жоспарлау және кәсіпкерлік бөлімі»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мемлекеттік мұрағат»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«Мұғалжар аудандық ауылшаруашылық және ветеринария бөлім» ММ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аумақтық инспекциясы»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қаржы бөлімі»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соты»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ауданының № 2 соты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ауданы бойынша мемлекеттік санитарлық- эпидемиологиялық қадағалау басқармасы»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тұрғын үй-коммуналдық шаруашылық,жолаушылар көлігі және автомобиль жолдары бөлімі»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«Мұғалжар ауданы бойынша жер қатынастары бөлімі» ММ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«Көлік прокуратурасы»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статистика басқармасы»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ауданы қорғаныс істер бөлімі»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«Техник»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Беляева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Кожабеков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Манашев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білім, дене шынықтыру және спорт бөлім»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«Қандыағаш қалалық балалар-жасөспірімдер спорт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МКҚК «Бәйтерек» жалпы үлгідегі мектепке дейінгі ұйым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«Талдысай орта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«Қандыағаш қалалық № 2 орта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«Қандыағаш № 4 қазақ орта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«Қандыағаш № 8 кәсіптік лицей»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«Қандыағаш қалалық № 1 орта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«Ембі қаласы № 1 орта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«Ембі қаласының № 2 орта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«Ембі қалалық № 4 орта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«Жем станциясындағы интернатпен № 7 орта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орта мектебі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Шенгелші орта мектебі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балабақшасы «Жалпы үлгідегі мектепке дейінгі ұйым»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 «Айгөлек»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«Балалар мен жасөспірімдер спорт мектебі»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КҚК «Жұлдыз» балабақшасы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оқушылар шығармашылығын дамыту орталығы»ММ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орталықтандырылған кітапхана жүйесі»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«Ембі қалалық кітапханасы»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«Ембі қалалық мәдениет орталығы» МҚҚК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«Мұғалжар» газеті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ауданының сәулет, қала құрылысы және құрылыс бөлімі»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 сот актілерін орындау департаменті»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ішкі істер бөлімі»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ішкі саясат бөлімі»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прокуратурасы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«Ембі аудандық ауруханасы» МКҚК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жол» КМК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«Локомотив» АҚ филиалы Қандыағаш пайдалану локомотив депосы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АҚ «Ақтөбе жол бөлімшесі» филиалы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Ұлттық Компаниясы» АҚ «Қандыағаш сигнализация және байланыс дистанциясы» филиалы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АҚ «Шалқар сигнализация және байланыс дистанциясы» филиалы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АҚ «Қандыағаш жол дистанциясы» филиалы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АҚ «Ақтөбе электрмен жабдықтау дистанциясы» филиалы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«Локомотив сервис орталығы» АҚ «Қандыағаш Локомотив сервис орталығы» филиалы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АҚ «Қандыағаш вагон пайдалану депосы» филиалы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АҚ «Жем пайдалану локомотив депосы»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«Вокзал -қызмет» АҚ Батыс аймақтық участкесі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«БТА Банк» Қандыағаш бөлімшесі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«БТА Банк» Ембі бөлімшесі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қалалық почта байланыс торабы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Банкі» АҚ Ақтөбе облыстық филиалы Қандыағаш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Банкі» АҚ Ақтөбе облыстық филиалы Ембі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почта байланысы торабы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«СНПС-Ақтөбемұнайгаз» «Ақтөбемұнайэнерго»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«Вернал Ойл Казахстан»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Жауапкешілігі шектеулі серіктестік «СНПС-Ақтөбе көлік компаниясы»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транстелеком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«НефтеГаз-Дем» жинақтаушы зейнетақы қоры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 Демократиялық Партия «Нұр Отан»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Медиева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Жумабаев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Манепова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Исаева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«Техносервис»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«MasterCom»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«Силикат-А»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«Базальт-А»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«Ақтөбемұнаймашкомплект»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Кенжегалиев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Ахметова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«Жамар и Я»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«Фин Люкс»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Курманова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«Энерго жүйе» ЖШС филиалы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Есенаманов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Каналина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«Коммуналшы» КМК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«Малик»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«Теміржолсу-Ақтөбе» ЖШС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Алламбергенова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Еламанова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«Октябрьск нефть»ЖГӨК басқармасы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«Тобыл-Торғай экология департаменті»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Измағамбетов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Барышев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«Бастау-Ембі» ЖШС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Алимбетова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Избасарова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Сапин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ауданындағы психологиялық- педагогикалық түзету кабинеті»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мәдениет және тілдерді дамыту бөлімі»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Никитина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халыққа қызмет көрсету орталығы»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«Жылжымайтын мүлік жөніндегі орталық» Ембі Мұғалжар аудандық филиалы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жұмыспен қамту орталығы» ММ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аурухана» КМК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емхана» КМК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Танишева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Қандыағаш стансасындағы желілік ішкі істер бөлімі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көлік прокуратурасы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 ұйымдастыратын мекемелер мен кәсіпорындар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33"/>
        <w:gridCol w:w="2253"/>
        <w:gridCol w:w="2173"/>
        <w:gridCol w:w="18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Мекеме, кәсіпорындар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 орындарының саны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мөлшерi, теңге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жасау мерзімі, ай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Ногаева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Жауапкершілігі шектеулі серіктестік «Лилит»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«Народный компьютер»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«Кенжегалиев»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«Айжан»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«AGFA»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«Ахметова»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Сейткамалова Р.З «Мекен»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«Айтымбетов»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«Жумабаев»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соты»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Әділет басқармасы»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«Қандыағаш қалалық балалар-жасөспірімдер спорт мектебі»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ЖММ «Шапағат»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почта байланыс торабы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№ 2 орта мектебі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№ 3 орта мектеп гимназиясы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№ 4 орта мектебі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№ 5 орта мектебі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№ 2 орта мектебі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№ 3 орта мектебі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№ 4 орта мектебі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№ 7 орта мектебі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статистика басқармасы»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ауылшаруашылық және ветеринария бөлім»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аудандық экономика,бюджеттік жоспарлау және кәсіпкерлік бөлімі»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«Мұғалжар» газеті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 ауданының сәулет, қала құрылысы және құрылыс бөлімі»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«Ембі кітапханасы»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«Коммуналшы» КМК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