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38aa0" w14:textId="7138a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ауданына жұмыс істеуге және тұруға келген мамандарына 2013 жылы көтерме жәрдемақы және бюджеттік кредит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2012 жылғы 21 желтоқсандағы № 50 шешімі. Ақтөбе облысының Әділет департаментінде 2013 жылғы 16 қаңтарда № 3497 тіркелді. Қолданылу мерзімінің аяқталуына байланысты күші жойылды - (Ақтөбе облысы Мәртөк аудандық мәслихатының 2014 жылғы 17 қаңтардағы № 237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(Ақтөбе облысы Мәртөк аудандық мәслихатының 17.01.2014 № 237 хаты).</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Республикасының «Агроөнеркәсіптік кешенді және ауылдық аумақтарды дамытуды мемлекеттік реттеу туралы»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Қаулысының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тармақтарына</w:t>
      </w:r>
      <w:r>
        <w:rPr>
          <w:rFonts w:ascii="Times New Roman"/>
          <w:b w:val="false"/>
          <w:i w:val="false"/>
          <w:color w:val="000000"/>
          <w:sz w:val="28"/>
        </w:rPr>
        <w:t xml:space="preserve"> және жоғарыда бекітілген Ереженің </w:t>
      </w:r>
      <w:r>
        <w:rPr>
          <w:rFonts w:ascii="Times New Roman"/>
          <w:b w:val="false"/>
          <w:i w:val="false"/>
          <w:color w:val="000000"/>
          <w:sz w:val="28"/>
        </w:rPr>
        <w:t>2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Мәртөк ауданына жұмыс істеуге және тұруға келген денсаулық сақтау, білім беру, әлеуметтік қамсыздандыру, мәдениет, спорт және ветеринария мамандарына 2013 жылы:</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алуға немесе салуға әлеуметтік қолдау – бір мың бес жүз еселік айлық есептік көрсеткіштен аспайтын сомада бюджеттік кредит берілсін.</w:t>
      </w:r>
      <w:r>
        <w:br/>
      </w:r>
      <w:r>
        <w:rPr>
          <w:rFonts w:ascii="Times New Roman"/>
          <w:b w:val="false"/>
          <w:i w:val="false"/>
          <w:color w:val="000000"/>
          <w:sz w:val="28"/>
        </w:rPr>
        <w:t>
</w:t>
      </w:r>
      <w:r>
        <w:rPr>
          <w:rFonts w:ascii="Times New Roman"/>
          <w:b w:val="false"/>
          <w:i w:val="false"/>
          <w:color w:val="000000"/>
          <w:sz w:val="28"/>
        </w:rPr>
        <w:t>
      2. Мамандар үшін тұрғын үй сатып алуға немесе салуға бюджеттік кредит он бес жыл мерзімге беріледі, кредит бойынша сыйақы ставкасы кредит сомасының жылдық 0,01 % мөлшерінде белгіленеді.</w:t>
      </w:r>
      <w:r>
        <w:br/>
      </w:r>
      <w:r>
        <w:rPr>
          <w:rFonts w:ascii="Times New Roman"/>
          <w:b w:val="false"/>
          <w:i w:val="false"/>
          <w:color w:val="000000"/>
          <w:sz w:val="28"/>
        </w:rPr>
        <w:t>
</w:t>
      </w:r>
      <w:r>
        <w:rPr>
          <w:rFonts w:ascii="Times New Roman"/>
          <w:b w:val="false"/>
          <w:i w:val="false"/>
          <w:color w:val="000000"/>
          <w:sz w:val="28"/>
        </w:rPr>
        <w:t>
      3. Осы шешім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Мәртөк аудандық                Мәртөк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мәслихатының хатшысы</w:t>
      </w:r>
      <w:r>
        <w:br/>
      </w:r>
      <w:r>
        <w:rPr>
          <w:rFonts w:ascii="Times New Roman"/>
          <w:b w:val="false"/>
          <w:i w:val="false"/>
          <w:color w:val="000000"/>
          <w:sz w:val="28"/>
        </w:rPr>
        <w:t>
</w:t>
      </w:r>
      <w:r>
        <w:rPr>
          <w:rFonts w:ascii="Times New Roman"/>
          <w:b w:val="false"/>
          <w:i/>
          <w:color w:val="000000"/>
          <w:sz w:val="28"/>
        </w:rPr>
        <w:t>           Б. Абдуллин                    А. Смағұлов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