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37ec" w14:textId="5df37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Мәртөк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21 желтоқсандағы № 49 шешімі. Ақтөбе облысының Әділет департаментінде 2013 жылғы 16 қаңтарда № 3496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 Қазақстан Республикасының 2008 жылғы 4 желтоқсандағы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және Қазақстан Республикасының «2013-2015 жылдарға арналған республикалық бюджет туралы» 2012 жылғы 23 қарашадағы </w:t>
      </w:r>
      <w:r>
        <w:rPr>
          <w:rFonts w:ascii="Times New Roman"/>
          <w:b w:val="false"/>
          <w:i w:val="false"/>
          <w:color w:val="000000"/>
          <w:sz w:val="28"/>
        </w:rPr>
        <w:t>Заңына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2013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
      1) кірістер                     4 405 064,4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436 956,0 мың теңге;</w:t>
      </w:r>
      <w:r>
        <w:br/>
      </w:r>
      <w:r>
        <w:rPr>
          <w:rFonts w:ascii="Times New Roman"/>
          <w:b w:val="false"/>
          <w:i w:val="false"/>
          <w:color w:val="000000"/>
          <w:sz w:val="28"/>
        </w:rPr>
        <w:t>
      салықтық емес түсімдер бойынша     32 924,0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бойынша                   11 100,0 мың теңге;</w:t>
      </w:r>
      <w:r>
        <w:br/>
      </w:r>
      <w:r>
        <w:rPr>
          <w:rFonts w:ascii="Times New Roman"/>
          <w:b w:val="false"/>
          <w:i w:val="false"/>
          <w:color w:val="000000"/>
          <w:sz w:val="28"/>
        </w:rPr>
        <w:t>
      трансферттер түсімдер бойынша   3 924 076,7 мың теңге;</w:t>
      </w:r>
      <w:r>
        <w:br/>
      </w:r>
      <w:r>
        <w:rPr>
          <w:rFonts w:ascii="Times New Roman"/>
          <w:b w:val="false"/>
          <w:i w:val="false"/>
          <w:color w:val="000000"/>
          <w:sz w:val="28"/>
        </w:rPr>
        <w:t>
</w:t>
      </w:r>
      <w:r>
        <w:rPr>
          <w:rFonts w:ascii="Times New Roman"/>
          <w:b w:val="false"/>
          <w:i w:val="false"/>
          <w:color w:val="000000"/>
          <w:sz w:val="28"/>
        </w:rPr>
        <w:t>
      2) шығындар                     4 435 773,0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34 830,0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кредиттер                41 481,0 мың теңге;</w:t>
      </w:r>
      <w:r>
        <w:br/>
      </w:r>
      <w:r>
        <w:rPr>
          <w:rFonts w:ascii="Times New Roman"/>
          <w:b w:val="false"/>
          <w:i w:val="false"/>
          <w:color w:val="000000"/>
          <w:sz w:val="28"/>
        </w:rPr>
        <w:t>
      бюджеттік кредиттерді өтеу            6 651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операциялар</w:t>
      </w:r>
      <w:r>
        <w:br/>
      </w:r>
      <w:r>
        <w:rPr>
          <w:rFonts w:ascii="Times New Roman"/>
          <w:b w:val="false"/>
          <w:i w:val="false"/>
          <w:color w:val="000000"/>
          <w:sz w:val="28"/>
        </w:rPr>
        <w:t>
      бойынша сальдо                            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активтерiн сатып алу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-65 538,6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65 538,6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79</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84</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92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2013 жылға бөлінген салықтардан түскен жалпы соманы бөлу аудан бюджетіне мынадай мөлшерде белгіленсін:</w:t>
      </w:r>
      <w:r>
        <w:br/>
      </w:r>
      <w:r>
        <w:rPr>
          <w:rFonts w:ascii="Times New Roman"/>
          <w:b w:val="false"/>
          <w:i w:val="false"/>
          <w:color w:val="000000"/>
          <w:sz w:val="28"/>
        </w:rPr>
        <w:t>
</w:t>
      </w:r>
      <w:r>
        <w:rPr>
          <w:rFonts w:ascii="Times New Roman"/>
          <w:b w:val="false"/>
          <w:i w:val="false"/>
          <w:color w:val="000000"/>
          <w:sz w:val="28"/>
        </w:rPr>
        <w:t>
      1) төлем көзінде кірістерге салынатын жеке табыс салығы бойынша – 100 пайыз;</w:t>
      </w:r>
      <w:r>
        <w:br/>
      </w:r>
      <w:r>
        <w:rPr>
          <w:rFonts w:ascii="Times New Roman"/>
          <w:b w:val="false"/>
          <w:i w:val="false"/>
          <w:color w:val="000000"/>
          <w:sz w:val="28"/>
        </w:rPr>
        <w:t>
</w:t>
      </w:r>
      <w:r>
        <w:rPr>
          <w:rFonts w:ascii="Times New Roman"/>
          <w:b w:val="false"/>
          <w:i w:val="false"/>
          <w:color w:val="000000"/>
          <w:sz w:val="28"/>
        </w:rPr>
        <w:t>
      2) әлеуметтік салық бойынша – 100 пайыздан;</w:t>
      </w:r>
      <w:r>
        <w:br/>
      </w:r>
      <w:r>
        <w:rPr>
          <w:rFonts w:ascii="Times New Roman"/>
          <w:b w:val="false"/>
          <w:i w:val="false"/>
          <w:color w:val="000000"/>
          <w:sz w:val="28"/>
        </w:rPr>
        <w:t>
</w:t>
      </w:r>
      <w:r>
        <w:rPr>
          <w:rFonts w:ascii="Times New Roman"/>
          <w:b w:val="false"/>
          <w:i w:val="false"/>
          <w:color w:val="000000"/>
          <w:sz w:val="28"/>
        </w:rPr>
        <w:t>
      3) төлем көзінен салық салынбайтын табыстардан ұсталатын жеке табыс салығы бойынша, төлем көзінен салық салынатын шетелдік азаматтар табыстарынан ұсталатын жеке табыс салығы бойынша, төлем көзінен салық салынбайтын шетелдік азаматтар табыстарынан ұсталатын жеке табыс салығы бойынша түсімдер аудан бюджетіне толығымен есептеледі.</w:t>
      </w:r>
      <w:r>
        <w:br/>
      </w:r>
      <w:r>
        <w:rPr>
          <w:rFonts w:ascii="Times New Roman"/>
          <w:b w:val="false"/>
          <w:i w:val="false"/>
          <w:color w:val="000000"/>
          <w:sz w:val="28"/>
        </w:rPr>
        <w:t>
</w:t>
      </w:r>
      <w:r>
        <w:rPr>
          <w:rFonts w:ascii="Times New Roman"/>
          <w:b w:val="false"/>
          <w:i w:val="false"/>
          <w:color w:val="000000"/>
          <w:sz w:val="28"/>
        </w:rPr>
        <w:t>
      3. Қазақстан Республикасының «2013-2015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пайызы шегінде әлеуметтік салық төлеу есебіне жатқызылады.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«2013-2015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2013 жылдың 1 қаңтарынан бастап:</w:t>
      </w:r>
      <w:r>
        <w:br/>
      </w:r>
      <w:r>
        <w:rPr>
          <w:rFonts w:ascii="Times New Roman"/>
          <w:b w:val="false"/>
          <w:i w:val="false"/>
          <w:color w:val="000000"/>
          <w:sz w:val="28"/>
        </w:rPr>
        <w:t>
</w:t>
      </w:r>
      <w:r>
        <w:rPr>
          <w:rFonts w:ascii="Times New Roman"/>
          <w:b w:val="false"/>
          <w:i w:val="false"/>
          <w:color w:val="000000"/>
          <w:sz w:val="28"/>
        </w:rPr>
        <w:t>
      1) жалақының ең төменгі мөлшері – 18 660 теңге;</w:t>
      </w:r>
      <w:r>
        <w:br/>
      </w:r>
      <w:r>
        <w:rPr>
          <w:rFonts w:ascii="Times New Roman"/>
          <w:b w:val="false"/>
          <w:i w:val="false"/>
          <w:color w:val="000000"/>
          <w:sz w:val="28"/>
        </w:rPr>
        <w:t>
</w:t>
      </w:r>
      <w:r>
        <w:rPr>
          <w:rFonts w:ascii="Times New Roman"/>
          <w:b w:val="false"/>
          <w:i w:val="false"/>
          <w:color w:val="000000"/>
          <w:sz w:val="28"/>
        </w:rPr>
        <w:t>
      2) мемлекеттік базалық зейнетақының мөлшері – 9 330 теңге;</w:t>
      </w:r>
      <w:r>
        <w:br/>
      </w:r>
      <w:r>
        <w:rPr>
          <w:rFonts w:ascii="Times New Roman"/>
          <w:b w:val="false"/>
          <w:i w:val="false"/>
          <w:color w:val="000000"/>
          <w:sz w:val="28"/>
        </w:rPr>
        <w:t>
</w:t>
      </w:r>
      <w:r>
        <w:rPr>
          <w:rFonts w:ascii="Times New Roman"/>
          <w:b w:val="false"/>
          <w:i w:val="false"/>
          <w:color w:val="000000"/>
          <w:sz w:val="28"/>
        </w:rPr>
        <w:t>
      3) зейнетақының ең төменгі мөлшері – 19 066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1 731 теңге;</w:t>
      </w:r>
      <w:r>
        <w:br/>
      </w:r>
      <w:r>
        <w:rPr>
          <w:rFonts w:ascii="Times New Roman"/>
          <w:b w:val="false"/>
          <w:i w:val="false"/>
          <w:color w:val="000000"/>
          <w:sz w:val="28"/>
        </w:rPr>
        <w:t>
</w:t>
      </w:r>
      <w:r>
        <w:rPr>
          <w:rFonts w:ascii="Times New Roman"/>
          <w:b w:val="false"/>
          <w:i w:val="false"/>
          <w:color w:val="000000"/>
          <w:sz w:val="28"/>
        </w:rPr>
        <w:t>
      5) базалық әлеуметтік төлемдердің мөлшерін есептеу үшін ең төменгі күнкөріс деңгейінің шамасы – 18 660 теңге болып белгіленгені басшылыққа және мәліметке алынсын.</w:t>
      </w:r>
      <w:r>
        <w:br/>
      </w:r>
      <w:r>
        <w:rPr>
          <w:rFonts w:ascii="Times New Roman"/>
          <w:b w:val="false"/>
          <w:i w:val="false"/>
          <w:color w:val="000000"/>
          <w:sz w:val="28"/>
        </w:rPr>
        <w:t>
</w:t>
      </w:r>
      <w:r>
        <w:rPr>
          <w:rFonts w:ascii="Times New Roman"/>
          <w:b w:val="false"/>
          <w:i w:val="false"/>
          <w:color w:val="000000"/>
          <w:sz w:val="28"/>
        </w:rPr>
        <w:t>
      5. 2013 жылға арналған аудандық бюджетте облыстық бюджеттен берілетін субвенциялар көлемі 2 079 196 мың теңге сомасында көзделсін.</w:t>
      </w:r>
      <w:r>
        <w:br/>
      </w:r>
      <w:r>
        <w:rPr>
          <w:rFonts w:ascii="Times New Roman"/>
          <w:b w:val="false"/>
          <w:i w:val="false"/>
          <w:color w:val="000000"/>
          <w:sz w:val="28"/>
        </w:rPr>
        <w:t>
</w:t>
      </w:r>
      <w:r>
        <w:rPr>
          <w:rFonts w:ascii="Times New Roman"/>
          <w:b w:val="false"/>
          <w:i w:val="false"/>
          <w:color w:val="000000"/>
          <w:sz w:val="28"/>
        </w:rPr>
        <w:t>
      6. 2013 жылға арналған аудандық бюджетте республикалық бюджеттен мынадай мөлшерде ағымдағы нысаналы трансферттер түсімі ескерілсін:</w:t>
      </w:r>
      <w:r>
        <w:br/>
      </w:r>
      <w:r>
        <w:rPr>
          <w:rFonts w:ascii="Times New Roman"/>
          <w:b w:val="false"/>
          <w:i w:val="false"/>
          <w:color w:val="000000"/>
          <w:sz w:val="28"/>
        </w:rPr>
        <w:t>
      эпизоотияға қарсы іс-шараларды жүргізуге – 35 543 мың теңге;</w:t>
      </w:r>
      <w:r>
        <w:br/>
      </w:r>
      <w:r>
        <w:rPr>
          <w:rFonts w:ascii="Times New Roman"/>
          <w:b w:val="false"/>
          <w:i w:val="false"/>
          <w:color w:val="000000"/>
          <w:sz w:val="28"/>
        </w:rPr>
        <w:t>
      «Өңірлерді дамыту» </w:t>
      </w:r>
      <w:r>
        <w:rPr>
          <w:rFonts w:ascii="Times New Roman"/>
          <w:b w:val="false"/>
          <w:i w:val="false"/>
          <w:color w:val="000000"/>
          <w:sz w:val="28"/>
        </w:rPr>
        <w:t>Бағдарламасы</w:t>
      </w:r>
      <w:r>
        <w:rPr>
          <w:rFonts w:ascii="Times New Roman"/>
          <w:b w:val="false"/>
          <w:i w:val="false"/>
          <w:color w:val="000000"/>
          <w:sz w:val="28"/>
        </w:rPr>
        <w:t xml:space="preserve"> шеңберінде өңірлерді экономикалық дамытуға жәрдемдесу бойынша іс-шараларды іске асыруға – 25 209 мың теңге.</w:t>
      </w:r>
      <w:r>
        <w:br/>
      </w:r>
      <w:r>
        <w:rPr>
          <w:rFonts w:ascii="Times New Roman"/>
          <w:b w:val="false"/>
          <w:i w:val="false"/>
          <w:color w:val="000000"/>
          <w:sz w:val="28"/>
        </w:rPr>
        <w:t>
      мамандардың әлеуметтік қолдау шараларын іске асыруға – 49 245,1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40 608 мың теңге;</w:t>
      </w:r>
      <w:r>
        <w:br/>
      </w:r>
      <w:r>
        <w:rPr>
          <w:rFonts w:ascii="Times New Roman"/>
          <w:b w:val="false"/>
          <w:i w:val="false"/>
          <w:color w:val="000000"/>
          <w:sz w:val="28"/>
        </w:rPr>
        <w:t>
      Қазақстан Республикасында білім беруді дамытудың 2011-2020 жылдарға арналған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 8 910,8 мың теңге;</w:t>
      </w:r>
      <w:r>
        <w:br/>
      </w:r>
      <w:r>
        <w:rPr>
          <w:rFonts w:ascii="Times New Roman"/>
          <w:b w:val="false"/>
          <w:i w:val="false"/>
          <w:color w:val="000000"/>
          <w:sz w:val="28"/>
        </w:rPr>
        <w:t>
      қорғаншыларға (қамқоршыларға) жетім баланы (жетім балаларды) және ата-аналарының қамқорлығынсыз қалған баланы (балаларды) асырап бағу үшін ай сайынғы ақшалай қаражатын төлеуге – 12 797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санаты үшін қосымша ақы мөлшерін ұлғайтуға – 18 625 мың теңге;</w:t>
      </w:r>
      <w:r>
        <w:br/>
      </w:r>
      <w:r>
        <w:rPr>
          <w:rFonts w:ascii="Times New Roman"/>
          <w:b w:val="false"/>
          <w:i w:val="false"/>
          <w:color w:val="000000"/>
          <w:sz w:val="28"/>
        </w:rPr>
        <w:t>
      үш деңгейлі жүйе бойынша біліктілікті арттырудан өткен мұғалімдерге еңбекақы төлемдерін өсіруге – 8 399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жергілікті атқарушы органдардың штаттық санын арттыруға – 9 673 мың теңге.</w:t>
      </w:r>
      <w:r>
        <w:br/>
      </w:r>
      <w:r>
        <w:rPr>
          <w:rFonts w:ascii="Times New Roman"/>
          <w:b w:val="false"/>
          <w:i w:val="false"/>
          <w:color w:val="000000"/>
          <w:sz w:val="28"/>
        </w:rPr>
        <w:t>
      Ағымдағы нысаналы трансферттердің аталған сомаларын бөлу Мәртөк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11.07.2013 </w:t>
      </w:r>
      <w:r>
        <w:rPr>
          <w:rFonts w:ascii="Times New Roman"/>
          <w:b w:val="false"/>
          <w:i w:val="false"/>
          <w:color w:val="000000"/>
          <w:sz w:val="28"/>
        </w:rPr>
        <w:t>№ 79</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92</w:t>
      </w:r>
      <w:r>
        <w:rPr>
          <w:rFonts w:ascii="Times New Roman"/>
          <w:b w:val="false"/>
          <w:i w:val="false"/>
          <w:color w:val="ff0000"/>
          <w:sz w:val="28"/>
        </w:rPr>
        <w:t xml:space="preserve"> (01.01.2013 бастап қолданысқа енгізіледі); 04.12.2013 </w:t>
      </w:r>
      <w:r>
        <w:rPr>
          <w:rFonts w:ascii="Times New Roman"/>
          <w:b w:val="false"/>
          <w:i w:val="false"/>
          <w:color w:val="000000"/>
          <w:sz w:val="28"/>
        </w:rPr>
        <w:t>№ 97</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бюджетте республикалық бюджеттен дамытуға нысаналы трансферттер түсетіні ескерілсін, оның ішінде:</w:t>
      </w:r>
      <w:r>
        <w:br/>
      </w:r>
      <w:r>
        <w:rPr>
          <w:rFonts w:ascii="Times New Roman"/>
          <w:b w:val="false"/>
          <w:i w:val="false"/>
          <w:color w:val="000000"/>
          <w:sz w:val="28"/>
        </w:rPr>
        <w:t>
      мемлекеттік коммуналдық тұрғын үй қорының тұрғын үйін жобалау, салу және (немесе) сатып алуға – 197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28 809 мың теңге;</w:t>
      </w:r>
      <w:r>
        <w:br/>
      </w:r>
      <w:r>
        <w:rPr>
          <w:rFonts w:ascii="Times New Roman"/>
          <w:b w:val="false"/>
          <w:i w:val="false"/>
          <w:color w:val="000000"/>
          <w:sz w:val="28"/>
        </w:rPr>
        <w:t>
</w:t>
      </w:r>
      <w:r>
        <w:rPr>
          <w:rFonts w:ascii="Times New Roman"/>
          <w:b w:val="false"/>
          <w:i w:val="false"/>
          <w:color w:val="ff0000"/>
          <w:sz w:val="28"/>
        </w:rPr>
        <w:t xml:space="preserve">      алынып тасталды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шешімімен.</w:t>
      </w:r>
      <w:r>
        <w:br/>
      </w:r>
      <w:r>
        <w:rPr>
          <w:rFonts w:ascii="Times New Roman"/>
          <w:b w:val="false"/>
          <w:i w:val="false"/>
          <w:color w:val="000000"/>
          <w:sz w:val="28"/>
        </w:rPr>
        <w:t>
      елдi мекендердiң сумен жабдықтау объектiлерiн салуға және реконструкциялауға – 1 194 934 мың теңге;</w:t>
      </w:r>
      <w:r>
        <w:br/>
      </w:r>
      <w:r>
        <w:rPr>
          <w:rFonts w:ascii="Times New Roman"/>
          <w:b w:val="false"/>
          <w:i w:val="false"/>
          <w:color w:val="000000"/>
          <w:sz w:val="28"/>
        </w:rPr>
        <w:t>
      Дамытуға нысаналы трансферттердің аталған сомаларын бөлу Мәртөк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7 тармаққа өзгерістер енгізілді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84</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2013 жылға арналған аудандық бюджетте облыстық бюджеттен ағымдағы нысаналы трансферттер және даму үшін трансферттер түсімі көзделсін, оның ішінде:</w:t>
      </w:r>
      <w:r>
        <w:br/>
      </w:r>
      <w:r>
        <w:rPr>
          <w:rFonts w:ascii="Times New Roman"/>
          <w:b w:val="false"/>
          <w:i w:val="false"/>
          <w:color w:val="000000"/>
          <w:sz w:val="28"/>
        </w:rPr>
        <w:t>
      сумен жабдықтау жүйесін дамытуға – 201 439 мың теңге;</w:t>
      </w:r>
      <w:r>
        <w:br/>
      </w:r>
      <w:r>
        <w:rPr>
          <w:rFonts w:ascii="Times New Roman"/>
          <w:b w:val="false"/>
          <w:i w:val="false"/>
          <w:color w:val="000000"/>
          <w:sz w:val="28"/>
        </w:rPr>
        <w:t>
      білім беру объектілерін салу және реконструкциялауға – 179 525 мың теңге;</w:t>
      </w:r>
      <w:r>
        <w:br/>
      </w:r>
      <w:r>
        <w:rPr>
          <w:rFonts w:ascii="Times New Roman"/>
          <w:b w:val="false"/>
          <w:i w:val="false"/>
          <w:color w:val="000000"/>
          <w:sz w:val="28"/>
        </w:rPr>
        <w:t>
      Аудан аппараттарын материалдық-техникалық жабдықтауға – 4 600 мың теңге;</w:t>
      </w:r>
      <w:r>
        <w:br/>
      </w:r>
      <w:r>
        <w:rPr>
          <w:rFonts w:ascii="Times New Roman"/>
          <w:b w:val="false"/>
          <w:i w:val="false"/>
          <w:color w:val="000000"/>
          <w:sz w:val="28"/>
        </w:rPr>
        <w:t>
      коммуналдық тұрғын-үй құрылысына жобалау-сметалау құжаттамасын әзірлеуге – 0 мың теңге;</w:t>
      </w:r>
      <w:r>
        <w:br/>
      </w:r>
      <w:r>
        <w:rPr>
          <w:rFonts w:ascii="Times New Roman"/>
          <w:b w:val="false"/>
          <w:i w:val="false"/>
          <w:color w:val="000000"/>
          <w:sz w:val="28"/>
        </w:rPr>
        <w:t>
      Ұлы Отан Соғысы ардагерлеріне біржолғы материалдық көмекке – 252 мың теңге;</w:t>
      </w:r>
      <w:r>
        <w:br/>
      </w:r>
      <w:r>
        <w:rPr>
          <w:rFonts w:ascii="Times New Roman"/>
          <w:b w:val="false"/>
          <w:i w:val="false"/>
          <w:color w:val="000000"/>
          <w:sz w:val="28"/>
        </w:rPr>
        <w:t>
      «Мәртөк ауданының Хлебодар ауылында су құбырлық жүйелерін реконструкциялау» нысанына жобалау-сметалық құжаттамаларын жетілдіруге – 30 000 мың теңге;</w:t>
      </w:r>
      <w:r>
        <w:br/>
      </w:r>
      <w:r>
        <w:rPr>
          <w:rFonts w:ascii="Times New Roman"/>
          <w:b w:val="false"/>
          <w:i w:val="false"/>
          <w:color w:val="000000"/>
          <w:sz w:val="28"/>
        </w:rPr>
        <w:t>
      Мәртөк ауылының автомобиль жолдарының орташа жөндеуіне – 30 000 мың теңге;</w:t>
      </w:r>
      <w:r>
        <w:br/>
      </w:r>
      <w:r>
        <w:rPr>
          <w:rFonts w:ascii="Times New Roman"/>
          <w:b w:val="false"/>
          <w:i w:val="false"/>
          <w:color w:val="000000"/>
          <w:sz w:val="28"/>
        </w:rPr>
        <w:t>
      «Мәртөк–Студент» автожолының 19,5 шақырымында Бөрте өзенінің саласы арқылы өтетін көпірді күрделі жөндеуге жобалау-сметалық құжаттамаларын әзірлеуге – 4 500 мың теңге;</w:t>
      </w:r>
      <w:r>
        <w:br/>
      </w:r>
      <w:r>
        <w:rPr>
          <w:rFonts w:ascii="Times New Roman"/>
          <w:b w:val="false"/>
          <w:i w:val="false"/>
          <w:color w:val="000000"/>
          <w:sz w:val="28"/>
        </w:rPr>
        <w:t>
      Білім беру мекемелеріне электрондық жүйені ендіруге – 1 757 мың теңге;</w:t>
      </w:r>
      <w:r>
        <w:br/>
      </w:r>
      <w:r>
        <w:rPr>
          <w:rFonts w:ascii="Times New Roman"/>
          <w:b w:val="false"/>
          <w:i w:val="false"/>
          <w:color w:val="000000"/>
          <w:sz w:val="28"/>
        </w:rPr>
        <w:t>
      Жұмыспен қамту 2020 </w:t>
      </w:r>
      <w:r>
        <w:rPr>
          <w:rFonts w:ascii="Times New Roman"/>
          <w:b w:val="false"/>
          <w:i w:val="false"/>
          <w:color w:val="000000"/>
          <w:sz w:val="28"/>
        </w:rPr>
        <w:t>жол картасы</w:t>
      </w:r>
      <w:r>
        <w:rPr>
          <w:rFonts w:ascii="Times New Roman"/>
          <w:b w:val="false"/>
          <w:i w:val="false"/>
          <w:color w:val="000000"/>
          <w:sz w:val="28"/>
        </w:rPr>
        <w:t xml:space="preserve"> шеңберінде ауылдық елді мекендерді дамытуға – 1 338,8 мың теңге.</w:t>
      </w:r>
      <w:r>
        <w:br/>
      </w:r>
      <w:r>
        <w:rPr>
          <w:rFonts w:ascii="Times New Roman"/>
          <w:b w:val="false"/>
          <w:i w:val="false"/>
          <w:color w:val="000000"/>
          <w:sz w:val="28"/>
        </w:rPr>
        <w:t>
      Аталған трансферттердің сомаларын бөлу Мәртөк аудан әкімдігінің қаулысы негізінде айқындалады.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өзгерістер енгізілді - Ақтөбе облысы Мәртөк аудандық мәслихатының 29.01.2013 </w:t>
      </w:r>
      <w:r>
        <w:rPr>
          <w:rFonts w:ascii="Times New Roman"/>
          <w:b w:val="false"/>
          <w:i w:val="false"/>
          <w:color w:val="000000"/>
          <w:sz w:val="28"/>
        </w:rPr>
        <w:t>№ 57</w:t>
      </w:r>
      <w:r>
        <w:rPr>
          <w:rFonts w:ascii="Times New Roman"/>
          <w:b w:val="false"/>
          <w:i w:val="false"/>
          <w:color w:val="ff0000"/>
          <w:sz w:val="28"/>
        </w:rPr>
        <w:t xml:space="preserve"> (01.01.2013 бастап қолданысқа енгізіледі); 26.04.2013 </w:t>
      </w:r>
      <w:r>
        <w:rPr>
          <w:rFonts w:ascii="Times New Roman"/>
          <w:b w:val="false"/>
          <w:i w:val="false"/>
          <w:color w:val="000000"/>
          <w:sz w:val="28"/>
        </w:rPr>
        <w:t>№ 69</w:t>
      </w:r>
      <w:r>
        <w:rPr>
          <w:rFonts w:ascii="Times New Roman"/>
          <w:b w:val="false"/>
          <w:i w:val="false"/>
          <w:color w:val="ff0000"/>
          <w:sz w:val="28"/>
        </w:rPr>
        <w:t xml:space="preserve"> (01.01.2013 бастап қолданысқа енгізіледі); 26.07.2013 </w:t>
      </w:r>
      <w:r>
        <w:rPr>
          <w:rFonts w:ascii="Times New Roman"/>
          <w:b w:val="false"/>
          <w:i w:val="false"/>
          <w:color w:val="000000"/>
          <w:sz w:val="28"/>
        </w:rPr>
        <w:t>№ 84</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92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9. Ауданның жергілікті атқарушы органының 2013 жылға арналған резерві 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Мәртөк аудандық мәслихатының 26.07.2013 </w:t>
      </w:r>
      <w:r>
        <w:rPr>
          <w:rFonts w:ascii="Times New Roman"/>
          <w:b w:val="false"/>
          <w:i w:val="false"/>
          <w:color w:val="000000"/>
          <w:sz w:val="28"/>
        </w:rPr>
        <w:t>№ 84</w:t>
      </w:r>
      <w:r>
        <w:rPr>
          <w:rFonts w:ascii="Times New Roman"/>
          <w:b w:val="false"/>
          <w:i w:val="false"/>
          <w:color w:val="ff0000"/>
          <w:sz w:val="28"/>
        </w:rPr>
        <w:t xml:space="preserve"> (01.01.2013 бастап қолданысқа енгізіледі); 13.11.2013 </w:t>
      </w:r>
      <w:r>
        <w:rPr>
          <w:rFonts w:ascii="Times New Roman"/>
          <w:b w:val="false"/>
          <w:i w:val="false"/>
          <w:color w:val="000000"/>
          <w:sz w:val="28"/>
        </w:rPr>
        <w:t>№ 92</w:t>
      </w:r>
      <w:r>
        <w:rPr>
          <w:rFonts w:ascii="Times New Roman"/>
          <w:b w:val="false"/>
          <w:i w:val="false"/>
          <w:color w:val="ff0000"/>
          <w:sz w:val="28"/>
        </w:rPr>
        <w:t xml:space="preserve"> (01.01.2013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10. 2013 жылға арналған аудандық бюджетті атқару процесінде секвестрлеуге жатпайтын аудандық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11. 2013 жылға арналған селолық (ауылдық) округтер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мәслихатының хатшысы</w:t>
      </w:r>
    </w:p>
    <w:p>
      <w:pPr>
        <w:spacing w:after="0"/>
        <w:ind w:left="0"/>
        <w:jc w:val="both"/>
      </w:pPr>
      <w:r>
        <w:rPr>
          <w:rFonts w:ascii="Times New Roman"/>
          <w:b w:val="false"/>
          <w:i/>
          <w:color w:val="000000"/>
          <w:sz w:val="28"/>
        </w:rPr>
        <w:t>          Б. Абдуллин                       А. Смағұлов</w:t>
      </w:r>
    </w:p>
    <w:bookmarkStart w:name="z28" w:id="1"/>
    <w:p>
      <w:pPr>
        <w:spacing w:after="0"/>
        <w:ind w:left="0"/>
        <w:jc w:val="both"/>
      </w:pPr>
      <w:r>
        <w:rPr>
          <w:rFonts w:ascii="Times New Roman"/>
          <w:b w:val="false"/>
          <w:i w:val="false"/>
          <w:color w:val="000000"/>
          <w:sz w:val="28"/>
        </w:rPr>
        <w:t>
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1 Қосымша</w:t>
      </w:r>
    </w:p>
    <w:bookmarkEnd w:id="1"/>
    <w:p>
      <w:pPr>
        <w:spacing w:after="0"/>
        <w:ind w:left="0"/>
        <w:jc w:val="left"/>
      </w:pPr>
      <w:r>
        <w:rPr>
          <w:rFonts w:ascii="Times New Roman"/>
          <w:b/>
          <w:i w:val="false"/>
          <w:color w:val="000000"/>
        </w:rPr>
        <w:t xml:space="preserve"> 2013 жылға арналған Мәртөк ауданының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Мәртөк аудандық мәслихатының 04.12.2013 </w:t>
      </w:r>
      <w:r>
        <w:rPr>
          <w:rFonts w:ascii="Times New Roman"/>
          <w:b w:val="false"/>
          <w:i w:val="false"/>
          <w:color w:val="ff0000"/>
          <w:sz w:val="28"/>
        </w:rPr>
        <w:t>№ 97</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4"/>
        <w:gridCol w:w="628"/>
        <w:gridCol w:w="625"/>
        <w:gridCol w:w="7811"/>
        <w:gridCol w:w="265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4 405 064,4</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436 956,0</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177 063,0</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177 063,0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147 631,0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101 253,0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64 462,0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3 191,0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27 100,0 </w:t>
            </w:r>
          </w:p>
        </w:tc>
      </w:tr>
      <w:tr>
        <w:trPr>
          <w:trHeight w:val="39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6 500,0 </w:t>
            </w:r>
          </w:p>
        </w:tc>
      </w:tr>
      <w:tr>
        <w:trPr>
          <w:trHeight w:val="6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8 896,0 </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1 510,0 </w:t>
            </w:r>
          </w:p>
        </w:tc>
      </w:tr>
      <w:tr>
        <w:trPr>
          <w:trHeight w:val="5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2 900,0 </w:t>
            </w:r>
          </w:p>
        </w:tc>
      </w:tr>
      <w:tr>
        <w:trPr>
          <w:trHeight w:val="60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4 286,0 </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2 113,0 </w:t>
            </w:r>
          </w:p>
        </w:tc>
      </w:tr>
      <w:tr>
        <w:trPr>
          <w:trHeight w:val="36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32 931,7 </w:t>
            </w:r>
          </w:p>
        </w:tc>
      </w:tr>
      <w:tr>
        <w:trPr>
          <w:trHeight w:val="37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1 007,7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1 000,0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r>
      <w:tr>
        <w:trPr>
          <w:trHeight w:val="144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169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31 874,0 </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3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270"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11 100,0 </w:t>
            </w:r>
          </w:p>
        </w:tc>
      </w:tr>
      <w:tr>
        <w:trPr>
          <w:trHeight w:val="34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r>
        <w:trPr>
          <w:trHeight w:val="5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r>
        <w:trPr>
          <w:trHeight w:val="285" w:hRule="atLeast"/>
        </w:trPr>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3 924 076,7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550"/>
        <w:gridCol w:w="808"/>
        <w:gridCol w:w="690"/>
        <w:gridCol w:w="7063"/>
        <w:gridCol w:w="264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4 435 773,0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234 394,0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203 381,0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60 845,0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53 428,0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7 417,0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129 453,0</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128 418,0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16 462,0</w:t>
            </w:r>
          </w:p>
        </w:tc>
      </w:tr>
      <w:tr>
        <w:trPr>
          <w:trHeight w:val="11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13 452,0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14 251,0</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қалыптастыру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w:t>
            </w:r>
          </w:p>
        </w:tc>
      </w:tr>
      <w:tr>
        <w:trPr>
          <w:trHeight w:val="11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2 191 798,8</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246 478,0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205 870,0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40 608,0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1 678 350,0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1 588 562,0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89 788,0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266 970,8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86 745,8</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11 791,0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оқу-әдістемелік кешендерді сатып алу және жеткізу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8 805,0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және конкурстарды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12 797,0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43 312,0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180 225,0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134 729,0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121 553,0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27 240,0</w:t>
            </w:r>
          </w:p>
        </w:tc>
      </w:tr>
      <w:tr>
        <w:trPr>
          <w:trHeight w:val="11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4 572,0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56 349,0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16 407,0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14 612,0</w:t>
            </w:r>
          </w:p>
        </w:tc>
      </w:tr>
      <w:tr>
        <w:trPr>
          <w:trHeight w:val="12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13 176,0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1 501 073,2</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30 484,8</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66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Жұмыспен қамту-2020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1 338,8</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Жұмыспен қамту-2020 жол картасы бойынша ауылдық елді мекендерді дамыту шеңберінде объектілерді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29 006,0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28 809,0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1 441 435,4</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5 000,0</w:t>
            </w:r>
          </w:p>
        </w:tc>
      </w:tr>
      <w:tr>
        <w:trPr>
          <w:trHeight w:val="5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2 691,0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7 371,4</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1 426 373,0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22 914,0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20 405,0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6 239,0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126 891,0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82 412,0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2 328,0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1 542,0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26 804,0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21 323,0</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21 039,0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5 481,0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5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15 347,0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6 658,0</w:t>
            </w:r>
          </w:p>
        </w:tc>
      </w:tr>
      <w:tr>
        <w:trPr>
          <w:trHeight w:val="84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4 798,0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1 415,0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71 282,1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27 090,1</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16 707,0</w:t>
            </w:r>
          </w:p>
        </w:tc>
      </w:tr>
      <w:tr>
        <w:trPr>
          <w:trHeight w:val="34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933,0</w:t>
            </w:r>
          </w:p>
        </w:tc>
      </w:tr>
      <w:tr>
        <w:trPr>
          <w:trHeight w:val="5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көмек көрсету жөніндегі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7 776,1</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6 715,0</w:t>
            </w:r>
          </w:p>
        </w:tc>
      </w:tr>
      <w:tr>
        <w:trPr>
          <w:trHeight w:val="14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82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129 745,3</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95 245,3</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32 479,0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6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32 183,0</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12 545,6</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12 545,6</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3 115,0</w:t>
            </w:r>
          </w:p>
        </w:tc>
      </w:tr>
      <w:tr>
        <w:trPr>
          <w:trHeight w:val="8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6 974,0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6 922,0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31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9 548,4</w:t>
            </w:r>
          </w:p>
        </w:tc>
      </w:tr>
      <w:tr>
        <w:trPr>
          <w:trHeight w:val="9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9 548,4</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6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5 748,9</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8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6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65 538,6</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41 481,0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6 811,0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3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r>
        <w:trPr>
          <w:trHeight w:val="2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30 868,6</w:t>
            </w:r>
          </w:p>
        </w:tc>
      </w:tr>
    </w:tbl>
    <w:bookmarkStart w:name="z29" w:id="2"/>
    <w:p>
      <w:pPr>
        <w:spacing w:after="0"/>
        <w:ind w:left="0"/>
        <w:jc w:val="both"/>
      </w:pPr>
      <w:r>
        <w:rPr>
          <w:rFonts w:ascii="Times New Roman"/>
          <w:b w:val="false"/>
          <w:i w:val="false"/>
          <w:color w:val="000000"/>
          <w:sz w:val="28"/>
        </w:rPr>
        <w:t>
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2 Қосымша</w:t>
      </w:r>
    </w:p>
    <w:bookmarkEnd w:id="2"/>
    <w:p>
      <w:pPr>
        <w:spacing w:after="0"/>
        <w:ind w:left="0"/>
        <w:jc w:val="left"/>
      </w:pPr>
      <w:r>
        <w:rPr>
          <w:rFonts w:ascii="Times New Roman"/>
          <w:b/>
          <w:i w:val="false"/>
          <w:color w:val="000000"/>
        </w:rPr>
        <w:t xml:space="preserve"> 2014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309"/>
        <w:gridCol w:w="2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3 100 121,0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492 453,0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206 100,0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162 150,0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162 150,0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111 613,0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72 593,0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4 220,0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27 300,0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10 090,0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1 540,0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5 150,0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2 500,0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12 272,0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10 722,0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10 722,0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2 585 496,0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2 585 496,0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2 585 496,0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51"/>
        <w:gridCol w:w="7123"/>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3 100 121,0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219 084,0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186 377,0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120 571,0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120 571,0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18 290,0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14 515,0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14 417,0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14 360,0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2 164 578,0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282 325,0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248 800,0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1 736 708,0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1 736 708,0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1 649 557,0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87 151,0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145 545,0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115 871,0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115 871,0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29 674,0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13 693,0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196 137,0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180 417,0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68 866,0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59 799,0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19 117,0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2 097,0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15 720,0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15 189,0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121 150,0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34 935,0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34 935,0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33 103,0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29 015,0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22 339,0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20 277,0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2 062,0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6 676,0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209 330,0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168 112,0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83 112,0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83 112,0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27 706,0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22 588,0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11 439,0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6 421,0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5 602,0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75 774,0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25 635,0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18 377,0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15 194,0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1 470,0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14 596,0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8 880,0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шаруашылығын орналастыру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19 641,0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7 816,0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65 166,0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65 166,0</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65 166,0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27 966,0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26 817,0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2 791,0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15 377,0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Мамандарға әлеуметтік қолдау шараларын іске асыру үшін берілетін 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08"/>
        <w:gridCol w:w="647"/>
        <w:gridCol w:w="625"/>
        <w:gridCol w:w="7149"/>
        <w:gridCol w:w="264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51"/>
        <w:gridCol w:w="7123"/>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08"/>
        <w:gridCol w:w="647"/>
        <w:gridCol w:w="625"/>
        <w:gridCol w:w="7149"/>
        <w:gridCol w:w="26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5"/>
        <w:gridCol w:w="651"/>
        <w:gridCol w:w="690"/>
        <w:gridCol w:w="7082"/>
        <w:gridCol w:w="26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8"/>
        <w:gridCol w:w="647"/>
        <w:gridCol w:w="625"/>
        <w:gridCol w:w="7151"/>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0" w:id="3"/>
    <w:p>
      <w:pPr>
        <w:spacing w:after="0"/>
        <w:ind w:left="0"/>
        <w:jc w:val="both"/>
      </w:pPr>
      <w:r>
        <w:rPr>
          <w:rFonts w:ascii="Times New Roman"/>
          <w:b w:val="false"/>
          <w:i w:val="false"/>
          <w:color w:val="000000"/>
          <w:sz w:val="28"/>
        </w:rPr>
        <w:t>
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3 Қосымша</w:t>
      </w:r>
    </w:p>
    <w:bookmarkEnd w:id="3"/>
    <w:p>
      <w:pPr>
        <w:spacing w:after="0"/>
        <w:ind w:left="0"/>
        <w:jc w:val="left"/>
      </w:pPr>
      <w:r>
        <w:rPr>
          <w:rFonts w:ascii="Times New Roman"/>
          <w:b/>
          <w:i w:val="false"/>
          <w:color w:val="000000"/>
        </w:rPr>
        <w:t xml:space="preserve"> 2015 жылға арналған Мәртөк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788"/>
        <w:gridCol w:w="787"/>
        <w:gridCol w:w="7309"/>
        <w:gridCol w:w="26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90" w:hRule="atLeast"/>
        </w:trPr>
        <w:tc>
          <w:tcPr>
            <w:tcW w:w="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3 471 096,0</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506 801,0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213 995,0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213 995,0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165 493,0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165 493,0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113 698,0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72 793,0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4 205,0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29 700,0 </w:t>
            </w:r>
          </w:p>
        </w:tc>
      </w:tr>
      <w:tr>
        <w:trPr>
          <w:trHeight w:val="39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r>
      <w:tr>
        <w:trPr>
          <w:trHeight w:val="6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2 400,0 </w:t>
            </w:r>
          </w:p>
        </w:tc>
      </w:tr>
      <w:tr>
        <w:trPr>
          <w:trHeight w:val="5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3 200,0 </w:t>
            </w:r>
          </w:p>
        </w:tc>
      </w:tr>
      <w:tr>
        <w:trPr>
          <w:trHeight w:val="60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5 070,0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r>
      <w:tr>
        <w:trPr>
          <w:trHeight w:val="8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2 605,0 </w:t>
            </w:r>
          </w:p>
        </w:tc>
      </w:tr>
      <w:tr>
        <w:trPr>
          <w:trHeight w:val="36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3 950,0 </w:t>
            </w:r>
          </w:p>
        </w:tc>
      </w:tr>
      <w:tr>
        <w:trPr>
          <w:trHeight w:val="37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меншiктен түсетiн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1 200,0 </w:t>
            </w:r>
          </w:p>
        </w:tc>
      </w:tr>
      <w:tr>
        <w:trPr>
          <w:trHeight w:val="144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169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27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10 000,0 </w:t>
            </w:r>
          </w:p>
        </w:tc>
      </w:tr>
      <w:tr>
        <w:trPr>
          <w:trHeight w:val="34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2 950 345,0 </w:t>
            </w:r>
          </w:p>
        </w:tc>
      </w:tr>
      <w:tr>
        <w:trPr>
          <w:trHeight w:val="5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2 950 345,0 </w:t>
            </w:r>
          </w:p>
        </w:tc>
      </w:tr>
      <w:tr>
        <w:trPr>
          <w:trHeight w:val="285"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2 950 345,0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705"/>
        <w:gridCol w:w="651"/>
        <w:gridCol w:w="671"/>
        <w:gridCol w:w="7103"/>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3 471 096,0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235 678,0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193 218,0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13 638,0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55 323,0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54 523,0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124 257,0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23 609,0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 коммуналдық меншігін басқару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2 450,0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18 851,0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18 851,0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дамыту, мемлекеттік жоспарлау жүйесін, кәсіпкерлік және ауданды (облыстық маңызы бар қаланы) басқару және қалыптастыру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сөндіру жөніндегі іс-шаралар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2 512 069,0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288 619,0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288 619,0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252 747,0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35 872,0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1 806 338,0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1 806 338,0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1 718 879,0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87 459,0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417 112,0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394 129,0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394 129,0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22 983,0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211 554,0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192 389,0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192 389,0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74 234,0</w:t>
            </w:r>
          </w:p>
        </w:tc>
      </w:tr>
      <w:tr>
        <w:trPr>
          <w:trHeight w:val="11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жерлердегі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5 234,0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шешімдері бойынша мұқтаж азаматтардың жекелеген топтарына әлеуметтік көмек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63 985,0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оқытылатын мүгедек балаларды материалдық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w:t>
            </w:r>
          </w:p>
        </w:tc>
      </w:tr>
      <w:tr>
        <w:trPr>
          <w:trHeight w:val="3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15 889,0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20 456,0</w:t>
            </w:r>
          </w:p>
        </w:tc>
      </w:tr>
      <w:tr>
        <w:trPr>
          <w:trHeight w:val="12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 жұмыспен қамту орталықтарының қызметін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19 165,0</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15 597,0</w:t>
            </w:r>
          </w:p>
        </w:tc>
      </w:tr>
      <w:tr>
        <w:trPr>
          <w:trHeight w:val="66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87 690,0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54 684,0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54 684,0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1 961,0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31 045,0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23 902,0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21 696,0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2 206,0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176 059,0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133 825,0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88 825,0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9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1 314,0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28 333,0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22 858,0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21 617,0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5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5 088,0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6 595,0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5 719,0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iске асыру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77 358,0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18 987,0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15 580,0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Мамандарға әлеуметтік көмек көрсету жөніндегі шараларды іске асыру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7 725,0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15 103,0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8 987,0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бір түрден екіншісіне ауыстыру жөніндегі жұмыстар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жер шаруашылық орналастыру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2 853,0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35 543,0</w:t>
            </w:r>
          </w:p>
        </w:tc>
      </w:tr>
      <w:tr>
        <w:trPr>
          <w:trHeight w:val="34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23 999,0</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23 999,0</w:t>
            </w:r>
          </w:p>
        </w:tc>
      </w:tr>
      <w:tr>
        <w:trPr>
          <w:trHeight w:val="14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12 653,0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3 335,0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116 358,0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116 358,0</w:t>
            </w:r>
          </w:p>
        </w:tc>
      </w:tr>
      <w:tr>
        <w:trPr>
          <w:trHeight w:val="8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116 358,0</w:t>
            </w:r>
          </w:p>
        </w:tc>
      </w:tr>
      <w:tr>
        <w:trPr>
          <w:trHeight w:val="3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116 358,0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28 946,0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1 230,0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27 716,0</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2 986,0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 жөніндегі қызметтер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 беру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8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08"/>
        <w:gridCol w:w="647"/>
        <w:gridCol w:w="625"/>
        <w:gridCol w:w="7149"/>
        <w:gridCol w:w="264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5"/>
        <w:gridCol w:w="651"/>
        <w:gridCol w:w="690"/>
        <w:gridCol w:w="7083"/>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Қаржы активтерімен жасалатын операциялар бойынша сальдо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708"/>
        <w:gridCol w:w="647"/>
        <w:gridCol w:w="625"/>
        <w:gridCol w:w="7149"/>
        <w:gridCol w:w="26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r>
        <w:trPr>
          <w:trHeight w:val="285"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5"/>
        <w:gridCol w:w="651"/>
        <w:gridCol w:w="690"/>
        <w:gridCol w:w="7082"/>
        <w:gridCol w:w="26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топ</w:t>
            </w:r>
          </w:p>
        </w:tc>
        <w:tc>
          <w:tcPr>
            <w:tcW w:w="2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 кіші топ</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708"/>
        <w:gridCol w:w="647"/>
        <w:gridCol w:w="625"/>
        <w:gridCol w:w="7151"/>
        <w:gridCol w:w="264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bl>
    <w:bookmarkStart w:name="z31" w:id="4"/>
    <w:p>
      <w:pPr>
        <w:spacing w:after="0"/>
        <w:ind w:left="0"/>
        <w:jc w:val="both"/>
      </w:pPr>
      <w:r>
        <w:rPr>
          <w:rFonts w:ascii="Times New Roman"/>
          <w:b w:val="false"/>
          <w:i w:val="false"/>
          <w:color w:val="000000"/>
          <w:sz w:val="28"/>
        </w:rPr>
        <w:t>
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 4 Қосымша</w:t>
      </w:r>
    </w:p>
    <w:bookmarkEnd w:id="4"/>
    <w:p>
      <w:pPr>
        <w:spacing w:after="0"/>
        <w:ind w:left="0"/>
        <w:jc w:val="left"/>
      </w:pPr>
      <w:r>
        <w:rPr>
          <w:rFonts w:ascii="Times New Roman"/>
          <w:b/>
          <w:i w:val="false"/>
          <w:color w:val="000000"/>
        </w:rPr>
        <w:t xml:space="preserve"> 2013 жылға арналған аудандық бюджетті атқару процесінде</w:t>
      </w:r>
      <w:r>
        <w:br/>
      </w:r>
      <w:r>
        <w:rPr>
          <w:rFonts w:ascii="Times New Roman"/>
          <w:b/>
          <w:i w:val="false"/>
          <w:color w:val="000000"/>
        </w:rPr>
        <w:t>
секвестрлеуге жатпайтын аудандық бюджеттік бағдарламаларының</w:t>
      </w:r>
      <w:r>
        <w:br/>
      </w:r>
      <w:r>
        <w:rPr>
          <w:rFonts w:ascii="Times New Roman"/>
          <w:b/>
          <w:i w:val="false"/>
          <w:color w:val="000000"/>
        </w:rPr>
        <w:t>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24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30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32" w:id="5"/>
    <w:p>
      <w:pPr>
        <w:spacing w:after="0"/>
        <w:ind w:left="0"/>
        <w:jc w:val="both"/>
      </w:pPr>
      <w:r>
        <w:rPr>
          <w:rFonts w:ascii="Times New Roman"/>
          <w:b w:val="false"/>
          <w:i w:val="false"/>
          <w:color w:val="000000"/>
          <w:sz w:val="28"/>
        </w:rPr>
        <w:t>
2012 жылғы 21 желтоқсандағы № 49</w:t>
      </w:r>
      <w:r>
        <w:br/>
      </w:r>
      <w:r>
        <w:rPr>
          <w:rFonts w:ascii="Times New Roman"/>
          <w:b w:val="false"/>
          <w:i w:val="false"/>
          <w:color w:val="000000"/>
          <w:sz w:val="28"/>
        </w:rPr>
        <w:t>
аудандық мәслихаттың шешіміне</w:t>
      </w:r>
      <w:r>
        <w:br/>
      </w:r>
      <w:r>
        <w:rPr>
          <w:rFonts w:ascii="Times New Roman"/>
          <w:b w:val="false"/>
          <w:i w:val="false"/>
          <w:color w:val="000000"/>
          <w:sz w:val="28"/>
        </w:rPr>
        <w:t>
5 Қосымша</w:t>
      </w:r>
    </w:p>
    <w:bookmarkEnd w:id="5"/>
    <w:p>
      <w:pPr>
        <w:spacing w:after="0"/>
        <w:ind w:left="0"/>
        <w:jc w:val="left"/>
      </w:pPr>
      <w:r>
        <w:rPr>
          <w:rFonts w:ascii="Times New Roman"/>
          <w:b/>
          <w:i w:val="false"/>
          <w:color w:val="000000"/>
        </w:rPr>
        <w:t xml:space="preserve"> 2013 жылға арналған "Қаладағы аудан, аудандық манызы бар</w:t>
      </w:r>
      <w:r>
        <w:br/>
      </w:r>
      <w:r>
        <w:rPr>
          <w:rFonts w:ascii="Times New Roman"/>
          <w:b/>
          <w:i w:val="false"/>
          <w:color w:val="000000"/>
        </w:rPr>
        <w:t>
қала, кент, ауыл (село), ауылдық (селолық) округ әкімінің</w:t>
      </w:r>
      <w:r>
        <w:br/>
      </w:r>
      <w:r>
        <w:rPr>
          <w:rFonts w:ascii="Times New Roman"/>
          <w:b/>
          <w:i w:val="false"/>
          <w:color w:val="000000"/>
        </w:rPr>
        <w:t>
аппараты" 123 бағдарламасының әкімдігінің бюджеттік</w:t>
      </w:r>
      <w:r>
        <w:br/>
      </w:r>
      <w:r>
        <w:rPr>
          <w:rFonts w:ascii="Times New Roman"/>
          <w:b/>
          <w:i w:val="false"/>
          <w:color w:val="000000"/>
        </w:rPr>
        <w:t>
бағдарламасы</w:t>
      </w:r>
    </w:p>
    <w:p>
      <w:pPr>
        <w:spacing w:after="0"/>
        <w:ind w:left="0"/>
        <w:jc w:val="both"/>
      </w:pPr>
      <w:r>
        <w:rPr>
          <w:rFonts w:ascii="Times New Roman"/>
          <w:b w:val="false"/>
          <w:i w:val="false"/>
          <w:color w:val="ff0000"/>
          <w:sz w:val="28"/>
        </w:rPr>
        <w:t xml:space="preserve">      Ескерту. 5 қосымша жаңа редакцияда - Ақтөбе облысы Мәртөк аудандық мәслихатының 04.12.2013 </w:t>
      </w:r>
      <w:r>
        <w:rPr>
          <w:rFonts w:ascii="Times New Roman"/>
          <w:b w:val="false"/>
          <w:i w:val="false"/>
          <w:color w:val="ff0000"/>
          <w:sz w:val="28"/>
        </w:rPr>
        <w:t>№ 97</w:t>
      </w:r>
      <w:r>
        <w:rPr>
          <w:rFonts w:ascii="Times New Roman"/>
          <w:b w:val="false"/>
          <w:i w:val="false"/>
          <w:color w:val="ff0000"/>
          <w:sz w:val="28"/>
        </w:rPr>
        <w:t xml:space="preserve"> (01.01.2013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7"/>
        <w:gridCol w:w="3428"/>
        <w:gridCol w:w="3491"/>
        <w:gridCol w:w="2944"/>
      </w:tblGrid>
      <w:tr>
        <w:trPr>
          <w:trHeight w:val="39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w:t>
            </w:r>
            <w:r>
              <w:br/>
            </w:r>
            <w:r>
              <w:rPr>
                <w:rFonts w:ascii="Times New Roman"/>
                <w:b w:val="false"/>
                <w:i w:val="false"/>
                <w:color w:val="000000"/>
                <w:sz w:val="20"/>
              </w:rPr>
              <w:t>
</w:t>
            </w:r>
            <w:r>
              <w:rPr>
                <w:rFonts w:ascii="Times New Roman"/>
                <w:b w:val="false"/>
                <w:i w:val="false"/>
                <w:color w:val="000000"/>
                <w:sz w:val="20"/>
              </w:rPr>
              <w:t>аудан, аудандық</w:t>
            </w:r>
            <w:r>
              <w:br/>
            </w:r>
            <w:r>
              <w:rPr>
                <w:rFonts w:ascii="Times New Roman"/>
                <w:b w:val="false"/>
                <w:i w:val="false"/>
                <w:color w:val="000000"/>
                <w:sz w:val="20"/>
              </w:rPr>
              <w:t>
</w:t>
            </w:r>
            <w:r>
              <w:rPr>
                <w:rFonts w:ascii="Times New Roman"/>
                <w:b w:val="false"/>
                <w:i w:val="false"/>
                <w:color w:val="000000"/>
                <w:sz w:val="20"/>
              </w:rPr>
              <w:t>маңызы бар қала,</w:t>
            </w:r>
            <w:r>
              <w:br/>
            </w:r>
            <w:r>
              <w:rPr>
                <w:rFonts w:ascii="Times New Roman"/>
                <w:b w:val="false"/>
                <w:i w:val="false"/>
                <w:color w:val="000000"/>
                <w:sz w:val="20"/>
              </w:rPr>
              <w:t>
</w:t>
            </w:r>
            <w:r>
              <w:rPr>
                <w:rFonts w:ascii="Times New Roman"/>
                <w:b w:val="false"/>
                <w:i w:val="false"/>
                <w:color w:val="000000"/>
                <w:sz w:val="20"/>
              </w:rPr>
              <w:t>кент, ауыл, ауылдық</w:t>
            </w:r>
            <w:r>
              <w:br/>
            </w:r>
            <w:r>
              <w:rPr>
                <w:rFonts w:ascii="Times New Roman"/>
                <w:b w:val="false"/>
                <w:i w:val="false"/>
                <w:color w:val="000000"/>
                <w:sz w:val="20"/>
              </w:rPr>
              <w:t>
</w:t>
            </w:r>
            <w:r>
              <w:rPr>
                <w:rFonts w:ascii="Times New Roman"/>
                <w:b w:val="false"/>
                <w:i w:val="false"/>
                <w:color w:val="000000"/>
                <w:sz w:val="20"/>
              </w:rPr>
              <w:t>округ әкімінің</w:t>
            </w:r>
            <w:r>
              <w:br/>
            </w:r>
            <w:r>
              <w:rPr>
                <w:rFonts w:ascii="Times New Roman"/>
                <w:b w:val="false"/>
                <w:i w:val="false"/>
                <w:color w:val="000000"/>
                <w:sz w:val="20"/>
              </w:rPr>
              <w:t>
</w:t>
            </w:r>
            <w:r>
              <w:rPr>
                <w:rFonts w:ascii="Times New Roman"/>
                <w:b w:val="false"/>
                <w:i w:val="false"/>
                <w:color w:val="000000"/>
                <w:sz w:val="20"/>
              </w:rPr>
              <w:t>қызметін қамтамасыз</w:t>
            </w:r>
            <w:r>
              <w:br/>
            </w:r>
            <w:r>
              <w:rPr>
                <w:rFonts w:ascii="Times New Roman"/>
                <w:b w:val="false"/>
                <w:i w:val="false"/>
                <w:color w:val="000000"/>
                <w:sz w:val="20"/>
              </w:rPr>
              <w:t>
</w:t>
            </w:r>
            <w:r>
              <w:rPr>
                <w:rFonts w:ascii="Times New Roman"/>
                <w:b w:val="false"/>
                <w:i w:val="false"/>
                <w:color w:val="000000"/>
                <w:sz w:val="20"/>
              </w:rPr>
              <w:t>ету жөніндегі</w:t>
            </w:r>
            <w:r>
              <w:br/>
            </w:r>
            <w:r>
              <w:rPr>
                <w:rFonts w:ascii="Times New Roman"/>
                <w:b w:val="false"/>
                <w:i w:val="false"/>
                <w:color w:val="000000"/>
                <w:sz w:val="20"/>
              </w:rPr>
              <w:t>
</w:t>
            </w:r>
            <w:r>
              <w:rPr>
                <w:rFonts w:ascii="Times New Roman"/>
                <w:b w:val="false"/>
                <w:i w:val="false"/>
                <w:color w:val="000000"/>
                <w:sz w:val="20"/>
              </w:rPr>
              <w:t>қызметтер"</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w:t>
            </w:r>
            <w:r>
              <w:br/>
            </w:r>
            <w:r>
              <w:rPr>
                <w:rFonts w:ascii="Times New Roman"/>
                <w:b w:val="false"/>
                <w:i w:val="false"/>
                <w:color w:val="000000"/>
                <w:sz w:val="20"/>
              </w:rPr>
              <w:t>
</w:t>
            </w:r>
            <w:r>
              <w:rPr>
                <w:rFonts w:ascii="Times New Roman"/>
                <w:b w:val="false"/>
                <w:i w:val="false"/>
                <w:color w:val="000000"/>
                <w:sz w:val="20"/>
              </w:rPr>
              <w:t>көшелерді</w:t>
            </w:r>
            <w:r>
              <w:br/>
            </w:r>
            <w:r>
              <w:rPr>
                <w:rFonts w:ascii="Times New Roman"/>
                <w:b w:val="false"/>
                <w:i w:val="false"/>
                <w:color w:val="000000"/>
                <w:sz w:val="20"/>
              </w:rPr>
              <w:t>
</w:t>
            </w:r>
            <w:r>
              <w:rPr>
                <w:rFonts w:ascii="Times New Roman"/>
                <w:b w:val="false"/>
                <w:i w:val="false"/>
                <w:color w:val="000000"/>
                <w:sz w:val="20"/>
              </w:rPr>
              <w:t>жарықтандыру"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w:t>
            </w:r>
            <w:r>
              <w:br/>
            </w:r>
            <w:r>
              <w:rPr>
                <w:rFonts w:ascii="Times New Roman"/>
                <w:b w:val="false"/>
                <w:i w:val="false"/>
                <w:color w:val="000000"/>
                <w:sz w:val="20"/>
              </w:rPr>
              <w:t>
</w:t>
            </w:r>
            <w:r>
              <w:rPr>
                <w:rFonts w:ascii="Times New Roman"/>
                <w:b w:val="false"/>
                <w:i w:val="false"/>
                <w:color w:val="000000"/>
                <w:sz w:val="20"/>
              </w:rPr>
              <w:t>мекендердің</w:t>
            </w:r>
            <w:r>
              <w:br/>
            </w:r>
            <w:r>
              <w:rPr>
                <w:rFonts w:ascii="Times New Roman"/>
                <w:b w:val="false"/>
                <w:i w:val="false"/>
                <w:color w:val="000000"/>
                <w:sz w:val="20"/>
              </w:rPr>
              <w:t>
</w:t>
            </w:r>
            <w:r>
              <w:rPr>
                <w:rFonts w:ascii="Times New Roman"/>
                <w:b w:val="false"/>
                <w:i w:val="false"/>
                <w:color w:val="000000"/>
                <w:sz w:val="20"/>
              </w:rPr>
              <w:t>санитариясын</w:t>
            </w:r>
            <w:r>
              <w:br/>
            </w:r>
            <w:r>
              <w:rPr>
                <w:rFonts w:ascii="Times New Roman"/>
                <w:b w:val="false"/>
                <w:i w:val="false"/>
                <w:color w:val="000000"/>
                <w:sz w:val="20"/>
              </w:rPr>
              <w:t>
</w:t>
            </w:r>
            <w:r>
              <w:rPr>
                <w:rFonts w:ascii="Times New Roman"/>
                <w:b w:val="false"/>
                <w:i w:val="false"/>
                <w:color w:val="000000"/>
                <w:sz w:val="20"/>
              </w:rPr>
              <w:t>қамтамасыз ету"</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8541</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8436</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12305</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128418</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20405</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545"/>
        <w:gridCol w:w="2077"/>
        <w:gridCol w:w="3566"/>
        <w:gridCol w:w="1652"/>
      </w:tblGrid>
      <w:tr>
        <w:trPr>
          <w:trHeight w:val="39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w:t>
            </w:r>
            <w:r>
              <w:br/>
            </w:r>
            <w:r>
              <w:rPr>
                <w:rFonts w:ascii="Times New Roman"/>
                <w:b w:val="false"/>
                <w:i w:val="false"/>
                <w:color w:val="000000"/>
                <w:sz w:val="20"/>
              </w:rPr>
              <w:t>
</w:t>
            </w:r>
            <w:r>
              <w:rPr>
                <w:rFonts w:ascii="Times New Roman"/>
                <w:b w:val="false"/>
                <w:i w:val="false"/>
                <w:color w:val="000000"/>
                <w:sz w:val="20"/>
              </w:rPr>
              <w:t>мекендерді</w:t>
            </w:r>
            <w:r>
              <w:br/>
            </w:r>
            <w:r>
              <w:rPr>
                <w:rFonts w:ascii="Times New Roman"/>
                <w:b w:val="false"/>
                <w:i w:val="false"/>
                <w:color w:val="000000"/>
                <w:sz w:val="20"/>
              </w:rPr>
              <w:t>
</w:t>
            </w:r>
            <w:r>
              <w:rPr>
                <w:rFonts w:ascii="Times New Roman"/>
                <w:b w:val="false"/>
                <w:i w:val="false"/>
                <w:color w:val="000000"/>
                <w:sz w:val="20"/>
              </w:rPr>
              <w:t>абаттандыру</w:t>
            </w:r>
            <w:r>
              <w:br/>
            </w:r>
            <w:r>
              <w:rPr>
                <w:rFonts w:ascii="Times New Roman"/>
                <w:b w:val="false"/>
                <w:i w:val="false"/>
                <w:color w:val="000000"/>
                <w:sz w:val="20"/>
              </w:rPr>
              <w:t>
</w:t>
            </w:r>
            <w:r>
              <w:rPr>
                <w:rFonts w:ascii="Times New Roman"/>
                <w:b w:val="false"/>
                <w:i w:val="false"/>
                <w:color w:val="000000"/>
                <w:sz w:val="20"/>
              </w:rPr>
              <w:t>мен</w:t>
            </w:r>
            <w:r>
              <w:br/>
            </w:r>
            <w:r>
              <w:rPr>
                <w:rFonts w:ascii="Times New Roman"/>
                <w:b w:val="false"/>
                <w:i w:val="false"/>
                <w:color w:val="000000"/>
                <w:sz w:val="20"/>
              </w:rPr>
              <w:t>
</w:t>
            </w:r>
            <w:r>
              <w:rPr>
                <w:rFonts w:ascii="Times New Roman"/>
                <w:b w:val="false"/>
                <w:i w:val="false"/>
                <w:color w:val="000000"/>
                <w:sz w:val="20"/>
              </w:rPr>
              <w:t>көгалдандыру"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r>
              <w:rPr>
                <w:rFonts w:ascii="Times New Roman"/>
                <w:b w:val="false"/>
                <w:i w:val="false"/>
                <w:color w:val="000000"/>
                <w:sz w:val="20"/>
              </w:rPr>
              <w:t>"Мемлекет</w:t>
            </w:r>
            <w:r>
              <w:br/>
            </w:r>
            <w:r>
              <w:rPr>
                <w:rFonts w:ascii="Times New Roman"/>
                <w:b w:val="false"/>
                <w:i w:val="false"/>
                <w:color w:val="000000"/>
                <w:sz w:val="20"/>
              </w:rPr>
              <w:t>
</w:t>
            </w:r>
            <w:r>
              <w:rPr>
                <w:rFonts w:ascii="Times New Roman"/>
                <w:b w:val="false"/>
                <w:i w:val="false"/>
                <w:color w:val="000000"/>
                <w:sz w:val="20"/>
              </w:rPr>
              <w:t>тік орган</w:t>
            </w:r>
            <w:r>
              <w:br/>
            </w:r>
            <w:r>
              <w:rPr>
                <w:rFonts w:ascii="Times New Roman"/>
                <w:b w:val="false"/>
                <w:i w:val="false"/>
                <w:color w:val="000000"/>
                <w:sz w:val="20"/>
              </w:rPr>
              <w:t>
</w:t>
            </w:r>
            <w:r>
              <w:rPr>
                <w:rFonts w:ascii="Times New Roman"/>
                <w:b w:val="false"/>
                <w:i w:val="false"/>
                <w:color w:val="000000"/>
                <w:sz w:val="20"/>
              </w:rPr>
              <w:t>ның күрделі</w:t>
            </w:r>
            <w:r>
              <w:br/>
            </w:r>
            <w:r>
              <w:rPr>
                <w:rFonts w:ascii="Times New Roman"/>
                <w:b w:val="false"/>
                <w:i w:val="false"/>
                <w:color w:val="000000"/>
                <w:sz w:val="20"/>
              </w:rPr>
              <w:t>
</w:t>
            </w:r>
            <w:r>
              <w:rPr>
                <w:rFonts w:ascii="Times New Roman"/>
                <w:b w:val="false"/>
                <w:i w:val="false"/>
                <w:color w:val="000000"/>
                <w:sz w:val="20"/>
              </w:rPr>
              <w:t>шығыстары"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"Өңірлерді</w:t>
            </w:r>
            <w:r>
              <w:br/>
            </w:r>
            <w:r>
              <w:rPr>
                <w:rFonts w:ascii="Times New Roman"/>
                <w:b w:val="false"/>
                <w:i w:val="false"/>
                <w:color w:val="000000"/>
                <w:sz w:val="20"/>
              </w:rPr>
              <w:t>
</w:t>
            </w:r>
            <w:r>
              <w:rPr>
                <w:rFonts w:ascii="Times New Roman"/>
                <w:b w:val="false"/>
                <w:i w:val="false"/>
                <w:color w:val="000000"/>
                <w:sz w:val="20"/>
              </w:rPr>
              <w:t>дамыту" Бағдарламасы</w:t>
            </w:r>
            <w:r>
              <w:br/>
            </w:r>
            <w:r>
              <w:rPr>
                <w:rFonts w:ascii="Times New Roman"/>
                <w:b w:val="false"/>
                <w:i w:val="false"/>
                <w:color w:val="000000"/>
                <w:sz w:val="20"/>
              </w:rPr>
              <w:t>
</w:t>
            </w:r>
            <w:r>
              <w:rPr>
                <w:rFonts w:ascii="Times New Roman"/>
                <w:b w:val="false"/>
                <w:i w:val="false"/>
                <w:color w:val="000000"/>
                <w:sz w:val="20"/>
              </w:rPr>
              <w:t>шеңберінде өңірлерді</w:t>
            </w:r>
            <w:r>
              <w:br/>
            </w:r>
            <w:r>
              <w:rPr>
                <w:rFonts w:ascii="Times New Roman"/>
                <w:b w:val="false"/>
                <w:i w:val="false"/>
                <w:color w:val="000000"/>
                <w:sz w:val="20"/>
              </w:rPr>
              <w:t>
</w:t>
            </w:r>
            <w:r>
              <w:rPr>
                <w:rFonts w:ascii="Times New Roman"/>
                <w:b w:val="false"/>
                <w:i w:val="false"/>
                <w:color w:val="000000"/>
                <w:sz w:val="20"/>
              </w:rPr>
              <w:t>экономикалық</w:t>
            </w:r>
            <w:r>
              <w:br/>
            </w:r>
            <w:r>
              <w:rPr>
                <w:rFonts w:ascii="Times New Roman"/>
                <w:b w:val="false"/>
                <w:i w:val="false"/>
                <w:color w:val="000000"/>
                <w:sz w:val="20"/>
              </w:rPr>
              <w:t>
</w:t>
            </w:r>
            <w:r>
              <w:rPr>
                <w:rFonts w:ascii="Times New Roman"/>
                <w:b w:val="false"/>
                <w:i w:val="false"/>
                <w:color w:val="000000"/>
                <w:sz w:val="20"/>
              </w:rPr>
              <w:t>дамытуға жәрдемдесу</w:t>
            </w:r>
            <w:r>
              <w:br/>
            </w:r>
            <w:r>
              <w:rPr>
                <w:rFonts w:ascii="Times New Roman"/>
                <w:b w:val="false"/>
                <w:i w:val="false"/>
                <w:color w:val="000000"/>
                <w:sz w:val="20"/>
              </w:rPr>
              <w:t>
</w:t>
            </w:r>
            <w:r>
              <w:rPr>
                <w:rFonts w:ascii="Times New Roman"/>
                <w:b w:val="false"/>
                <w:i w:val="false"/>
                <w:color w:val="000000"/>
                <w:sz w:val="20"/>
              </w:rPr>
              <w:t>бойынша шараларды</w:t>
            </w:r>
            <w:r>
              <w:br/>
            </w:r>
            <w:r>
              <w:rPr>
                <w:rFonts w:ascii="Times New Roman"/>
                <w:b w:val="false"/>
                <w:i w:val="false"/>
                <w:color w:val="000000"/>
                <w:sz w:val="20"/>
              </w:rPr>
              <w:t>
</w:t>
            </w:r>
            <w:r>
              <w:rPr>
                <w:rFonts w:ascii="Times New Roman"/>
                <w:b w:val="false"/>
                <w:i w:val="false"/>
                <w:color w:val="000000"/>
                <w:sz w:val="20"/>
              </w:rPr>
              <w:t>іске асыру"</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11301,5</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12200</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11452</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10275</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23723</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11654,9</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10513</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15156,6</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10671</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2341,5</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17041,5</w:t>
            </w:r>
          </w:p>
        </w:tc>
      </w:tr>
      <w:tr>
        <w:trPr>
          <w:trHeight w:val="45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664,1</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10234,1</w:t>
            </w:r>
          </w:p>
        </w:tc>
      </w:tr>
      <w:tr>
        <w:trPr>
          <w:trHeight w:val="435"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2163</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1035</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12545,6</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164912,6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