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360f" w14:textId="eff3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239 "2012-2014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2012 жылғы 31 қазандағы № 49 шешімі. Ақтөбе облысы Әділет департаментінде 2012 жылғы 14 қарашада № 3437 тіркелді. Орындау мерзімі аяқталуына байланысты күші жойылды - Ақтөбе облысы Қобда аудандық мәслихатының аппаратының 2013 жылғы 8 қаңтардағы № 5-05/03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Орындау мерзімі аяқталуына байланысты күші жойылды - Ақтөбе облысы Қобда аудандық мәслихатының аппаратының 2013.01.08 № 5-05/03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аудандық мәслихаттың 2011 жылғы 20 желтоқсандағы № 239 «2012-2014 жылдарға арналған аудандық бюджет туралы» (нормативтік құқықтық кесімдері мемлекеттік тіркеу тізілімінде № 3-7-137 тіркелген, 2012 жылғы 21 қаңтарда «Қобда» газетінің № 5-6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«2 969 853» саны «2 949 343,4»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«265 262» саны «271 497»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«5 417» саны «4 185,4»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«10 116» саны «5 116»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«2 689 058» саны «2 668 545»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«2 997 226,8» саны «2 976 717,2»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таза бюджеттік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«36 595» саны «40 095»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«38 832» саны «42 332»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«- 63 968,8» саны «- 67 468,8»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«63 968,8» саны «67 468,8»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«18 433» саны «21 360»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«38 090» саны «35 149,5»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«4 884» саны «4 989»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«58 250» саны «45 322»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«920» саны «896»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«45 938» саны «42 525»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«68 777» саны «65 091,5»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«14 908» саны «13 699»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 объектілерін күрделі жөндеуге – 655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«1 000» саны «2 436»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Ж.КЕРЕЕВ                       Л.ИСМАҒАМБЕТОВА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қазандағы № 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239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42"/>
        <w:gridCol w:w="627"/>
        <w:gridCol w:w="7930"/>
        <w:gridCol w:w="2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2949343,4
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271497
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121820
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110320
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33686
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
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8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
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4185,4
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420,4
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3765
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5116
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5116
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2668545
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2668545
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2668545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787"/>
        <w:gridCol w:w="765"/>
        <w:gridCol w:w="6950"/>
        <w:gridCol w:w="26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2 976 717,2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230 359,7
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206 447,3
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12 794,0
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54 868,7
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50 699,5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138 784,6
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138 637,6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14 029,4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14 029,4
</w:t>
            </w:r>
          </w:p>
        </w:tc>
      </w:tr>
      <w:tr>
        <w:trPr>
          <w:trHeight w:val="12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алуын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1 208,0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 резервінің қаражаты есебінен соттардың шешімдері бойынша жергілікті атқарушы органдардың міндеттемелерін орындау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9 883,0
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9 883,0
</w:t>
            </w:r>
          </w:p>
        </w:tc>
      </w:tr>
      <w:tr>
        <w:trPr>
          <w:trHeight w:val="15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3 371,2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2 055,1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2 055,1
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2 055,1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1 316,1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1 316,1
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12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1 884 034,4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147 218,3
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147 218,3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146 704,3</w:t>
            </w:r>
          </w:p>
        </w:tc>
      </w:tr>
      <w:tr>
        <w:trPr>
          <w:trHeight w:val="22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1 709 132,4
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1 709 132,4
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1 646 252,4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43 621,0</w:t>
            </w:r>
          </w:p>
        </w:tc>
      </w:tr>
      <w:tr>
        <w:trPr>
          <w:trHeight w:val="11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21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27 683,7
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27 683,7
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11 759,7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олимпиадаларын, конкурстар және мектептен тыс іс-шараларды өткiзу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(асыраушыларына) ай сайынғы ақшалай қаражат төлемдері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11 658,0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134 659,6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122 580,9
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6 184,4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6 184,4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116 396,5
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53 434,5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</w:p>
        </w:tc>
      </w:tr>
      <w:tr>
        <w:trPr>
          <w:trHeight w:val="12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9 785,0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12 078,7
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12 078,7
</w:t>
            </w:r>
          </w:p>
        </w:tc>
      </w:tr>
      <w:tr>
        <w:trPr>
          <w:trHeight w:val="11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11 814,7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358 130,2
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108 972,1
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
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72,1
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84 853,0
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33 494,0</w:t>
            </w:r>
          </w:p>
        </w:tc>
      </w:tr>
      <w:tr>
        <w:trPr>
          <w:trHeight w:val="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бағдарламасы ның екінше бағыты шеңберінде жетіспейтін инженерлік- коммуникациялық инфрақұрылымды дамытуға және жайластыруға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23 897,0
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ауыдық елді мекендері дамыту шеңберінде объектілерді жөндеу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236 708,0
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3 224,0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233 484,0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233 484,0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12 450,1
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11 450,1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9 454,1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179 112,4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115 519,4
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115 519,4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115 519,4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43 307,0
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37 878,0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37 463,0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5 429,0
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ақпаратық саясатты жүргізу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18 383,0
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12 160,0
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6 223,0
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47 992,7
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17 584,1
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12 587,6
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4 996,5
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қөмек көрсетуі жөніндегі шараларды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4 996,5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6 893,6
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6 893,6
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6 893,6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8 102,6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8 102,6
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8 102,6
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7 802,6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104 716,9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104 716,9
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3 296,0
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1 841,0
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1 841,0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7 084,6
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92 495,3
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18 283,8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74 211,5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
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
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13"/>
        <w:gridCol w:w="784"/>
        <w:gridCol w:w="698"/>
        <w:gridCol w:w="6754"/>
        <w:gridCol w:w="271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40 095,0
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42 332,0
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42 332,0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42 332,0
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634"/>
        <w:gridCol w:w="698"/>
        <w:gridCol w:w="698"/>
        <w:gridCol w:w="6776"/>
        <w:gridCol w:w="26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2 237,0
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6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 (облыстық маңызы бар қаланың)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41"/>
        <w:gridCol w:w="741"/>
        <w:gridCol w:w="698"/>
        <w:gridCol w:w="6712"/>
        <w:gridCol w:w="271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қаржы бөлімі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-67 468,8
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67 468,8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44"/>
        <w:gridCol w:w="701"/>
        <w:gridCol w:w="701"/>
        <w:gridCol w:w="6778"/>
        <w:gridCol w:w="27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42 332,0
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42 332,0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634"/>
        <w:gridCol w:w="784"/>
        <w:gridCol w:w="720"/>
        <w:gridCol w:w="6626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2 303,0
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2 303,0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2 303,0
</w:t>
            </w:r>
          </w:p>
        </w:tc>
      </w:tr>
      <w:tr>
        <w:trPr>
          <w:trHeight w:val="6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6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берілген пайдаланылмаған бюджеттік кредитерді қайтару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16"/>
        <w:gridCol w:w="695"/>
        <w:gridCol w:w="695"/>
        <w:gridCol w:w="6783"/>
        <w:gridCol w:w="273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27 439,8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27 439,8
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