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f912" w14:textId="e07f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239 "2012-2014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2012 жылғы 25 сәуірдегі № 18 шешімі. Ақтөбе облысы Әділет департаментінде 2012 жылғы 14 мамырда № 3-7-142 тіркелді. Орындау мерзімі аяқталуына байланысты күші жойылды - Ақтөбе облысы Қобда аудандық мәслихатының аппаратының 2013 жылғы 8 қаңтардағы № 5-05/03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Орындау мерзімі аяқталуына байланысты күші жойылды - Ақтөбе облысы Қобда аудандық мәслихатының аппаратының 2013.01.08 № 5-05/03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№ 239 «2012-2014 жылдарға арналған аудандық бюджет туралы» (нормативтік құқықтық кесімдері мемлекеттік тіркеу тізілімінде № 3-7-137 тіркелген, 2012 жылғы 21 қаңтарда «Қобда » газетінің № 5-6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«3 660 372» деген цифрлар «2 959 356»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«3 379 577» деген цифрлар «2 678 561»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«3 687 745,8» деген цифрлар «2 986 729,8»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«24 460» деген цифрлар «36 595»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«26 697» деген цифрлар «38 832»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тармақшысында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«- 51 833,8» деген цифрлар «- 63 968,8»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51 833,8» деген цифрлар « 63 968,8»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«23 498» деген цифрлар «11 658»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«766 212» деген цифрлар «18228»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«28 410» деген цифрлар «37 770»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«3 954» деген цифрлар «4 884»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ауылдық елді мекендерді дамыту шеңберінде объектілерді жөндеуге – 23 897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«18 400» деген цифрлар «22 400»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«46 500» деген цифрлар «58 250»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«113 710» деген цифрлар «90 968»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«107 865» деген цифрлар «86 292»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бағыты шеңберінде жетіспейтін инженерлік-коммуникациялық инфрақұрылымды дамытуға мен жайластыруға – 3500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«2 965» деген цифрлар «920 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«7 704» деген цифрлар «2 537»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«32 376» деген цифрлар «45 938»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«58 400» деген цифрлар «68 777»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білім беруге – 38 400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14 908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мұқтаж азаматтардың жекелеген топтарына әлеуметтік көмекке – 51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Г.БАЛГАРИНА                     Л.ИСМАҒАМБЕТОВА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239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сәуірдегі №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648"/>
        <w:gridCol w:w="7909"/>
        <w:gridCol w:w="2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2 959 356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773"/>
        <w:gridCol w:w="773"/>
        <w:gridCol w:w="7193"/>
        <w:gridCol w:w="25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2 986 729,8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228 243,6
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203 710,3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12 794,0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52 147,5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52 147,5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138 768,8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138 768,8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14 450,3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14 450,3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алуын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 резервінің қаражаты есебінен соттардың шешімдері бойынша жергілікті атқарушы органдардың міндеттемелерін орындау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10 083,0
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10 083,0
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3 581,0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2 181,0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2 181,0
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1 400,0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1 400,0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1 953 614,8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136 827,8
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136 827,8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136 313,8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1 788 584,0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1 788 584,0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1 725 454,0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43 871,0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28 203,0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28 203,0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145 263,3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133 660,3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6 549,3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6 549,3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127 111,0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60 398,0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11 603,0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11 603,0
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363 982,1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111 926,1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422,1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87 607,0
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60 787,0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бағдарламасы ның екінше бағыты шеңберінде жетіспейтін инженерлік- коммуникациялық инфрақұрылымды дамытуға және жайластыруға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білім,дене шынықтыру және спорт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23 897,0
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ауыдық елді мекендері дамыту шеңберінде объектілерді жөндеу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239 546,0
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1 440,0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238 106,0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238 106,0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12 510,0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11 510,0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175 875,4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116 687,4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116 687,4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білім,дене шынықтыру және спорт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43 154,0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37 725,0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5 429,0
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ақпаратық саясатты жүргізу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14 131,0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8 120,0
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6 011,0
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48 337,8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16 890,0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12 006,0
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11 776,0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4 884,0
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қөмек көрсетуі жөніндегі шараларды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7 932,8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7 932,8
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6 632,8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8 268,0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8 268,0
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8 268,0
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33 329,7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702,0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702,0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32 627,7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3 296,0
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969,7
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6 912,0
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21 450,0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773"/>
        <w:gridCol w:w="773"/>
        <w:gridCol w:w="7193"/>
        <w:gridCol w:w="25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36 595,0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38 832,0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38 832,0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33"/>
        <w:gridCol w:w="653"/>
        <w:gridCol w:w="7453"/>
        <w:gridCol w:w="2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2 237,0
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733"/>
        <w:gridCol w:w="693"/>
        <w:gridCol w:w="7313"/>
        <w:gridCol w:w="2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 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қаржы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-63 968,8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63 968,8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33"/>
        <w:gridCol w:w="653"/>
        <w:gridCol w:w="747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38 832,0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733"/>
        <w:gridCol w:w="693"/>
        <w:gridCol w:w="7333"/>
        <w:gridCol w:w="251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2 303,0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2 303,0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2 303,0
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берілген пайдаланылмаған бюджеттік кредитерді қайтару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33"/>
        <w:gridCol w:w="653"/>
        <w:gridCol w:w="747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27 439,8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27 439,8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