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7207e7" w14:textId="f7207e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Аудандық мәслихаттың 2011 жылғы 20 желтоқсандағы № 239 "2012-2014 жылдарға арналған аудан бюджеті туралы" шешіміне өзгерістер мен толықтырулар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Қобда аудандық мәслихатының 2012 жылғы 3 ақпандағы № 10 шешімі. Ақтөбе облысы Әділет департаментінде 2012 жылғы 21 ақпанда № 3-7-138 тіркелді. Орындау мерзімі аяқталуына байланысты күші жойылды - Ақтөбе облысы Қобда аудандық мәслихатының аппаратының 2013 жылғы 8 қаңтардағы № 5-05/03 хатымен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Ескерту. Орындау мерзімі аяқталуына байланысты күші жойылды - Ақтөбе облысы Қобда аудандық мәслихатының аппаратының 2013.01.08 № 5-05/03 Хатымен.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
Қазақстан Республикасының 2008 жылғы 4 желтоқсандағы № 95-IV Бюджеттік Кодексінің </w:t>
      </w:r>
      <w:r>
        <w:rPr>
          <w:rFonts w:ascii="Times New Roman"/>
          <w:b w:val="false"/>
          <w:i w:val="false"/>
          <w:color w:val="000000"/>
          <w:sz w:val="28"/>
        </w:rPr>
        <w:t>104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106 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Қазақстан Республикасының 2001 жылғы 23 қаңтардағы № 148 «Қазақстан Республикасындағы жергілікті мемлекеттік басқару және өзін-өзі басқару туралы» Заңының </w:t>
      </w:r>
      <w:r>
        <w:rPr>
          <w:rFonts w:ascii="Times New Roman"/>
          <w:b w:val="false"/>
          <w:i w:val="false"/>
          <w:color w:val="000000"/>
          <w:sz w:val="28"/>
        </w:rPr>
        <w:t>6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аудандық мәслихат </w:t>
      </w:r>
      <w:r>
        <w:rPr>
          <w:rFonts w:ascii="Times New Roman"/>
          <w:b/>
          <w:i w:val="false"/>
          <w:color w:val="000000"/>
          <w:sz w:val="28"/>
        </w:rPr>
        <w:t>ШЕШІМ ЕТТІ: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Аудандық мәслихаттың 2011 жылғы 20 желтоқсандағы № 239 «2012-2014 жылдарға арналған аудандық бюджет туралы» (нормативтік құқықтық кесімдері мемлекеттік тіркеу тізілімінде № 3-7-137 тіркелген, 2012 жылғы 21 қаңтарда «Қобда» газетінің № 5-6 жарияланған) 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мен толықтырулар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 </w:t>
      </w:r>
      <w:r>
        <w:rPr>
          <w:rFonts w:ascii="Times New Roman"/>
          <w:b w:val="false"/>
          <w:i w:val="false"/>
          <w:color w:val="000000"/>
          <w:sz w:val="28"/>
        </w:rPr>
        <w:t>1 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1) тармақшасында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кірістер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«3 659 869» деген цифрлар «3 660 372» деген цифрлармен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бойынша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«3 379 074» деген цифрлар «3 379 577» деген цифрлармен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2) тармақшасында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шығындар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«3 659 869» деген цифрлар «3 687 745,8» деген цифрлармен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3) тармақшасында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таза бюджеттік кредит беру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«24 461» деген цифрлар «24 460» деген цифрлармен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«2 236» деген цифрлар «2 237» деген цифрлармен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5) тармақшасында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 тапшылығы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«- 24 461» деген цифрлар «- 51 833,8» деген цифрлармен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6) тармақшасында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 тапшылығын қаржыландыру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«24 461» деген цифрлар «51 833,8» деген цифрлармен ауыстырылсын.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 </w:t>
      </w:r>
      <w:r>
        <w:rPr>
          <w:rFonts w:ascii="Times New Roman"/>
          <w:b w:val="false"/>
          <w:i w:val="false"/>
          <w:color w:val="000000"/>
          <w:sz w:val="28"/>
        </w:rPr>
        <w:t>6 тармақ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мынадай мазмұндағы 10 абзацпен толықтырылсын: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«Өңірлерді дамыту» </w:t>
      </w:r>
      <w:r>
        <w:rPr>
          <w:rFonts w:ascii="Times New Roman"/>
          <w:b w:val="false"/>
          <w:i w:val="false"/>
          <w:color w:val="000000"/>
          <w:sz w:val="28"/>
        </w:rPr>
        <w:t>бағдарламасы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шеңберінде өңірлердің экономикалық дамуына жәрдемдесу жөніндегі шараларды іске асыруда ауылдық (селолық) округтарды жайластыру мәселелерін шешу үшін іс-шараларды іске асыруға – 3 296 мың теңге».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көрсетілген шешімдегі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3 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шешімдегі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3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редакцияда жазылсын.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шешім 2012 жылғы 1 қаңтардан бастап қолданысқа еңгізіледі.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   Аудандық мәслихат               Аудандық мәслихаттың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сессиясының төрағасы                     хатшысы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     Қ.ИЗБАСҚАНОВ                    Л.ИСМАҒАМБЕТОВА</w:t>
      </w:r>
    </w:p>
    <w:bookmarkStart w:name="z1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Аудандық мәслихаттың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2012 жылғы 3 ақпандағы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10 шешіміне 1-қосымша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2012 жылға арналған аудандық бюджет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53"/>
        <w:gridCol w:w="773"/>
        <w:gridCol w:w="793"/>
        <w:gridCol w:w="7573"/>
        <w:gridCol w:w="2613"/>
      </w:tblGrid>
      <w:tr>
        <w:trPr>
          <w:trHeight w:val="43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26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435" w:hRule="atLeast"/>
        </w:trPr>
        <w:tc>
          <w:tcPr>
            <w:tcW w:w="6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3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Кірістер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І. Кірістер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3660372
</w:t>
            </w:r>
          </w:p>
        </w:tc>
      </w:tr>
      <w:tr>
        <w:trPr>
          <w:trHeight w:val="27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Салықтық түсімдер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265262
</w:t>
            </w:r>
          </w:p>
        </w:tc>
      </w:tr>
      <w:tr>
        <w:trPr>
          <w:trHeight w:val="27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Табыс салығы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117145
</w:t>
            </w:r>
          </w:p>
        </w:tc>
      </w:tr>
      <w:tr>
        <w:trPr>
          <w:trHeight w:val="27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117145</w:t>
            </w:r>
          </w:p>
        </w:tc>
      </w:tr>
      <w:tr>
        <w:trPr>
          <w:trHeight w:val="27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03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Әлеуметтiк салық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108020
</w:t>
            </w:r>
          </w:p>
        </w:tc>
      </w:tr>
      <w:tr>
        <w:trPr>
          <w:trHeight w:val="27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108020</w:t>
            </w:r>
          </w:p>
        </w:tc>
      </w:tr>
      <w:tr>
        <w:trPr>
          <w:trHeight w:val="27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04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Меншiкке салынатын салықтар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33786
</w:t>
            </w:r>
          </w:p>
        </w:tc>
      </w:tr>
      <w:tr>
        <w:trPr>
          <w:trHeight w:val="27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Мүлiкке салынатын салықтар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15350</w:t>
            </w:r>
          </w:p>
        </w:tc>
      </w:tr>
      <w:tr>
        <w:trPr>
          <w:trHeight w:val="27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1786</w:t>
            </w:r>
          </w:p>
        </w:tc>
      </w:tr>
      <w:tr>
        <w:trPr>
          <w:trHeight w:val="27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құралдарына салынатын салық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13250</w:t>
            </w:r>
          </w:p>
        </w:tc>
      </w:tr>
      <w:tr>
        <w:trPr>
          <w:trHeight w:val="27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3400</w:t>
            </w:r>
          </w:p>
        </w:tc>
      </w:tr>
      <w:tr>
        <w:trPr>
          <w:trHeight w:val="27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05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Тауарларға, жұмыстарға және қызметтерге салынатын iшкi салықтар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4875
</w:t>
            </w:r>
          </w:p>
        </w:tc>
      </w:tr>
      <w:tr>
        <w:trPr>
          <w:trHeight w:val="27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05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1040</w:t>
            </w:r>
          </w:p>
        </w:tc>
      </w:tr>
      <w:tr>
        <w:trPr>
          <w:trHeight w:val="55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05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да ресурстарды пайдаланғаны үшiн түсетiн түсiмдер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1700</w:t>
            </w:r>
          </w:p>
        </w:tc>
      </w:tr>
      <w:tr>
        <w:trPr>
          <w:trHeight w:val="40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05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және кәсiби қызметтi жүргiзгенi үшiн алынатын алымдар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2135</w:t>
            </w:r>
          </w:p>
        </w:tc>
      </w:tr>
      <w:tr>
        <w:trPr>
          <w:trHeight w:val="78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08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Заңдық мәнді іс-әрекеттерді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1436
</w:t>
            </w:r>
          </w:p>
        </w:tc>
      </w:tr>
      <w:tr>
        <w:trPr>
          <w:trHeight w:val="30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1436
</w:t>
            </w:r>
          </w:p>
        </w:tc>
      </w:tr>
      <w:tr>
        <w:trPr>
          <w:trHeight w:val="27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Салықтық емес түсiмдер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5417
</w:t>
            </w:r>
          </w:p>
        </w:tc>
      </w:tr>
      <w:tr>
        <w:trPr>
          <w:trHeight w:val="27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Мемлекеттік меншіктен түсетін кірістер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417
</w:t>
            </w:r>
          </w:p>
        </w:tc>
      </w:tr>
      <w:tr>
        <w:trPr>
          <w:trHeight w:val="27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 беруден түсетін кірістер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417</w:t>
            </w:r>
          </w:p>
        </w:tc>
      </w:tr>
      <w:tr>
        <w:trPr>
          <w:trHeight w:val="27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06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5000
</w:t>
            </w:r>
          </w:p>
        </w:tc>
      </w:tr>
      <w:tr>
        <w:trPr>
          <w:trHeight w:val="27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</w:p>
        </w:tc>
      </w:tr>
      <w:tr>
        <w:trPr>
          <w:trHeight w:val="27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Негізгі капиталды сатудан түсетін түсімдер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10116
</w:t>
            </w:r>
          </w:p>
        </w:tc>
      </w:tr>
      <w:tr>
        <w:trPr>
          <w:trHeight w:val="27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03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Жердi және материалдық емес активтердi сату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10116
</w:t>
            </w:r>
          </w:p>
        </w:tc>
      </w:tr>
      <w:tr>
        <w:trPr>
          <w:trHeight w:val="27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10116</w:t>
            </w:r>
          </w:p>
        </w:tc>
      </w:tr>
      <w:tr>
        <w:trPr>
          <w:trHeight w:val="34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Трансферттердің түсімдері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3379577
</w:t>
            </w:r>
          </w:p>
        </w:tc>
      </w:tr>
      <w:tr>
        <w:trPr>
          <w:trHeight w:val="51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02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Мемлекеттiк басқарудың жоғары тұрған органдарынан түсетiн трансферттер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3379577
</w:t>
            </w:r>
          </w:p>
        </w:tc>
      </w:tr>
      <w:tr>
        <w:trPr>
          <w:trHeight w:val="43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түсетiн трансферттер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3379577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3"/>
        <w:gridCol w:w="793"/>
        <w:gridCol w:w="813"/>
        <w:gridCol w:w="733"/>
        <w:gridCol w:w="6713"/>
        <w:gridCol w:w="2613"/>
      </w:tblGrid>
      <w:tr>
        <w:trPr>
          <w:trHeight w:val="19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Функ. топ</w:t>
            </w:r>
          </w:p>
        </w:tc>
        <w:tc>
          <w:tcPr>
            <w:tcW w:w="26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 (мың теңге)</w:t>
            </w:r>
          </w:p>
        </w:tc>
      </w:tr>
      <w:tr>
        <w:trPr>
          <w:trHeight w:val="195" w:hRule="atLeast"/>
        </w:trPr>
        <w:tc>
          <w:tcPr>
            <w:tcW w:w="7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9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Әкімші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9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9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
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
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
</w:t>
            </w:r>
          </w:p>
        </w:tc>
      </w:tr>
      <w:tr>
        <w:trPr>
          <w:trHeight w:val="19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II. Шығындар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3 687 745,8
</w:t>
            </w:r>
          </w:p>
        </w:tc>
      </w:tr>
      <w:tr>
        <w:trPr>
          <w:trHeight w:val="21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Жалпы сипаттағы мемлекеттiк қызметтер 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229 520,8
</w:t>
            </w:r>
          </w:p>
        </w:tc>
      </w:tr>
      <w:tr>
        <w:trPr>
          <w:trHeight w:val="42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204 789,5
</w:t>
            </w:r>
          </w:p>
        </w:tc>
      </w:tr>
      <w:tr>
        <w:trPr>
          <w:trHeight w:val="19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 мәслихатының аппараты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12 794,0
</w:t>
            </w:r>
          </w:p>
        </w:tc>
      </w:tr>
      <w:tr>
        <w:trPr>
          <w:trHeight w:val="27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мәслихатының қызметін қамтамасыз ету жөніндегі қызметтер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12 644,0</w:t>
            </w:r>
          </w:p>
        </w:tc>
      </w:tr>
      <w:tr>
        <w:trPr>
          <w:trHeight w:val="22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органның күрделі шығыстары 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150,0</w:t>
            </w:r>
          </w:p>
        </w:tc>
      </w:tr>
      <w:tr>
        <w:trPr>
          <w:trHeight w:val="19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 әкімінің аппараты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51 731,7
</w:t>
            </w:r>
          </w:p>
        </w:tc>
      </w:tr>
      <w:tr>
        <w:trPr>
          <w:trHeight w:val="19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әкімінің қызметін қамтамасыз ету жөніндегі қызметтер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51 731,7</w:t>
            </w:r>
          </w:p>
        </w:tc>
      </w:tr>
      <w:tr>
        <w:trPr>
          <w:trHeight w:val="19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Ауылдық (селолық) округ әкімінің аппараты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140 263,8
</w:t>
            </w:r>
          </w:p>
        </w:tc>
      </w:tr>
      <w:tr>
        <w:trPr>
          <w:trHeight w:val="39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(селолық) округ әкімінің қызметін қамтамасыз ету жөніндегі қызметтер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140 263,8</w:t>
            </w:r>
          </w:p>
        </w:tc>
      </w:tr>
      <w:tr>
        <w:trPr>
          <w:trHeight w:val="21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Қаржылық қызмет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14 450,3
</w:t>
            </w:r>
          </w:p>
        </w:tc>
      </w:tr>
      <w:tr>
        <w:trPr>
          <w:trHeight w:val="19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қаржы бөлімі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14 450,3
</w:t>
            </w:r>
          </w:p>
        </w:tc>
      </w:tr>
      <w:tr>
        <w:trPr>
          <w:trHeight w:val="42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бюджетті орындау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12 408,0</w:t>
            </w:r>
          </w:p>
        </w:tc>
      </w:tr>
      <w:tr>
        <w:trPr>
          <w:trHeight w:val="22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 бағалауды жүргізу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182,0</w:t>
            </w:r>
          </w:p>
        </w:tc>
      </w:tr>
      <w:tr>
        <w:trPr>
          <w:trHeight w:val="64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Біржолғы талондарды беру жөніндегі жұмысты ұйымдастыру және біржолғы талондарды сатудан түскен сомаларды толық алуын қамтамасыз ету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1 208,0</w:t>
            </w:r>
          </w:p>
        </w:tc>
      </w:tr>
      <w:tr>
        <w:trPr>
          <w:trHeight w:val="39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меншікке түскен мүлікті есепке алу, сақтау, бағалау және сату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622,0</w:t>
            </w:r>
          </w:p>
        </w:tc>
      </w:tr>
      <w:tr>
        <w:trPr>
          <w:trHeight w:val="58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органы резервінің қаражаты есебінен соттардың шешімдері бойынша жергілікті атқарушы органдардың міндеттемелерін орындау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30,3</w:t>
            </w:r>
          </w:p>
        </w:tc>
      </w:tr>
      <w:tr>
        <w:trPr>
          <w:trHeight w:val="21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Жоспарлау және статистикалық қызмет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10 281,0
</w:t>
            </w:r>
          </w:p>
        </w:tc>
      </w:tr>
      <w:tr>
        <w:trPr>
          <w:trHeight w:val="46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476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экономика, бюджеттік жоспарлау және кәсіпкерлік бөлімі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10 281,0
</w:t>
            </w:r>
          </w:p>
        </w:tc>
      </w:tr>
      <w:tr>
        <w:trPr>
          <w:trHeight w:val="78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Экономикалық саясатты, мемлекеттік жоспарлау жүйесін қалыптастыру және дамыту және ауданды (облыстық маңызы бар қаланы) басқару саласындағы мемлекеттік саясатты іске асыру жөніндегі қызметтер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10 281,0</w:t>
            </w:r>
          </w:p>
        </w:tc>
      </w:tr>
      <w:tr>
        <w:trPr>
          <w:trHeight w:val="21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02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Қорғаныс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3 581,0
</w:t>
            </w:r>
          </w:p>
        </w:tc>
      </w:tr>
      <w:tr>
        <w:trPr>
          <w:trHeight w:val="21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Әскери мұқтаждықтар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2 181,0
</w:t>
            </w:r>
          </w:p>
        </w:tc>
      </w:tr>
      <w:tr>
        <w:trPr>
          <w:trHeight w:val="19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 әкімінің аппараты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2 181,0
</w:t>
            </w:r>
          </w:p>
        </w:tc>
      </w:tr>
      <w:tr>
        <w:trPr>
          <w:trHeight w:val="30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 шеңберіндегі іс-шаралар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2 181,0</w:t>
            </w:r>
          </w:p>
        </w:tc>
      </w:tr>
      <w:tr>
        <w:trPr>
          <w:trHeight w:val="30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Төтенше жағдайлар жөнiндегi жұмыстарды ұйымдастыру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1 400,0
</w:t>
            </w:r>
          </w:p>
        </w:tc>
      </w:tr>
      <w:tr>
        <w:trPr>
          <w:trHeight w:val="21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 әкімінің аппараты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1 400,0
</w:t>
            </w:r>
          </w:p>
        </w:tc>
      </w:tr>
      <w:tr>
        <w:trPr>
          <w:trHeight w:val="39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ауқымындағы төтенше жағдайлардың алдын алу және жою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214,0</w:t>
            </w:r>
          </w:p>
        </w:tc>
      </w:tr>
      <w:tr>
        <w:trPr>
          <w:trHeight w:val="84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1 186,0</w:t>
            </w:r>
          </w:p>
        </w:tc>
      </w:tr>
      <w:tr>
        <w:trPr>
          <w:trHeight w:val="21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04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Бiлiм беру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2 664 661,8
</w:t>
            </w:r>
          </w:p>
        </w:tc>
      </w:tr>
      <w:tr>
        <w:trPr>
          <w:trHeight w:val="21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Мектепке дейiнгi тәрбиелеу және оқыту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136 827,8
</w:t>
            </w:r>
          </w:p>
        </w:tc>
      </w:tr>
      <w:tr>
        <w:trPr>
          <w:trHeight w:val="28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471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білім, дене шынықтыру және спорт бөлімі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136 827,8
</w:t>
            </w:r>
          </w:p>
        </w:tc>
      </w:tr>
      <w:tr>
        <w:trPr>
          <w:trHeight w:val="21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тәрбиелеу мен оқытуды қамтамасыз ету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136 313,8</w:t>
            </w:r>
          </w:p>
        </w:tc>
      </w:tr>
      <w:tr>
        <w:trPr>
          <w:trHeight w:val="64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Республикалық бюджеттен берілетін нысаналы трансферттер есебінен мектепке дейінгі ұйымдардың тәрбиешілеріне біліктілік санаты үшін қосымша ақының мөлшерін ұлғайту 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514,0</w:t>
            </w:r>
          </w:p>
        </w:tc>
      </w:tr>
      <w:tr>
        <w:trPr>
          <w:trHeight w:val="21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Бастауыш, негізгі орта және жалпы орта білім беру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2 487 791,0
</w:t>
            </w:r>
          </w:p>
        </w:tc>
      </w:tr>
      <w:tr>
        <w:trPr>
          <w:trHeight w:val="25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471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білім, дене шынықтыру және спорт бөлімі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2 487 791,0
</w:t>
            </w:r>
          </w:p>
        </w:tc>
      </w:tr>
      <w:tr>
        <w:trPr>
          <w:trHeight w:val="19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1 676 677,0</w:t>
            </w:r>
          </w:p>
        </w:tc>
      </w:tr>
      <w:tr>
        <w:trPr>
          <w:trHeight w:val="19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Балалар мен жеткіншектерге қосымша білім беру 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43 871,0</w:t>
            </w:r>
          </w:p>
        </w:tc>
      </w:tr>
      <w:tr>
        <w:trPr>
          <w:trHeight w:val="84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063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Республикалық бюджеттен берілетін нысаналы трансферттер есебінен «Назарбаев зияткерлік мектептері» ДБҰ-ның оқу бағдарламалары бойынша біліктілікті арттырудан өткен мұғалімдерге еңбекақыны арттыру 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1 545,0</w:t>
            </w:r>
          </w:p>
        </w:tc>
      </w:tr>
      <w:tr>
        <w:trPr>
          <w:trHeight w:val="6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064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трансферттер есебінен мектеп мұғалімдеріне біліктілік санаты үшін қосымша ақының мөлшерін ұлғайту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765 698,0</w:t>
            </w:r>
          </w:p>
        </w:tc>
      </w:tr>
      <w:tr>
        <w:trPr>
          <w:trHeight w:val="21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Бiлiм беру саласындағы өзге де қызметтер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40 043,0
</w:t>
            </w:r>
          </w:p>
        </w:tc>
      </w:tr>
      <w:tr>
        <w:trPr>
          <w:trHeight w:val="19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471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білім, дене шынықтыру және спорт бөлімі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40 043,0
</w:t>
            </w:r>
          </w:p>
        </w:tc>
      </w:tr>
      <w:tr>
        <w:trPr>
          <w:trHeight w:val="48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12 279,0</w:t>
            </w:r>
          </w:p>
        </w:tc>
      </w:tr>
      <w:tr>
        <w:trPr>
          <w:trHeight w:val="42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ауқымдағы мектеп олимпиадаларын және мектептен тыс іс-шараларды өткiзу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1 212,0</w:t>
            </w:r>
          </w:p>
        </w:tc>
      </w:tr>
      <w:tr>
        <w:trPr>
          <w:trHeight w:val="85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трансферттер есебінен жетім баланы (жетім балаларды) және ата-аналарының қамқорынсыз қалған баланы (балаларды) күтіп-ұстауға асыраушыларына ай сайынғы ақшалай қаражат төлемдері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23 498,0</w:t>
            </w:r>
          </w:p>
        </w:tc>
      </w:tr>
      <w:tr>
        <w:trPr>
          <w:trHeight w:val="6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трансферттер есебінен үйде оқытылатын мүгедек балаларды жабдықпен, бағдарламалық қамтыммен қамтамасыз ету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3 054,0</w:t>
            </w:r>
          </w:p>
        </w:tc>
      </w:tr>
      <w:tr>
        <w:trPr>
          <w:trHeight w:val="21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06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Әлеуметтiк көмек және әлеуметтiк қамтамасыз ету 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135 978,0
</w:t>
            </w:r>
          </w:p>
        </w:tc>
      </w:tr>
      <w:tr>
        <w:trPr>
          <w:trHeight w:val="21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Әлеуметтiк көмек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124 375,0
</w:t>
            </w:r>
          </w:p>
        </w:tc>
      </w:tr>
      <w:tr>
        <w:trPr>
          <w:trHeight w:val="19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Ауылдық (селолық) округ әкімінің аппараты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6 675,0
</w:t>
            </w:r>
          </w:p>
        </w:tc>
      </w:tr>
      <w:tr>
        <w:trPr>
          <w:trHeight w:val="22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үйінде әлеуметтік көмек көрсету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6 675,0</w:t>
            </w:r>
          </w:p>
        </w:tc>
      </w:tr>
      <w:tr>
        <w:trPr>
          <w:trHeight w:val="27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жұмыспен қамту және әлеуметтік бағдарламалар бөлімі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117 700,0
</w:t>
            </w:r>
          </w:p>
        </w:tc>
      </w:tr>
      <w:tr>
        <w:trPr>
          <w:trHeight w:val="27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Еңбекпен қамту бағдарламасы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45 838,0</w:t>
            </w:r>
          </w:p>
        </w:tc>
      </w:tr>
      <w:tr>
        <w:trPr>
          <w:trHeight w:val="81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тұратын денсаулық сақтау, білім беру, әлеуметтік қамтамасыз ету, мәдениет және спорт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8 917,0</w:t>
            </w:r>
          </w:p>
        </w:tc>
      </w:tr>
      <w:tr>
        <w:trPr>
          <w:trHeight w:val="27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атаулы әлеуметтік көмек 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650,0</w:t>
            </w:r>
          </w:p>
        </w:tc>
      </w:tr>
      <w:tr>
        <w:trPr>
          <w:trHeight w:val="48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41 400,0</w:t>
            </w:r>
          </w:p>
        </w:tc>
      </w:tr>
      <w:tr>
        <w:trPr>
          <w:trHeight w:val="19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дейіні балаларға мемлекеттік жәрдемақылар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8 000,0</w:t>
            </w:r>
          </w:p>
        </w:tc>
      </w:tr>
      <w:tr>
        <w:trPr>
          <w:trHeight w:val="70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Мүгедектерді оңалту жеке бағдарламасына сәйкес, мұқтаж мүгедектерді міндетті гигиеналық құралдармен және ымдау тілі мамандарының қызмет көрсетуін, жеке көмекшілермен қамтамасыз ету 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1 323,0</w:t>
            </w:r>
          </w:p>
        </w:tc>
      </w:tr>
      <w:tr>
        <w:trPr>
          <w:trHeight w:val="27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орталықтарының қызметін қамтамасыз ету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11 572,0</w:t>
            </w:r>
          </w:p>
        </w:tc>
      </w:tr>
      <w:tr>
        <w:trPr>
          <w:trHeight w:val="42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Әлеуметтiк көмек және әлеуметтiк қамтамасыз ету салаларындағы өзге де қызметтер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11 603,0
</w:t>
            </w:r>
          </w:p>
        </w:tc>
      </w:tr>
      <w:tr>
        <w:trPr>
          <w:trHeight w:val="19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жұмыспен қамту және әлеуметтік бағдарламалар бөлімі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11 603,0
</w:t>
            </w:r>
          </w:p>
        </w:tc>
      </w:tr>
      <w:tr>
        <w:trPr>
          <w:trHeight w:val="66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деңгейде жұмыспен қамтуды қамтамасыз ету және халық үшін әлеуметтік бағдарламаларды іске асыру саласындағы мемлекеттік саясатты іске асыру жөніндегі қызметтер 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11 249,0</w:t>
            </w:r>
          </w:p>
        </w:tc>
      </w:tr>
      <w:tr>
        <w:trPr>
          <w:trHeight w:val="49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354,0</w:t>
            </w:r>
          </w:p>
        </w:tc>
      </w:tr>
      <w:tr>
        <w:trPr>
          <w:trHeight w:val="21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07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362 931,0
</w:t>
            </w:r>
          </w:p>
        </w:tc>
      </w:tr>
      <w:tr>
        <w:trPr>
          <w:trHeight w:val="21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Тұрғын үй шаруашылығы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96 319,0
</w:t>
            </w:r>
          </w:p>
        </w:tc>
      </w:tr>
      <w:tr>
        <w:trPr>
          <w:trHeight w:val="51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шаруашылық, жолаушылар көлігі және автомобиль жолдары бөлімі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350,0
</w:t>
            </w:r>
          </w:p>
        </w:tc>
      </w:tr>
      <w:tr>
        <w:trPr>
          <w:trHeight w:val="19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Азматтардың жекелген санаттарын тұрғын үймен қамтамасыз ету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350,0</w:t>
            </w:r>
          </w:p>
        </w:tc>
      </w:tr>
      <w:tr>
        <w:trPr>
          <w:trHeight w:val="27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466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сәулет, қала құрылысы және құрылыс бөлімі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95 969,0
</w:t>
            </w:r>
          </w:p>
        </w:tc>
      </w:tr>
      <w:tr>
        <w:trPr>
          <w:trHeight w:val="45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коммуналдық тұрғын үй қорының тұрғын үйін жобалау, салу және (немесе) сатып алу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21 365,0</w:t>
            </w:r>
          </w:p>
        </w:tc>
      </w:tr>
      <w:tr>
        <w:trPr>
          <w:trHeight w:val="39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Инженерлік коммуникациялық инфрақұрылымды жобалау, дамыту, жайластыру және (немесе) сатып алу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54 204,0</w:t>
            </w:r>
          </w:p>
        </w:tc>
      </w:tr>
      <w:tr>
        <w:trPr>
          <w:trHeight w:val="6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қамту-2020 бағдарламасы шеңберінде инженерлік коммуникациялық инфрақұрылымдарды салу және (немесе) сатып алу және дамыту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20 400,0</w:t>
            </w:r>
          </w:p>
        </w:tc>
      </w:tr>
      <w:tr>
        <w:trPr>
          <w:trHeight w:val="22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Коммуналдық шаруашылық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255 391,0
</w:t>
            </w:r>
          </w:p>
        </w:tc>
      </w:tr>
      <w:tr>
        <w:trPr>
          <w:trHeight w:val="40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тұрғын үй-коммуналдық шаруашылығы, жолаушылар көлігі және автомобиль жолдары бөлімі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1 440,0
</w:t>
            </w:r>
          </w:p>
        </w:tc>
      </w:tr>
      <w:tr>
        <w:trPr>
          <w:trHeight w:val="25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Сумен жабдықтау және су бұру жүйесінің жұмыс істеуі 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900,0</w:t>
            </w:r>
          </w:p>
        </w:tc>
      </w:tr>
      <w:tr>
        <w:trPr>
          <w:trHeight w:val="49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коммуналдық меншігіндегі газ жүйелерін қолдануды ұйымдастыру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540,0</w:t>
            </w:r>
          </w:p>
        </w:tc>
      </w:tr>
      <w:tr>
        <w:trPr>
          <w:trHeight w:val="27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466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сәулет, қала құрылысы және құрылыс бөлімі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253 951,0
</w:t>
            </w:r>
          </w:p>
        </w:tc>
      </w:tr>
      <w:tr>
        <w:trPr>
          <w:trHeight w:val="31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бұру жүйесін дамыту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253 951,0</w:t>
            </w:r>
          </w:p>
        </w:tc>
      </w:tr>
      <w:tr>
        <w:trPr>
          <w:trHeight w:val="21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Елді-мекендерді көркейту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11 221,0
</w:t>
            </w:r>
          </w:p>
        </w:tc>
      </w:tr>
      <w:tr>
        <w:trPr>
          <w:trHeight w:val="24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Ауылдық (селолық) округ әкімінің аппараты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11 221,0
</w:t>
            </w:r>
          </w:p>
        </w:tc>
      </w:tr>
      <w:tr>
        <w:trPr>
          <w:trHeight w:val="24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көшелерін жарықтандыру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9 401,0</w:t>
            </w:r>
          </w:p>
        </w:tc>
      </w:tr>
      <w:tr>
        <w:trPr>
          <w:trHeight w:val="19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1 606,0</w:t>
            </w:r>
          </w:p>
        </w:tc>
      </w:tr>
      <w:tr>
        <w:trPr>
          <w:trHeight w:val="22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және көгалдандыру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214,0</w:t>
            </w:r>
          </w:p>
        </w:tc>
      </w:tr>
      <w:tr>
        <w:trPr>
          <w:trHeight w:val="22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08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Мәдениет, спорт, туризм және ақпараттық кеңістiк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175 395,4
</w:t>
            </w:r>
          </w:p>
        </w:tc>
      </w:tr>
      <w:tr>
        <w:trPr>
          <w:trHeight w:val="22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Мәдениет саласындағы қызмет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116 407,4
</w:t>
            </w:r>
          </w:p>
        </w:tc>
      </w:tr>
      <w:tr>
        <w:trPr>
          <w:trHeight w:val="22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мәдениет және тілдерді дамыту бөлімі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116 407,4
</w:t>
            </w:r>
          </w:p>
        </w:tc>
      </w:tr>
      <w:tr>
        <w:trPr>
          <w:trHeight w:val="22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116 407,4</w:t>
            </w:r>
          </w:p>
        </w:tc>
      </w:tr>
      <w:tr>
        <w:trPr>
          <w:trHeight w:val="24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Спорт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1 903,0
</w:t>
            </w:r>
          </w:p>
        </w:tc>
      </w:tr>
      <w:tr>
        <w:trPr>
          <w:trHeight w:val="27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471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білім,дене шынықтыру және спорт бөлімі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1 903,0
</w:t>
            </w:r>
          </w:p>
        </w:tc>
      </w:tr>
      <w:tr>
        <w:trPr>
          <w:trHeight w:val="34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деңгейде спорттық жарыстар өткiзу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498,0</w:t>
            </w:r>
          </w:p>
        </w:tc>
      </w:tr>
      <w:tr>
        <w:trPr>
          <w:trHeight w:val="69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1 405,0</w:t>
            </w:r>
          </w:p>
        </w:tc>
      </w:tr>
      <w:tr>
        <w:trPr>
          <w:trHeight w:val="21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Ақпараттық кеңiстiк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42 854,0
</w:t>
            </w:r>
          </w:p>
        </w:tc>
      </w:tr>
      <w:tr>
        <w:trPr>
          <w:trHeight w:val="27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мәдениет және тілдерді дамыту бөлімі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37 425,0
</w:t>
            </w:r>
          </w:p>
        </w:tc>
      </w:tr>
      <w:tr>
        <w:trPr>
          <w:trHeight w:val="19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кiтапханалардың жұмыс iстеуi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37 010,0</w:t>
            </w:r>
          </w:p>
        </w:tc>
      </w:tr>
      <w:tr>
        <w:trPr>
          <w:trHeight w:val="46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тілді және Қазақстан халықтарының басқа да тілдерін дамыту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415,0</w:t>
            </w:r>
          </w:p>
        </w:tc>
      </w:tr>
      <w:tr>
        <w:trPr>
          <w:trHeight w:val="19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ішкі саясат бөлімі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5 429,0
</w:t>
            </w:r>
          </w:p>
        </w:tc>
      </w:tr>
      <w:tr>
        <w:trPr>
          <w:trHeight w:val="46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Газеттер мен журналдар арқылы мемлекеттік ақпараттық саясат жүргізу жөніндегі қызметтер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4 359,0</w:t>
            </w:r>
          </w:p>
        </w:tc>
      </w:tr>
      <w:tr>
        <w:trPr>
          <w:trHeight w:val="46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Телерадио хабарларын тарату арқылы мемлекеттік ақпаратық саясатты жүргізу жөніндегі қызметтер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1 070,0</w:t>
            </w:r>
          </w:p>
        </w:tc>
      </w:tr>
      <w:tr>
        <w:trPr>
          <w:trHeight w:val="48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14 231,0
</w:t>
            </w:r>
          </w:p>
        </w:tc>
      </w:tr>
      <w:tr>
        <w:trPr>
          <w:trHeight w:val="22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мәдениет және тілдерді дамыту бөлімі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8 120,0
</w:t>
            </w:r>
          </w:p>
        </w:tc>
      </w:tr>
      <w:tr>
        <w:trPr>
          <w:trHeight w:val="46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7 970,0</w:t>
            </w:r>
          </w:p>
        </w:tc>
      </w:tr>
      <w:tr>
        <w:trPr>
          <w:trHeight w:val="27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органдардың күрделі шығындары 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150,0</w:t>
            </w:r>
          </w:p>
        </w:tc>
      </w:tr>
      <w:tr>
        <w:trPr>
          <w:trHeight w:val="27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ішкі саясат бөлімі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6 111,0
</w:t>
            </w:r>
          </w:p>
        </w:tc>
      </w:tr>
      <w:tr>
        <w:trPr>
          <w:trHeight w:val="72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5 469,0</w:t>
            </w:r>
          </w:p>
        </w:tc>
      </w:tr>
      <w:tr>
        <w:trPr>
          <w:trHeight w:val="36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 іс-шараларды iске асыру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642,0</w:t>
            </w:r>
          </w:p>
        </w:tc>
      </w:tr>
      <w:tr>
        <w:trPr>
          <w:trHeight w:val="61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47 540,0
</w:t>
            </w:r>
          </w:p>
        </w:tc>
      </w:tr>
      <w:tr>
        <w:trPr>
          <w:trHeight w:val="22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Ауыл шаруашылығы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15 900,0
</w:t>
            </w:r>
          </w:p>
        </w:tc>
      </w:tr>
      <w:tr>
        <w:trPr>
          <w:trHeight w:val="31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474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ауыл шаруашылығы және ветеринария бөлімі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11 946,0
</w:t>
            </w:r>
          </w:p>
        </w:tc>
      </w:tr>
      <w:tr>
        <w:trPr>
          <w:trHeight w:val="46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ауыл шаруашылығы және ветеринария саласындағы мемлекеттік саясатты іске асыру жөніндегі қызметтер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11 716,0</w:t>
            </w:r>
          </w:p>
        </w:tc>
      </w:tr>
      <w:tr>
        <w:trPr>
          <w:trHeight w:val="46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Мал көмінділерінің (биотермиялық шұңқырлардың) жұмыс істеуін қамтамасыз ету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230,0</w:t>
            </w:r>
          </w:p>
        </w:tc>
      </w:tr>
      <w:tr>
        <w:trPr>
          <w:trHeight w:val="46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476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экономика, бюджеттік жоспарлау және кәсіпкерлік бөлімі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3 954,0
</w:t>
            </w:r>
          </w:p>
        </w:tc>
      </w:tr>
      <w:tr>
        <w:trPr>
          <w:trHeight w:val="43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Мамандардың әлеуметтік қөмек көрсетуі жөніндегі шараларды іске асыру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3 954,0</w:t>
            </w:r>
          </w:p>
        </w:tc>
      </w:tr>
      <w:tr>
        <w:trPr>
          <w:trHeight w:val="19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Жер қатынастары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8 125,0
</w:t>
            </w:r>
          </w:p>
        </w:tc>
      </w:tr>
      <w:tr>
        <w:trPr>
          <w:trHeight w:val="22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жер қатынастары бөлімі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8 125,0
</w:t>
            </w:r>
          </w:p>
        </w:tc>
      </w:tr>
      <w:tr>
        <w:trPr>
          <w:trHeight w:val="69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(областық манызы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6 825,0</w:t>
            </w:r>
          </w:p>
        </w:tc>
      </w:tr>
      <w:tr>
        <w:trPr>
          <w:trHeight w:val="69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қалалардың, кенттердiң, ауылдардың (селолардың), ауылдық (селолық) округтердiң шекарасын белгiлеу кезiнде жүргiзiлетiн жерге орналастыру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1 300,0</w:t>
            </w:r>
          </w:p>
        </w:tc>
      </w:tr>
      <w:tr>
        <w:trPr>
          <w:trHeight w:val="42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Ауыл, су, орман, балық шаруашылығы және қоршаған ортаны қорғау мен жер қатынастары саласындағы өзге де қызметтер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23 515,0
</w:t>
            </w:r>
          </w:p>
        </w:tc>
      </w:tr>
      <w:tr>
        <w:trPr>
          <w:trHeight w:val="28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474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ауыл шаруашылығы және ветеринария бөлімі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23 515,0
</w:t>
            </w:r>
          </w:p>
        </w:tc>
      </w:tr>
      <w:tr>
        <w:trPr>
          <w:trHeight w:val="27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 жүргізу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23 515,0</w:t>
            </w:r>
          </w:p>
        </w:tc>
      </w:tr>
      <w:tr>
        <w:trPr>
          <w:trHeight w:val="27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Өнеркәсіп, сәулет, қала құрылысы және құрылыс қызметі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8 453,0
</w:t>
            </w:r>
          </w:p>
        </w:tc>
      </w:tr>
      <w:tr>
        <w:trPr>
          <w:trHeight w:val="31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Сәулет, қала құрылысы және құрылыс қызметі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8 453,0
</w:t>
            </w:r>
          </w:p>
        </w:tc>
      </w:tr>
      <w:tr>
        <w:trPr>
          <w:trHeight w:val="42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466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сәулет, қала құрылысы және құрылыс бөлімі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8 453,0
</w:t>
            </w:r>
          </w:p>
        </w:tc>
      </w:tr>
      <w:tr>
        <w:trPr>
          <w:trHeight w:val="94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Құрылыс, аудандарының және елді мекендерінің сәулеттік бейнесін жақсарту саласындағы мемлекеттік саясатты іске асыру және ауданның аумағында ұтымжы және тиімді қала құрылысын игеруді қамтамасыз ету жөніндегі қызметтер 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8 153,0</w:t>
            </w:r>
          </w:p>
        </w:tc>
      </w:tr>
      <w:tr>
        <w:trPr>
          <w:trHeight w:val="31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органның күрделі шығыстары 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300,0</w:t>
            </w:r>
          </w:p>
        </w:tc>
      </w:tr>
      <w:tr>
        <w:trPr>
          <w:trHeight w:val="22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Көлiк және коммуникация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15 000,0
</w:t>
            </w:r>
          </w:p>
        </w:tc>
      </w:tr>
      <w:tr>
        <w:trPr>
          <w:trHeight w:val="22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Автомобиль көлiгi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15 000,0
</w:t>
            </w:r>
          </w:p>
        </w:tc>
      </w:tr>
      <w:tr>
        <w:trPr>
          <w:trHeight w:val="43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тұрғын үй-коммуналдық шаруашылығы, жолаушылар көлігі және автомобиль жолдары бөлімі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15 000,0
</w:t>
            </w:r>
          </w:p>
        </w:tc>
      </w:tr>
      <w:tr>
        <w:trPr>
          <w:trHeight w:val="22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 қамтамасыз ету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15 000,0</w:t>
            </w:r>
          </w:p>
        </w:tc>
      </w:tr>
      <w:tr>
        <w:trPr>
          <w:trHeight w:val="21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Басқалар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33 450,7
</w:t>
            </w:r>
          </w:p>
        </w:tc>
      </w:tr>
      <w:tr>
        <w:trPr>
          <w:trHeight w:val="21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Кәсiпкерлiк қызметтi қолдау және бәсекелестікті қорғау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702,0
</w:t>
            </w:r>
          </w:p>
        </w:tc>
      </w:tr>
      <w:tr>
        <w:trPr>
          <w:trHeight w:val="19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476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экономика, бюджеттік жоспарлау және кәсіпкерлік бөлімі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702,0
</w:t>
            </w:r>
          </w:p>
        </w:tc>
      </w:tr>
      <w:tr>
        <w:trPr>
          <w:trHeight w:val="22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қызметті қолдау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702,0</w:t>
            </w:r>
          </w:p>
        </w:tc>
      </w:tr>
      <w:tr>
        <w:trPr>
          <w:trHeight w:val="21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Басқалар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32 748,7
</w:t>
            </w:r>
          </w:p>
        </w:tc>
      </w:tr>
      <w:tr>
        <w:trPr>
          <w:trHeight w:val="31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қаржы бөлімі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969,7
</w:t>
            </w:r>
          </w:p>
        </w:tc>
      </w:tr>
      <w:tr>
        <w:trPr>
          <w:trHeight w:val="46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жергілікті атқарушы органының резерві 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969,7</w:t>
            </w:r>
          </w:p>
        </w:tc>
      </w:tr>
      <w:tr>
        <w:trPr>
          <w:trHeight w:val="48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тұрғын үй-коммуналдық шаруашылығы, жолаушылар көлігі және автомобиль жолдары бөлімі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10 329,0
</w:t>
            </w:r>
          </w:p>
        </w:tc>
      </w:tr>
      <w:tr>
        <w:trPr>
          <w:trHeight w:val="69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7 033,0</w:t>
            </w:r>
          </w:p>
        </w:tc>
      </w:tr>
      <w:tr>
        <w:trPr>
          <w:trHeight w:val="106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нысаналы трансферттер ретінде «Өңірлерді дамыту» бағдарламасы шеңберінде өңірлердің экономикалық дамуына жәрдемдесу жөніндегі шараларды іске асыруда ауылдық (селолық) округтарды жайластыру мәселелерін шешу үшін іс-шараларды іске асыру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3 296,0</w:t>
            </w:r>
          </w:p>
        </w:tc>
      </w:tr>
      <w:tr>
        <w:trPr>
          <w:trHeight w:val="30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471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білім, дене шынықтыру және спорт бөлімі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21 450,0
</w:t>
            </w:r>
          </w:p>
        </w:tc>
      </w:tr>
      <w:tr>
        <w:trPr>
          <w:trHeight w:val="36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Білім, дене шынықтыру және спорт бөлімі қызметін қамтамасыз ету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21 450,0</w:t>
            </w:r>
          </w:p>
        </w:tc>
      </w:tr>
      <w:tr>
        <w:trPr>
          <w:trHeight w:val="21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15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Трансферттер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11 234,1
</w:t>
            </w:r>
          </w:p>
        </w:tc>
      </w:tr>
      <w:tr>
        <w:trPr>
          <w:trHeight w:val="21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Трансферттер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11 234,1
</w:t>
            </w:r>
          </w:p>
        </w:tc>
      </w:tr>
      <w:tr>
        <w:trPr>
          <w:trHeight w:val="27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қаржы бөлімі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11 234,1
</w:t>
            </w:r>
          </w:p>
        </w:tc>
      </w:tr>
      <w:tr>
        <w:trPr>
          <w:trHeight w:val="46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Пайдаланылмаған (толық пайдаланылмаған) нысаналы трансферттерді қайтару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11 234,1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33"/>
        <w:gridCol w:w="933"/>
        <w:gridCol w:w="793"/>
        <w:gridCol w:w="753"/>
        <w:gridCol w:w="6493"/>
        <w:gridCol w:w="2653"/>
      </w:tblGrid>
      <w:tr>
        <w:trPr>
          <w:trHeight w:val="22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Функ. топ</w:t>
            </w:r>
          </w:p>
        </w:tc>
        <w:tc>
          <w:tcPr>
            <w:tcW w:w="26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 (мың теңге)</w:t>
            </w:r>
          </w:p>
        </w:tc>
      </w:tr>
      <w:tr>
        <w:trPr>
          <w:trHeight w:val="225" w:hRule="atLeast"/>
        </w:trPr>
        <w:tc>
          <w:tcPr>
            <w:tcW w:w="8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Әкімші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22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III. Таза бюджеттік кредит беру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24 460,0
</w:t>
            </w:r>
          </w:p>
        </w:tc>
      </w:tr>
      <w:tr>
        <w:trPr>
          <w:trHeight w:val="19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Бюджеттік кредиттер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26 697,0
</w:t>
            </w:r>
          </w:p>
        </w:tc>
      </w:tr>
      <w:tr>
        <w:trPr>
          <w:trHeight w:val="21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Ауыл шаруашылығы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26 697,0
</w:t>
            </w:r>
          </w:p>
        </w:tc>
      </w:tr>
      <w:tr>
        <w:trPr>
          <w:trHeight w:val="42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476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экономика, бюджеттік жоспарлау және кәсіпкерлік бөлімі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26 697,0</w:t>
            </w:r>
          </w:p>
        </w:tc>
      </w:tr>
      <w:tr>
        <w:trPr>
          <w:trHeight w:val="42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 әлеуметтік қолдау шараларын іске асыруға берілетін бюджеттік кредиттер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26 697,0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33"/>
        <w:gridCol w:w="933"/>
        <w:gridCol w:w="933"/>
        <w:gridCol w:w="933"/>
        <w:gridCol w:w="6153"/>
        <w:gridCol w:w="2673"/>
      </w:tblGrid>
      <w:tr>
        <w:trPr>
          <w:trHeight w:val="19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26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 (мың теңге)</w:t>
            </w:r>
          </w:p>
        </w:tc>
      </w:tr>
      <w:tr>
        <w:trPr>
          <w:trHeight w:val="195" w:hRule="atLeast"/>
        </w:trPr>
        <w:tc>
          <w:tcPr>
            <w:tcW w:w="8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9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9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24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Қарыздар түсімі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2 237,0
</w:t>
            </w:r>
          </w:p>
        </w:tc>
      </w:tr>
      <w:tr>
        <w:trPr>
          <w:trHeight w:val="22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2 237,0</w:t>
            </w:r>
          </w:p>
        </w:tc>
      </w:tr>
      <w:tr>
        <w:trPr>
          <w:trHeight w:val="19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бюджеттік кредиттерді өтеу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2 237,0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33"/>
        <w:gridCol w:w="933"/>
        <w:gridCol w:w="933"/>
        <w:gridCol w:w="933"/>
        <w:gridCol w:w="6153"/>
        <w:gridCol w:w="2653"/>
      </w:tblGrid>
      <w:tr>
        <w:trPr>
          <w:trHeight w:val="48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Функ. топ</w:t>
            </w:r>
          </w:p>
        </w:tc>
        <w:tc>
          <w:tcPr>
            <w:tcW w:w="26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 (мың теңге)</w:t>
            </w:r>
          </w:p>
        </w:tc>
      </w:tr>
      <w:tr>
        <w:trPr>
          <w:trHeight w:val="195" w:hRule="atLeast"/>
        </w:trPr>
        <w:tc>
          <w:tcPr>
            <w:tcW w:w="8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9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Әкімші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9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9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9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19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IV. Қаржы активтерімен жасалатын операциялар бойынша сальдо 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
</w:t>
            </w:r>
          </w:p>
        </w:tc>
      </w:tr>
      <w:tr>
        <w:trPr>
          <w:trHeight w:val="24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Қаржы активтерін сатып алу 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
</w:t>
            </w:r>
          </w:p>
        </w:tc>
      </w:tr>
      <w:tr>
        <w:trPr>
          <w:trHeight w:val="19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
</w:t>
            </w:r>
          </w:p>
        </w:tc>
      </w:tr>
      <w:tr>
        <w:trPr>
          <w:trHeight w:val="19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9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Аудандық қаржы бөлімі 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9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тұлғалардың жарғылық капиталын қалыптастыру немесе ұлғайту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9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V. Бюджет тапшылығы 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-51 833,8
</w:t>
            </w:r>
          </w:p>
        </w:tc>
      </w:tr>
      <w:tr>
        <w:trPr>
          <w:trHeight w:val="19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VI. Бюджет тапшылығын қаржыландыру 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51 833,8
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33"/>
        <w:gridCol w:w="933"/>
        <w:gridCol w:w="933"/>
        <w:gridCol w:w="933"/>
        <w:gridCol w:w="6173"/>
        <w:gridCol w:w="265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26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Сомасы (мың теңге) </w:t>
            </w:r>
          </w:p>
        </w:tc>
      </w:tr>
      <w:tr>
        <w:trPr>
          <w:trHeight w:val="195" w:hRule="atLeast"/>
        </w:trPr>
        <w:tc>
          <w:tcPr>
            <w:tcW w:w="8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9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9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9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19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Қарыздар түсімі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26 697,0
</w:t>
            </w:r>
          </w:p>
        </w:tc>
      </w:tr>
      <w:tr>
        <w:trPr>
          <w:trHeight w:val="19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ішкі қарыздар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26 697,0</w:t>
            </w:r>
          </w:p>
        </w:tc>
      </w:tr>
      <w:tr>
        <w:trPr>
          <w:trHeight w:val="19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 алу келісім-шарттары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26 697,0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33"/>
        <w:gridCol w:w="933"/>
        <w:gridCol w:w="933"/>
        <w:gridCol w:w="933"/>
        <w:gridCol w:w="6193"/>
        <w:gridCol w:w="2633"/>
      </w:tblGrid>
      <w:tr>
        <w:trPr>
          <w:trHeight w:val="39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 ты</w:t>
            </w:r>
          </w:p>
        </w:tc>
        <w:tc>
          <w:tcPr>
            <w:tcW w:w="26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Сомасы (мың теңге) </w:t>
            </w:r>
          </w:p>
        </w:tc>
      </w:tr>
      <w:tr>
        <w:trPr>
          <w:trHeight w:val="390" w:hRule="atLeast"/>
        </w:trPr>
        <w:tc>
          <w:tcPr>
            <w:tcW w:w="8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9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21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16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Қарыздарды өтеу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2 303,0
</w:t>
            </w:r>
          </w:p>
        </w:tc>
      </w:tr>
      <w:tr>
        <w:trPr>
          <w:trHeight w:val="21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Қарыздарды өтеу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2 303,0
</w:t>
            </w:r>
          </w:p>
        </w:tc>
      </w:tr>
      <w:tr>
        <w:trPr>
          <w:trHeight w:val="19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452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қаржы бөлімі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2 303,0
</w:t>
            </w:r>
          </w:p>
        </w:tc>
      </w:tr>
      <w:tr>
        <w:trPr>
          <w:trHeight w:val="39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органның жоғары тұрған бюджет алдындағы борышын өтеу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2 237,0</w:t>
            </w:r>
          </w:p>
        </w:tc>
      </w:tr>
      <w:tr>
        <w:trPr>
          <w:trHeight w:val="39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бюджеттен берілген пайдаланылмаған бюджеттік кредиттерді қайтару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66,0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33"/>
        <w:gridCol w:w="933"/>
        <w:gridCol w:w="933"/>
        <w:gridCol w:w="933"/>
        <w:gridCol w:w="6213"/>
        <w:gridCol w:w="2613"/>
      </w:tblGrid>
      <w:tr>
        <w:trPr>
          <w:trHeight w:val="19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26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Сомасы (мың теңге) </w:t>
            </w:r>
          </w:p>
        </w:tc>
      </w:tr>
      <w:tr>
        <w:trPr>
          <w:trHeight w:val="195" w:hRule="atLeast"/>
        </w:trPr>
        <w:tc>
          <w:tcPr>
            <w:tcW w:w="8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9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9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9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19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Бюджет қаражаттарының пайдаланылатын қалдықтары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27 439,8
</w:t>
            </w:r>
          </w:p>
        </w:tc>
      </w:tr>
      <w:tr>
        <w:trPr>
          <w:trHeight w:val="19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 қалдықтары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27 439,8</w:t>
            </w:r>
          </w:p>
        </w:tc>
      </w:tr>
      <w:tr>
        <w:trPr>
          <w:trHeight w:val="19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бос қалдықтары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27 439,8</w:t>
            </w:r>
          </w:p>
        </w:tc>
      </w:tr>
    </w:tbl>
    <w:bookmarkStart w:name="z1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 
Аудандық мәслихаттың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2012 жылғы 3 ақпандағы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10 шешіміне 2-қосымша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2013 жылға арналған аудандық бюджет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13"/>
        <w:gridCol w:w="773"/>
        <w:gridCol w:w="773"/>
        <w:gridCol w:w="7553"/>
        <w:gridCol w:w="2613"/>
      </w:tblGrid>
      <w:tr>
        <w:trPr>
          <w:trHeight w:val="48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26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480" w:hRule="atLeast"/>
        </w:trPr>
        <w:tc>
          <w:tcPr>
            <w:tcW w:w="7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8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9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Кірістер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І. Кірістер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3477711
</w:t>
            </w:r>
          </w:p>
        </w:tc>
      </w:tr>
      <w:tr>
        <w:trPr>
          <w:trHeight w:val="30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Салықтық түсімдер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283370
</w:t>
            </w:r>
          </w:p>
        </w:tc>
      </w:tr>
      <w:tr>
        <w:trPr>
          <w:trHeight w:val="30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Табыс салығы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118040
</w:t>
            </w:r>
          </w:p>
        </w:tc>
      </w:tr>
      <w:tr>
        <w:trPr>
          <w:trHeight w:val="30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118040</w:t>
            </w:r>
          </w:p>
        </w:tc>
      </w:tr>
      <w:tr>
        <w:trPr>
          <w:trHeight w:val="30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Әлеуметтiк салық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125650
</w:t>
            </w:r>
          </w:p>
        </w:tc>
      </w:tr>
      <w:tr>
        <w:trPr>
          <w:trHeight w:val="30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125650</w:t>
            </w:r>
          </w:p>
        </w:tc>
      </w:tr>
      <w:tr>
        <w:trPr>
          <w:trHeight w:val="30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04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Меншiкке салынатын салықтар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34375
</w:t>
            </w:r>
          </w:p>
        </w:tc>
      </w:tr>
      <w:tr>
        <w:trPr>
          <w:trHeight w:val="30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Мүлiкке салынатын салықтар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16910</w:t>
            </w:r>
          </w:p>
        </w:tc>
      </w:tr>
      <w:tr>
        <w:trPr>
          <w:trHeight w:val="30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1815</w:t>
            </w:r>
          </w:p>
        </w:tc>
      </w:tr>
      <w:tr>
        <w:trPr>
          <w:trHeight w:val="30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құралдарына салынатын салық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13150</w:t>
            </w:r>
          </w:p>
        </w:tc>
      </w:tr>
      <w:tr>
        <w:trPr>
          <w:trHeight w:val="30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</w:t>
            </w:r>
          </w:p>
        </w:tc>
      </w:tr>
      <w:tr>
        <w:trPr>
          <w:trHeight w:val="30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05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Тауарларға, жұмыстарға және қызметтерге салынатын iшкi салықтар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3868
</w:t>
            </w:r>
          </w:p>
        </w:tc>
      </w:tr>
      <w:tr>
        <w:trPr>
          <w:trHeight w:val="30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05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830</w:t>
            </w:r>
          </w:p>
        </w:tc>
      </w:tr>
      <w:tr>
        <w:trPr>
          <w:trHeight w:val="61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05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да ресурстарды пайдаланғаны үшiн түсетiн түсiмдер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</w:t>
            </w:r>
          </w:p>
        </w:tc>
      </w:tr>
      <w:tr>
        <w:trPr>
          <w:trHeight w:val="54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05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және кәсiби қызметтi жүргiзгенi үшiн алынатын алымдар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1738</w:t>
            </w:r>
          </w:p>
        </w:tc>
      </w:tr>
      <w:tr>
        <w:trPr>
          <w:trHeight w:val="87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08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Заңдық мәнді іс-әрекеттерді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1437
</w:t>
            </w:r>
          </w:p>
        </w:tc>
      </w:tr>
      <w:tr>
        <w:trPr>
          <w:trHeight w:val="3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1437
</w:t>
            </w:r>
          </w:p>
        </w:tc>
      </w:tr>
      <w:tr>
        <w:trPr>
          <w:trHeight w:val="30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Салықтық емес түсiмдер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12775
</w:t>
            </w:r>
          </w:p>
        </w:tc>
      </w:tr>
      <w:tr>
        <w:trPr>
          <w:trHeight w:val="30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Мемлекеттік меншіктен түсетін кірістер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3000
</w:t>
            </w:r>
          </w:p>
        </w:tc>
      </w:tr>
      <w:tr>
        <w:trPr>
          <w:trHeight w:val="30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 беруден түсетін кірістер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</w:p>
        </w:tc>
      </w:tr>
      <w:tr>
        <w:trPr>
          <w:trHeight w:val="30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06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9775
</w:t>
            </w:r>
          </w:p>
        </w:tc>
      </w:tr>
      <w:tr>
        <w:trPr>
          <w:trHeight w:val="30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9775</w:t>
            </w:r>
          </w:p>
        </w:tc>
      </w:tr>
      <w:tr>
        <w:trPr>
          <w:trHeight w:val="30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Негізгі капиталды сатудан түсетін түсімдер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1080
</w:t>
            </w:r>
          </w:p>
        </w:tc>
      </w:tr>
      <w:tr>
        <w:trPr>
          <w:trHeight w:val="30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Жердi және материалдық емес активтердi сату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1080
</w:t>
            </w:r>
          </w:p>
        </w:tc>
      </w:tr>
      <w:tr>
        <w:trPr>
          <w:trHeight w:val="30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1080</w:t>
            </w:r>
          </w:p>
        </w:tc>
      </w:tr>
      <w:tr>
        <w:trPr>
          <w:trHeight w:val="39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Трансферттердің түсімдері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3180486
</w:t>
            </w:r>
          </w:p>
        </w:tc>
      </w:tr>
      <w:tr>
        <w:trPr>
          <w:trHeight w:val="55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Мемлекеттiк басқарудың жоғары тұрған органдарынан түсетiн трансферттер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3180486
</w:t>
            </w:r>
          </w:p>
        </w:tc>
      </w:tr>
      <w:tr>
        <w:trPr>
          <w:trHeight w:val="48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түсетiн трансферттер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3180486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53"/>
        <w:gridCol w:w="813"/>
        <w:gridCol w:w="833"/>
        <w:gridCol w:w="853"/>
        <w:gridCol w:w="6613"/>
        <w:gridCol w:w="2593"/>
      </w:tblGrid>
      <w:tr>
        <w:trPr>
          <w:trHeight w:val="22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Функ. топ</w:t>
            </w:r>
          </w:p>
        </w:tc>
        <w:tc>
          <w:tcPr>
            <w:tcW w:w="25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 (мың теңге)</w:t>
            </w:r>
          </w:p>
        </w:tc>
      </w:tr>
      <w:tr>
        <w:trPr>
          <w:trHeight w:val="225" w:hRule="atLeast"/>
        </w:trPr>
        <w:tc>
          <w:tcPr>
            <w:tcW w:w="7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Әкімші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
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
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
</w:t>
            </w:r>
          </w:p>
        </w:tc>
      </w:tr>
      <w:tr>
        <w:trPr>
          <w:trHeight w:val="22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II. Шығындар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3 477 711
</w:t>
            </w:r>
          </w:p>
        </w:tc>
      </w:tr>
      <w:tr>
        <w:trPr>
          <w:trHeight w:val="24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01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Жалпы сипаттағы мемлекеттiк қызметтер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228 601
</w:t>
            </w:r>
          </w:p>
        </w:tc>
      </w:tr>
      <w:tr>
        <w:trPr>
          <w:trHeight w:val="46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205 937
</w:t>
            </w:r>
          </w:p>
        </w:tc>
      </w:tr>
      <w:tr>
        <w:trPr>
          <w:trHeight w:val="22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112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 мәслихатының аппараты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14 292
</w:t>
            </w:r>
          </w:p>
        </w:tc>
      </w:tr>
      <w:tr>
        <w:trPr>
          <w:trHeight w:val="28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мәслихатының қызметін қамтамасыз ету жөніндегі қызметтер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14 292</w:t>
            </w:r>
          </w:p>
        </w:tc>
      </w:tr>
      <w:tr>
        <w:trPr>
          <w:trHeight w:val="22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122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 әкімінің аппараты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50 180
</w:t>
            </w:r>
          </w:p>
        </w:tc>
      </w:tr>
      <w:tr>
        <w:trPr>
          <w:trHeight w:val="22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әкімінің қызметін қамтамасыз ету жөніндегі қызметтер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50 180</w:t>
            </w:r>
          </w:p>
        </w:tc>
      </w:tr>
      <w:tr>
        <w:trPr>
          <w:trHeight w:val="22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Ауылдық (селолық) округ әкімінің аппараты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141 465
</w:t>
            </w:r>
          </w:p>
        </w:tc>
      </w:tr>
      <w:tr>
        <w:trPr>
          <w:trHeight w:val="43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(селолық) округ әкімінің қызметін қамтамасыз ету жөніндегі қызметтер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141 465</w:t>
            </w:r>
          </w:p>
        </w:tc>
      </w:tr>
      <w:tr>
        <w:trPr>
          <w:trHeight w:val="24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Қаржылық қызмет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12 981
</w:t>
            </w:r>
          </w:p>
        </w:tc>
      </w:tr>
      <w:tr>
        <w:trPr>
          <w:trHeight w:val="22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қаржы бөлімі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12 981
</w:t>
            </w:r>
          </w:p>
        </w:tc>
      </w:tr>
      <w:tr>
        <w:trPr>
          <w:trHeight w:val="66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бюджетті орындау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12 103</w:t>
            </w:r>
          </w:p>
        </w:tc>
      </w:tr>
      <w:tr>
        <w:trPr>
          <w:trHeight w:val="22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 бағалауды жүргізу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</w:t>
            </w:r>
          </w:p>
        </w:tc>
      </w:tr>
      <w:tr>
        <w:trPr>
          <w:trHeight w:val="66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Біржолғы талондарды беру жөніндегі жұмысты ұйымдастыру және біржолғы талондарды сатудан түскен сомаларды толық алуын қамтамасыз ету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696</w:t>
            </w:r>
          </w:p>
        </w:tc>
      </w:tr>
      <w:tr>
        <w:trPr>
          <w:trHeight w:val="24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Жоспарлау және статистикалық қызмет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9 683
</w:t>
            </w:r>
          </w:p>
        </w:tc>
      </w:tr>
      <w:tr>
        <w:trPr>
          <w:trHeight w:val="43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476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экономика, бюджеттік жоспарлау және кәсіпкерлік бөлімі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9 683
</w:t>
            </w:r>
          </w:p>
        </w:tc>
      </w:tr>
      <w:tr>
        <w:trPr>
          <w:trHeight w:val="97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Экономикалық саясатты, мемлекеттік жоспарлау жүйесін қалыптастыру және дамыту және ауданды (облыстық маңызы бар қаланы) басқару саласындағы мемлекеттік саясатты іске асыру жөніндегі қызметтер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9 683</w:t>
            </w:r>
          </w:p>
        </w:tc>
      </w:tr>
      <w:tr>
        <w:trPr>
          <w:trHeight w:val="24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02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Қорғаныс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3 582
</w:t>
            </w:r>
          </w:p>
        </w:tc>
      </w:tr>
      <w:tr>
        <w:trPr>
          <w:trHeight w:val="24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Әскери мұқтаждықтар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2 182
</w:t>
            </w:r>
          </w:p>
        </w:tc>
      </w:tr>
      <w:tr>
        <w:trPr>
          <w:trHeight w:val="22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122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 әкімінің аппараты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2 182
</w:t>
            </w:r>
          </w:p>
        </w:tc>
      </w:tr>
      <w:tr>
        <w:trPr>
          <w:trHeight w:val="34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 шеңберіндегі іс-шаралар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2 182</w:t>
            </w:r>
          </w:p>
        </w:tc>
      </w:tr>
      <w:tr>
        <w:trPr>
          <w:trHeight w:val="34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Төтенше жағдайлар жөнiндегi жұмыстарды ұйымдастыру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1 400
</w:t>
            </w:r>
          </w:p>
        </w:tc>
      </w:tr>
      <w:tr>
        <w:trPr>
          <w:trHeight w:val="24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122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 әкімінің аппараты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1 400
</w:t>
            </w:r>
          </w:p>
        </w:tc>
      </w:tr>
      <w:tr>
        <w:trPr>
          <w:trHeight w:val="43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ауқымындағы төтенше жағдайлардың алдын алу және жою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</w:t>
            </w:r>
          </w:p>
        </w:tc>
      </w:tr>
      <w:tr>
        <w:trPr>
          <w:trHeight w:val="94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1 186</w:t>
            </w:r>
          </w:p>
        </w:tc>
      </w:tr>
      <w:tr>
        <w:trPr>
          <w:trHeight w:val="24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04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Бiлiм беру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2 665 730
</w:t>
            </w:r>
          </w:p>
        </w:tc>
      </w:tr>
      <w:tr>
        <w:trPr>
          <w:trHeight w:val="24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Мектепке дейiнгi тәрбиелеу және оқыту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130 889
</w:t>
            </w:r>
          </w:p>
        </w:tc>
      </w:tr>
      <w:tr>
        <w:trPr>
          <w:trHeight w:val="3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471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білім, дене шынықтыру және спорт бөлімі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130 889
</w:t>
            </w:r>
          </w:p>
        </w:tc>
      </w:tr>
      <w:tr>
        <w:trPr>
          <w:trHeight w:val="22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тәрбиелеу мен оқытуды қамтамасыз ету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130 589</w:t>
            </w:r>
          </w:p>
        </w:tc>
      </w:tr>
      <w:tr>
        <w:trPr>
          <w:trHeight w:val="72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Республикалық бюджеттен берілетін нысаналы трансферттер есебінен мектепке дейінгі ұйымдардың тәрбиешілеріне біліктілік санаты үшін қосымша ақының мөлшерін ұлғайту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24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Бастауыш, негізгі орта және жалпы орта білім беру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2 494 852
</w:t>
            </w:r>
          </w:p>
        </w:tc>
      </w:tr>
      <w:tr>
        <w:trPr>
          <w:trHeight w:val="28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471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білім, дене шынықтыру және спорт бөлімі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2 494 852
</w:t>
            </w:r>
          </w:p>
        </w:tc>
      </w:tr>
      <w:tr>
        <w:trPr>
          <w:trHeight w:val="22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1 656 687</w:t>
            </w:r>
          </w:p>
        </w:tc>
      </w:tr>
      <w:tr>
        <w:trPr>
          <w:trHeight w:val="22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Балалар мен жеткіншектерге қосымша білім беру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44 498</w:t>
            </w:r>
          </w:p>
        </w:tc>
      </w:tr>
      <w:tr>
        <w:trPr>
          <w:trHeight w:val="94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063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Республикалық бюджеттен берілетін нысаналы трансферттер есебінен «Назарбаев зияткерлік мектептері» ДБҰ-ның оқу бағдарламалары бойынша біліктілікті арттырудан өткен мұғалімдерге еңбекақыны арттыру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27 755</w:t>
            </w:r>
          </w:p>
        </w:tc>
      </w:tr>
      <w:tr>
        <w:trPr>
          <w:trHeight w:val="66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064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трансферттер есебінен мектеп мұғалімдеріне біліктілік санаты үшін қосымша ақының мөлшерін ұлғайту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765 912</w:t>
            </w:r>
          </w:p>
        </w:tc>
      </w:tr>
      <w:tr>
        <w:trPr>
          <w:trHeight w:val="24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Бiлiм беру саласындағы өзге де қызметтер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39 989
</w:t>
            </w:r>
          </w:p>
        </w:tc>
      </w:tr>
      <w:tr>
        <w:trPr>
          <w:trHeight w:val="22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471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білім, дене шынықтыру және спорт бөлімі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39 989
</w:t>
            </w:r>
          </w:p>
        </w:tc>
      </w:tr>
      <w:tr>
        <w:trPr>
          <w:trHeight w:val="43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13 507</w:t>
            </w:r>
          </w:p>
        </w:tc>
      </w:tr>
      <w:tr>
        <w:trPr>
          <w:trHeight w:val="43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ауқымдағы мектеп олимпиадаларын және мектептен тыс іс-шараларды өткiзу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1 334</w:t>
            </w:r>
          </w:p>
        </w:tc>
      </w:tr>
      <w:tr>
        <w:trPr>
          <w:trHeight w:val="88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трансферттер есебінен жетім баланы (жетім балаларды) және ата-аналарының қамқорынсыз қалған баланы (балаларды) күтіп-ұстауға асыраушыларына ай сайынғы ақшалай қаражат төлемдері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23 498</w:t>
            </w:r>
          </w:p>
        </w:tc>
      </w:tr>
      <w:tr>
        <w:trPr>
          <w:trHeight w:val="66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трансферттер есебінен үйде оқытылатын мүгедек балаларды жабдықпен, бағдарламалық қамтыммен қамтамасыз ету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1 650</w:t>
            </w:r>
          </w:p>
        </w:tc>
      </w:tr>
      <w:tr>
        <w:trPr>
          <w:trHeight w:val="24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06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Әлеуметтiк көмек және әлеуметтiк қамтамасыз ету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113 845
</w:t>
            </w:r>
          </w:p>
        </w:tc>
      </w:tr>
      <w:tr>
        <w:trPr>
          <w:trHeight w:val="24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Әлеуметтiк көмек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102 842
</w:t>
            </w:r>
          </w:p>
        </w:tc>
      </w:tr>
      <w:tr>
        <w:trPr>
          <w:trHeight w:val="22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Ауылдық (селолық) округ әкімінің аппараты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7 376
</w:t>
            </w:r>
          </w:p>
        </w:tc>
      </w:tr>
      <w:tr>
        <w:trPr>
          <w:trHeight w:val="22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үйінде әлеуметтік көмек көрсету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7 376</w:t>
            </w:r>
          </w:p>
        </w:tc>
      </w:tr>
      <w:tr>
        <w:trPr>
          <w:trHeight w:val="31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451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жұмыспен қамту және әлеуметтік бағдарламалар бөлімі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95 466
</w:t>
            </w:r>
          </w:p>
        </w:tc>
      </w:tr>
      <w:tr>
        <w:trPr>
          <w:trHeight w:val="31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Еңбекпен қамту бағдарламасы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22 331</w:t>
            </w:r>
          </w:p>
        </w:tc>
      </w:tr>
      <w:tr>
        <w:trPr>
          <w:trHeight w:val="90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тұратын денсаулық сақтау, білім беру, әлеуметтік қамтамасыз ету, мәдениет және спорт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8 917</w:t>
            </w:r>
          </w:p>
        </w:tc>
      </w:tr>
      <w:tr>
        <w:trPr>
          <w:trHeight w:val="22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атаулы әлеуметтік көмек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2 156</w:t>
            </w:r>
          </w:p>
        </w:tc>
      </w:tr>
      <w:tr>
        <w:trPr>
          <w:trHeight w:val="54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47 013</w:t>
            </w:r>
          </w:p>
        </w:tc>
      </w:tr>
      <w:tr>
        <w:trPr>
          <w:trHeight w:val="22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дейіні балаларға мемлекеттік жәрдемақылар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13 726</w:t>
            </w:r>
          </w:p>
        </w:tc>
      </w:tr>
      <w:tr>
        <w:trPr>
          <w:trHeight w:val="94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Мүгедектерді оңалту жеке бағдарламасына сәйкес, мұқтаж мүгедектерді міндетті гигиеналық құралдармен және ымдау тілі мамандарының қызмет көрсетуін, жеке көмекшілермен қамтамасыз ету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1 323</w:t>
            </w:r>
          </w:p>
        </w:tc>
      </w:tr>
      <w:tr>
        <w:trPr>
          <w:trHeight w:val="46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Әлеуметтiк көмек және әлеуметтiк қамтамасыз ету салаларындағы өзге де қызметтер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11 003
</w:t>
            </w:r>
          </w:p>
        </w:tc>
      </w:tr>
      <w:tr>
        <w:trPr>
          <w:trHeight w:val="43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451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жұмыспен қамту және әлеуметтік бағдарламалар бөлімі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11 003
</w:t>
            </w:r>
          </w:p>
        </w:tc>
      </w:tr>
      <w:tr>
        <w:trPr>
          <w:trHeight w:val="75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деңгейде жұмыспен қамтуды қамтамасыз ету және халық үшін әлеуметтік бағдарламаларды іске асыру саласындағы мемлекеттік саясатты іске асыру жөніндегі қызметтер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10 580</w:t>
            </w:r>
          </w:p>
        </w:tc>
      </w:tr>
      <w:tr>
        <w:trPr>
          <w:trHeight w:val="55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423</w:t>
            </w:r>
          </w:p>
        </w:tc>
      </w:tr>
      <w:tr>
        <w:trPr>
          <w:trHeight w:val="24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07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187 548
</w:t>
            </w:r>
          </w:p>
        </w:tc>
      </w:tr>
      <w:tr>
        <w:trPr>
          <w:trHeight w:val="24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Тұрғын үй шаруашылығы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18 400
</w:t>
            </w:r>
          </w:p>
        </w:tc>
      </w:tr>
      <w:tr>
        <w:trPr>
          <w:trHeight w:val="30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466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сәулет, қала құрылысы және құрылыс бөлімі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18 400
</w:t>
            </w:r>
          </w:p>
        </w:tc>
      </w:tr>
      <w:tr>
        <w:trPr>
          <w:trHeight w:val="54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коммуналдық тұрғын үй қорының тұрғын үйін жобалау, салу және (немесе) сатып алу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18 400</w:t>
            </w:r>
          </w:p>
        </w:tc>
      </w:tr>
      <w:tr>
        <w:trPr>
          <w:trHeight w:val="28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Коммуналдық шаруашылық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157 143
</w:t>
            </w:r>
          </w:p>
        </w:tc>
      </w:tr>
      <w:tr>
        <w:trPr>
          <w:trHeight w:val="28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466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сәулет, қала құрылысы және құрылыс бөлімі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157 143
</w:t>
            </w:r>
          </w:p>
        </w:tc>
      </w:tr>
      <w:tr>
        <w:trPr>
          <w:trHeight w:val="28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бұру жүйесін дамыту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157 143</w:t>
            </w:r>
          </w:p>
        </w:tc>
      </w:tr>
      <w:tr>
        <w:trPr>
          <w:trHeight w:val="24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Елді-мекендерді көркейту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12 005
</w:t>
            </w:r>
          </w:p>
        </w:tc>
      </w:tr>
      <w:tr>
        <w:trPr>
          <w:trHeight w:val="27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Ауылдық (селолық) округ әкімінің аппараты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12 005
</w:t>
            </w:r>
          </w:p>
        </w:tc>
      </w:tr>
      <w:tr>
        <w:trPr>
          <w:trHeight w:val="27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көшелерін жарықтандыру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10 059</w:t>
            </w:r>
          </w:p>
        </w:tc>
      </w:tr>
      <w:tr>
        <w:trPr>
          <w:trHeight w:val="22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1 717</w:t>
            </w:r>
          </w:p>
        </w:tc>
      </w:tr>
      <w:tr>
        <w:trPr>
          <w:trHeight w:val="25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және көгалдандыру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</w:t>
            </w:r>
          </w:p>
        </w:tc>
      </w:tr>
      <w:tr>
        <w:trPr>
          <w:trHeight w:val="25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08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Мәдениет, спорт, туризм және ақпараттық кеңістiк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172 476
</w:t>
            </w:r>
          </w:p>
        </w:tc>
      </w:tr>
      <w:tr>
        <w:trPr>
          <w:trHeight w:val="25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Мәдениет саласындағы қызмет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113 600
</w:t>
            </w:r>
          </w:p>
        </w:tc>
      </w:tr>
      <w:tr>
        <w:trPr>
          <w:trHeight w:val="25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455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мәдениет және тілдерді дамыту бөлімі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113 600
</w:t>
            </w:r>
          </w:p>
        </w:tc>
      </w:tr>
      <w:tr>
        <w:trPr>
          <w:trHeight w:val="25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113 600</w:t>
            </w:r>
          </w:p>
        </w:tc>
      </w:tr>
      <w:tr>
        <w:trPr>
          <w:trHeight w:val="27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Спорт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1 854
</w:t>
            </w:r>
          </w:p>
        </w:tc>
      </w:tr>
      <w:tr>
        <w:trPr>
          <w:trHeight w:val="30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471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білім,дене шынықтыру және спорт бөлімі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1 854
</w:t>
            </w:r>
          </w:p>
        </w:tc>
      </w:tr>
      <w:tr>
        <w:trPr>
          <w:trHeight w:val="39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деңгейде спорттық жарыстар өткiзу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449</w:t>
            </w:r>
          </w:p>
        </w:tc>
      </w:tr>
      <w:tr>
        <w:trPr>
          <w:trHeight w:val="78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1 405</w:t>
            </w:r>
          </w:p>
        </w:tc>
      </w:tr>
      <w:tr>
        <w:trPr>
          <w:trHeight w:val="24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Ақпараттық кеңiстiк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42 923
</w:t>
            </w:r>
          </w:p>
        </w:tc>
      </w:tr>
      <w:tr>
        <w:trPr>
          <w:trHeight w:val="31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455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мәдениет және тілдерді дамыту бөлімі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37 494
</w:t>
            </w:r>
          </w:p>
        </w:tc>
      </w:tr>
      <w:tr>
        <w:trPr>
          <w:trHeight w:val="22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кiтапханалардың жұмыс iстеуi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37 079</w:t>
            </w:r>
          </w:p>
        </w:tc>
      </w:tr>
      <w:tr>
        <w:trPr>
          <w:trHeight w:val="52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тілді және Қазақстан халықтарының басқа да тілдерін дамыту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415</w:t>
            </w:r>
          </w:p>
        </w:tc>
      </w:tr>
      <w:tr>
        <w:trPr>
          <w:trHeight w:val="22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456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ішкі саясат бөлімі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5 429
</w:t>
            </w:r>
          </w:p>
        </w:tc>
      </w:tr>
      <w:tr>
        <w:trPr>
          <w:trHeight w:val="52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Газеттер мен журналдар арқылы мемлекеттік ақпараттық саясат жүргізу жөніндегі қызметтер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4 359</w:t>
            </w:r>
          </w:p>
        </w:tc>
      </w:tr>
      <w:tr>
        <w:trPr>
          <w:trHeight w:val="52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Телерадио хабарларын тарату арқылы мемлекеттік ақпаратық саясатты жүргізу жөніндегі қызметтер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1 070</w:t>
            </w:r>
          </w:p>
        </w:tc>
      </w:tr>
      <w:tr>
        <w:trPr>
          <w:trHeight w:val="54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14 099
</w:t>
            </w:r>
          </w:p>
        </w:tc>
      </w:tr>
      <w:tr>
        <w:trPr>
          <w:trHeight w:val="25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455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мәдениет және тілдерді дамыту бөлімі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7 988
</w:t>
            </w:r>
          </w:p>
        </w:tc>
      </w:tr>
      <w:tr>
        <w:trPr>
          <w:trHeight w:val="52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7 988</w:t>
            </w:r>
          </w:p>
        </w:tc>
      </w:tr>
      <w:tr>
        <w:trPr>
          <w:trHeight w:val="31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456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ішкі саясат бөлімі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6 111
</w:t>
            </w:r>
          </w:p>
        </w:tc>
      </w:tr>
      <w:tr>
        <w:trPr>
          <w:trHeight w:val="81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5 469</w:t>
            </w:r>
          </w:p>
        </w:tc>
      </w:tr>
      <w:tr>
        <w:trPr>
          <w:trHeight w:val="42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 іс-шараларды iске асыру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642</w:t>
            </w:r>
          </w:p>
        </w:tc>
      </w:tr>
      <w:tr>
        <w:trPr>
          <w:trHeight w:val="70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47 968
</w:t>
            </w:r>
          </w:p>
        </w:tc>
      </w:tr>
      <w:tr>
        <w:trPr>
          <w:trHeight w:val="25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Ауыл шаруашылығы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16 670
</w:t>
            </w:r>
          </w:p>
        </w:tc>
      </w:tr>
      <w:tr>
        <w:trPr>
          <w:trHeight w:val="36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474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ауыл шаруашылығы және ветеринария бөлімі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11 947
</w:t>
            </w:r>
          </w:p>
        </w:tc>
      </w:tr>
      <w:tr>
        <w:trPr>
          <w:trHeight w:val="52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ауыл шаруашылығы және ветеринария саласындағы мемлекеттік саясатты іске асыру жөніндегі қызметтер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11 717</w:t>
            </w:r>
          </w:p>
        </w:tc>
      </w:tr>
      <w:tr>
        <w:trPr>
          <w:trHeight w:val="52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Мал көмінділерінің (биотермиялық шұңқырлардың) жұмыс істеуін қамтамасыз ету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</w:t>
            </w:r>
          </w:p>
        </w:tc>
      </w:tr>
      <w:tr>
        <w:trPr>
          <w:trHeight w:val="52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476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экономика, бюджеттік жоспарлау және кәсіпкерлік бөлімі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4 723
</w:t>
            </w:r>
          </w:p>
        </w:tc>
      </w:tr>
      <w:tr>
        <w:trPr>
          <w:trHeight w:val="52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Мамандардың әлеуметтік қөмек көрсетуі жөніндегі шараларды іске асыру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4 723</w:t>
            </w:r>
          </w:p>
        </w:tc>
      </w:tr>
      <w:tr>
        <w:trPr>
          <w:trHeight w:val="22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Жер қатынастары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7 783
</w:t>
            </w:r>
          </w:p>
        </w:tc>
      </w:tr>
      <w:tr>
        <w:trPr>
          <w:trHeight w:val="25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463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жер қатынастары бөлімі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7 783
</w:t>
            </w:r>
          </w:p>
        </w:tc>
      </w:tr>
      <w:tr>
        <w:trPr>
          <w:trHeight w:val="78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(областық манызы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6 178</w:t>
            </w:r>
          </w:p>
        </w:tc>
      </w:tr>
      <w:tr>
        <w:trPr>
          <w:trHeight w:val="78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қалалардың, кенттердiң, ауылдардың (селолардың), ауылдық (селолық) округтердiң шекарасын белгiлеу кезiнде жүргiзiлетiн жерге орналастыру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1 605</w:t>
            </w:r>
          </w:p>
        </w:tc>
      </w:tr>
      <w:tr>
        <w:trPr>
          <w:trHeight w:val="46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Ауыл, су, орман, балық шаруашылығы және қоршаған ортаны қорғау мен жер қатынастары саласындағы өзге де қызметтер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23 515
</w:t>
            </w:r>
          </w:p>
        </w:tc>
      </w:tr>
      <w:tr>
        <w:trPr>
          <w:trHeight w:val="3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474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ауыл шаруашылығы және ветеринария бөлімі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23 515
</w:t>
            </w:r>
          </w:p>
        </w:tc>
      </w:tr>
      <w:tr>
        <w:trPr>
          <w:trHeight w:val="30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 жүргізу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23 515</w:t>
            </w:r>
          </w:p>
        </w:tc>
      </w:tr>
      <w:tr>
        <w:trPr>
          <w:trHeight w:val="31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Өнеркәсіп, сәулет, қала құрылысы және құрылыс қызметі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7 547
</w:t>
            </w:r>
          </w:p>
        </w:tc>
      </w:tr>
      <w:tr>
        <w:trPr>
          <w:trHeight w:val="34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Сәулет, қала құрылысы және құрылыс қызметі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7 547
</w:t>
            </w:r>
          </w:p>
        </w:tc>
      </w:tr>
      <w:tr>
        <w:trPr>
          <w:trHeight w:val="54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466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сәулет, қала құрылысы және құрылыс бөлімі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7 547
</w:t>
            </w:r>
          </w:p>
        </w:tc>
      </w:tr>
      <w:tr>
        <w:trPr>
          <w:trHeight w:val="106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Құрылыс, аудандарының және елді мекендерінің сәулеттік бейнесін жақсарту саласындағы мемлекеттік саясатты іске асыру және ауданның аумағында ұтымжы және тиімді қала құрылысын игеруді қамтамасыз ету жөніндегі қызметтер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7 547</w:t>
            </w:r>
          </w:p>
        </w:tc>
      </w:tr>
      <w:tr>
        <w:trPr>
          <w:trHeight w:val="25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Көлiк және коммуникация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20 170
</w:t>
            </w:r>
          </w:p>
        </w:tc>
      </w:tr>
      <w:tr>
        <w:trPr>
          <w:trHeight w:val="25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Автомобиль көлiгi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20 170
</w:t>
            </w:r>
          </w:p>
        </w:tc>
      </w:tr>
      <w:tr>
        <w:trPr>
          <w:trHeight w:val="49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тұрғын үй-коммуналдық шаруашылығы, жолаушылар көлігі және автомобиль жолдары бөлімі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20 170
</w:t>
            </w:r>
          </w:p>
        </w:tc>
      </w:tr>
      <w:tr>
        <w:trPr>
          <w:trHeight w:val="25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 қамтамасыз ету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20 170</w:t>
            </w:r>
          </w:p>
        </w:tc>
      </w:tr>
      <w:tr>
        <w:trPr>
          <w:trHeight w:val="24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Басқалар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30 244
</w:t>
            </w:r>
          </w:p>
        </w:tc>
      </w:tr>
      <w:tr>
        <w:trPr>
          <w:trHeight w:val="24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Кәсiпкерлiк қызметтi қолдау және бәсекелестікті қорғау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822
</w:t>
            </w:r>
          </w:p>
        </w:tc>
      </w:tr>
      <w:tr>
        <w:trPr>
          <w:trHeight w:val="43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476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экономика, бюджеттік жоспарлау және кәсіпкерлік бөлімі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822
</w:t>
            </w:r>
          </w:p>
        </w:tc>
      </w:tr>
      <w:tr>
        <w:trPr>
          <w:trHeight w:val="25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қызметті қолдау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822</w:t>
            </w:r>
          </w:p>
        </w:tc>
      </w:tr>
      <w:tr>
        <w:trPr>
          <w:trHeight w:val="24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Басқалар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29 422
</w:t>
            </w:r>
          </w:p>
        </w:tc>
      </w:tr>
      <w:tr>
        <w:trPr>
          <w:trHeight w:val="36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қаржы бөлімі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856
</w:t>
            </w:r>
          </w:p>
        </w:tc>
      </w:tr>
      <w:tr>
        <w:trPr>
          <w:trHeight w:val="52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жергілікті атқарушы органының резерві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856</w:t>
            </w:r>
          </w:p>
        </w:tc>
      </w:tr>
      <w:tr>
        <w:trPr>
          <w:trHeight w:val="54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тұрғын үй-коммуналдық шаруашылығы, жолаушылар көлігі және автомобиль жолдары бөлімі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5 993
</w:t>
            </w:r>
          </w:p>
        </w:tc>
      </w:tr>
      <w:tr>
        <w:trPr>
          <w:trHeight w:val="78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5 993</w:t>
            </w:r>
          </w:p>
        </w:tc>
      </w:tr>
      <w:tr>
        <w:trPr>
          <w:trHeight w:val="34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471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білім, дене шынықтыру және спорт бөлімі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22 573
</w:t>
            </w:r>
          </w:p>
        </w:tc>
      </w:tr>
      <w:tr>
        <w:trPr>
          <w:trHeight w:val="43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Білім, дене шынықтыру және спорт бөлімі қызметін қамтамасыз ету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22 573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53"/>
        <w:gridCol w:w="773"/>
        <w:gridCol w:w="833"/>
        <w:gridCol w:w="693"/>
        <w:gridCol w:w="6793"/>
        <w:gridCol w:w="2633"/>
      </w:tblGrid>
      <w:tr>
        <w:trPr>
          <w:trHeight w:val="25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Функ. топ</w:t>
            </w:r>
          </w:p>
        </w:tc>
        <w:tc>
          <w:tcPr>
            <w:tcW w:w="26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 (мың теңге)</w:t>
            </w:r>
          </w:p>
        </w:tc>
      </w:tr>
      <w:tr>
        <w:trPr>
          <w:trHeight w:val="255" w:hRule="atLeast"/>
        </w:trPr>
        <w:tc>
          <w:tcPr>
            <w:tcW w:w="7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Әкімші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
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
</w:t>
            </w:r>
          </w:p>
        </w:tc>
      </w:tr>
      <w:tr>
        <w:trPr>
          <w:trHeight w:val="25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III. Таза бюджеттік кредит беру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19 112
</w:t>
            </w:r>
          </w:p>
        </w:tc>
      </w:tr>
      <w:tr>
        <w:trPr>
          <w:trHeight w:val="22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Бюджеттік кредиттер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21843
</w:t>
            </w:r>
          </w:p>
        </w:tc>
      </w:tr>
      <w:tr>
        <w:trPr>
          <w:trHeight w:val="24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Ауыл шаруашылығы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21843
</w:t>
            </w:r>
          </w:p>
        </w:tc>
      </w:tr>
      <w:tr>
        <w:trPr>
          <w:trHeight w:val="43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476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экономика, бюджеттік жоспарлау және кәсіпкерлік бөлімі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21843</w:t>
            </w:r>
          </w:p>
        </w:tc>
      </w:tr>
      <w:tr>
        <w:trPr>
          <w:trHeight w:val="48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 әлеуметтік қолдау шараларын іске асыруға берілетін бюджеттік кредиттер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21843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53"/>
        <w:gridCol w:w="833"/>
        <w:gridCol w:w="813"/>
        <w:gridCol w:w="873"/>
        <w:gridCol w:w="6553"/>
        <w:gridCol w:w="2633"/>
      </w:tblGrid>
      <w:tr>
        <w:trPr>
          <w:trHeight w:val="22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26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 (мың теңге)</w:t>
            </w:r>
          </w:p>
        </w:tc>
      </w:tr>
      <w:tr>
        <w:trPr>
          <w:trHeight w:val="300" w:hRule="atLeast"/>
        </w:trPr>
        <w:tc>
          <w:tcPr>
            <w:tcW w:w="7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27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Қарыздар түсімі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2 731
</w:t>
            </w:r>
          </w:p>
        </w:tc>
      </w:tr>
      <w:tr>
        <w:trPr>
          <w:trHeight w:val="3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2 731</w:t>
            </w:r>
          </w:p>
        </w:tc>
      </w:tr>
      <w:tr>
        <w:trPr>
          <w:trHeight w:val="22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бюджеттік кредиттерді өтеу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2 731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53"/>
        <w:gridCol w:w="813"/>
        <w:gridCol w:w="793"/>
        <w:gridCol w:w="733"/>
        <w:gridCol w:w="6733"/>
        <w:gridCol w:w="2633"/>
      </w:tblGrid>
      <w:tr>
        <w:trPr>
          <w:trHeight w:val="22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Функ. топ</w:t>
            </w:r>
          </w:p>
        </w:tc>
        <w:tc>
          <w:tcPr>
            <w:tcW w:w="26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 (мың теңге)</w:t>
            </w:r>
          </w:p>
        </w:tc>
      </w:tr>
      <w:tr>
        <w:trPr>
          <w:trHeight w:val="225" w:hRule="atLeast"/>
        </w:trPr>
        <w:tc>
          <w:tcPr>
            <w:tcW w:w="7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Әкімші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43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IV. Қаржы активтерімен жасалатын операциялар бойынша сальдо 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
</w:t>
            </w:r>
          </w:p>
        </w:tc>
      </w:tr>
      <w:tr>
        <w:trPr>
          <w:trHeight w:val="27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Қаржы активтерін сатып алу 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
</w:t>
            </w:r>
          </w:p>
        </w:tc>
      </w:tr>
      <w:tr>
        <w:trPr>
          <w:trHeight w:val="22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
</w:t>
            </w:r>
          </w:p>
        </w:tc>
      </w:tr>
      <w:tr>
        <w:trPr>
          <w:trHeight w:val="22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2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Аудандық қаржы бөлімі 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3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тұлғалардың жарғылық капиталын қалыптастыру немесе ұлғайту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2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V. Бюджет тапшылығы 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-19 112,0
</w:t>
            </w:r>
          </w:p>
        </w:tc>
      </w:tr>
      <w:tr>
        <w:trPr>
          <w:trHeight w:val="22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VI. Бюджет тапшылығын қаржыландыру 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19 112,0
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53"/>
        <w:gridCol w:w="793"/>
        <w:gridCol w:w="753"/>
        <w:gridCol w:w="773"/>
        <w:gridCol w:w="6753"/>
        <w:gridCol w:w="263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26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Сомасы (мың теңге) </w:t>
            </w:r>
          </w:p>
        </w:tc>
      </w:tr>
      <w:tr>
        <w:trPr>
          <w:trHeight w:val="225" w:hRule="atLeast"/>
        </w:trPr>
        <w:tc>
          <w:tcPr>
            <w:tcW w:w="7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96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22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Қарыздар түсімі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21 843
</w:t>
            </w:r>
          </w:p>
        </w:tc>
      </w:tr>
      <w:tr>
        <w:trPr>
          <w:trHeight w:val="22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ішкі қарыздар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21 843</w:t>
            </w:r>
          </w:p>
        </w:tc>
      </w:tr>
      <w:tr>
        <w:trPr>
          <w:trHeight w:val="22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 алу келісім-шарттары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21 843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53"/>
        <w:gridCol w:w="893"/>
        <w:gridCol w:w="793"/>
        <w:gridCol w:w="773"/>
        <w:gridCol w:w="6633"/>
        <w:gridCol w:w="2613"/>
      </w:tblGrid>
      <w:tr>
        <w:trPr>
          <w:trHeight w:val="43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26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Сомасы (мың теңге) </w:t>
            </w:r>
          </w:p>
        </w:tc>
      </w:tr>
      <w:tr>
        <w:trPr>
          <w:trHeight w:val="225" w:hRule="atLeast"/>
        </w:trPr>
        <w:tc>
          <w:tcPr>
            <w:tcW w:w="7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3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24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16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Қарыздарды өтеу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2 731
</w:t>
            </w:r>
          </w:p>
        </w:tc>
      </w:tr>
      <w:tr>
        <w:trPr>
          <w:trHeight w:val="24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Қарыздарды өтеу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2 731
</w:t>
            </w:r>
          </w:p>
        </w:tc>
      </w:tr>
      <w:tr>
        <w:trPr>
          <w:trHeight w:val="22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қаржы бөлімі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2 731
</w:t>
            </w:r>
          </w:p>
        </w:tc>
      </w:tr>
      <w:tr>
        <w:trPr>
          <w:trHeight w:val="43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органның жоғары тұрған бюджет алдындағы борышын өтеу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2 731</w:t>
            </w:r>
          </w:p>
        </w:tc>
      </w:tr>
    </w:tbl>
    <w:bookmarkStart w:name="z1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Аудандық мәслихаттың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2012 жылғы 3 ақпандағы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10 шешіміне 3-қосымша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2014 жылға арналған аудандық бюджет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13"/>
        <w:gridCol w:w="753"/>
        <w:gridCol w:w="753"/>
        <w:gridCol w:w="7593"/>
        <w:gridCol w:w="2613"/>
      </w:tblGrid>
      <w:tr>
        <w:trPr>
          <w:trHeight w:val="48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26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480" w:hRule="atLeast"/>
        </w:trPr>
        <w:tc>
          <w:tcPr>
            <w:tcW w:w="7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8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9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Кірістер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І. Кірістер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3395739
</w:t>
            </w:r>
          </w:p>
        </w:tc>
      </w:tr>
      <w:tr>
        <w:trPr>
          <w:trHeight w:val="30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Салықтық түсімдер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302875
</w:t>
            </w:r>
          </w:p>
        </w:tc>
      </w:tr>
      <w:tr>
        <w:trPr>
          <w:trHeight w:val="30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Табыс салығы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123040
</w:t>
            </w:r>
          </w:p>
        </w:tc>
      </w:tr>
      <w:tr>
        <w:trPr>
          <w:trHeight w:val="30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123040</w:t>
            </w:r>
          </w:p>
        </w:tc>
      </w:tr>
      <w:tr>
        <w:trPr>
          <w:trHeight w:val="30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Әлеуметтiк салық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138155
</w:t>
            </w:r>
          </w:p>
        </w:tc>
      </w:tr>
      <w:tr>
        <w:trPr>
          <w:trHeight w:val="30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138155</w:t>
            </w:r>
          </w:p>
        </w:tc>
      </w:tr>
      <w:tr>
        <w:trPr>
          <w:trHeight w:val="40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04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Меншiкке салынатын салықтар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36375
</w:t>
            </w:r>
          </w:p>
        </w:tc>
      </w:tr>
      <w:tr>
        <w:trPr>
          <w:trHeight w:val="36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Мүлiкке салынатын салықтар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16910</w:t>
            </w:r>
          </w:p>
        </w:tc>
      </w:tr>
      <w:tr>
        <w:trPr>
          <w:trHeight w:val="30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1815</w:t>
            </w:r>
          </w:p>
        </w:tc>
      </w:tr>
      <w:tr>
        <w:trPr>
          <w:trHeight w:val="30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құралдарына салынатын салық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15150</w:t>
            </w:r>
          </w:p>
        </w:tc>
      </w:tr>
      <w:tr>
        <w:trPr>
          <w:trHeight w:val="30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</w:t>
            </w:r>
          </w:p>
        </w:tc>
      </w:tr>
      <w:tr>
        <w:trPr>
          <w:trHeight w:val="58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05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Тауарларға, жұмыстарға және қызметтерге салынатын iшкi салықтар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3868
</w:t>
            </w:r>
          </w:p>
        </w:tc>
      </w:tr>
      <w:tr>
        <w:trPr>
          <w:trHeight w:val="30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05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830</w:t>
            </w:r>
          </w:p>
        </w:tc>
      </w:tr>
      <w:tr>
        <w:trPr>
          <w:trHeight w:val="61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05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да ресурстарды пайдаланғаны үшiн түсетiн түсiмдер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</w:t>
            </w:r>
          </w:p>
        </w:tc>
      </w:tr>
      <w:tr>
        <w:trPr>
          <w:trHeight w:val="66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05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және кәсiби қызметтi жүргiзгенi үшiн алынатын алымдар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1738</w:t>
            </w:r>
          </w:p>
        </w:tc>
      </w:tr>
      <w:tr>
        <w:trPr>
          <w:trHeight w:val="103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08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Заңдық мәнді іс-әрекеттерді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1437
</w:t>
            </w:r>
          </w:p>
        </w:tc>
      </w:tr>
      <w:tr>
        <w:trPr>
          <w:trHeight w:val="3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1437
</w:t>
            </w:r>
          </w:p>
        </w:tc>
      </w:tr>
      <w:tr>
        <w:trPr>
          <w:trHeight w:val="25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Салықтық емес түсiмдер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12775
</w:t>
            </w:r>
          </w:p>
        </w:tc>
      </w:tr>
      <w:tr>
        <w:trPr>
          <w:trHeight w:val="30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Мемлекеттік меншіктен түсетін кірістер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3000
</w:t>
            </w:r>
          </w:p>
        </w:tc>
      </w:tr>
      <w:tr>
        <w:trPr>
          <w:trHeight w:val="30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 беруден түсетін кірістер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</w:p>
        </w:tc>
      </w:tr>
      <w:tr>
        <w:trPr>
          <w:trHeight w:val="30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06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9775
</w:t>
            </w:r>
          </w:p>
        </w:tc>
      </w:tr>
      <w:tr>
        <w:trPr>
          <w:trHeight w:val="30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9775</w:t>
            </w:r>
          </w:p>
        </w:tc>
      </w:tr>
      <w:tr>
        <w:trPr>
          <w:trHeight w:val="30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Негізгі капиталды сатудан түсетін түсімдер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2480
</w:t>
            </w:r>
          </w:p>
        </w:tc>
      </w:tr>
      <w:tr>
        <w:trPr>
          <w:trHeight w:val="30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Жердi және материалдық емес активтердi сату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2480
</w:t>
            </w:r>
          </w:p>
        </w:tc>
      </w:tr>
      <w:tr>
        <w:trPr>
          <w:trHeight w:val="30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2480</w:t>
            </w:r>
          </w:p>
        </w:tc>
      </w:tr>
      <w:tr>
        <w:trPr>
          <w:trHeight w:val="28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Трансферттердің түсімдері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3077609
</w:t>
            </w:r>
          </w:p>
        </w:tc>
      </w:tr>
      <w:tr>
        <w:trPr>
          <w:trHeight w:val="55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Мемлекеттiк басқарудың жоғары тұрған органдарынан түсетiн трансферттер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3077609
</w:t>
            </w:r>
          </w:p>
        </w:tc>
      </w:tr>
      <w:tr>
        <w:trPr>
          <w:trHeight w:val="48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түсетiн трансферттер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3077609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13"/>
        <w:gridCol w:w="833"/>
        <w:gridCol w:w="793"/>
        <w:gridCol w:w="753"/>
        <w:gridCol w:w="6633"/>
        <w:gridCol w:w="2633"/>
      </w:tblGrid>
      <w:tr>
        <w:trPr>
          <w:trHeight w:val="24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Функ. топ</w:t>
            </w:r>
          </w:p>
        </w:tc>
        <w:tc>
          <w:tcPr>
            <w:tcW w:w="26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 (мың теңге)</w:t>
            </w:r>
          </w:p>
        </w:tc>
      </w:tr>
      <w:tr>
        <w:trPr>
          <w:trHeight w:val="240" w:hRule="atLeast"/>
        </w:trPr>
        <w:tc>
          <w:tcPr>
            <w:tcW w:w="8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Әкімші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
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
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
</w:t>
            </w:r>
          </w:p>
        </w:tc>
      </w:tr>
      <w:tr>
        <w:trPr>
          <w:trHeight w:val="24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II. Шығындар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3 395 739
</w:t>
            </w:r>
          </w:p>
        </w:tc>
      </w:tr>
      <w:tr>
        <w:trPr>
          <w:trHeight w:val="25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01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Жалпы сипаттағы мемлекеттiк қызметтер 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228 601
</w:t>
            </w:r>
          </w:p>
        </w:tc>
      </w:tr>
      <w:tr>
        <w:trPr>
          <w:trHeight w:val="51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205 937
</w:t>
            </w:r>
          </w:p>
        </w:tc>
      </w:tr>
      <w:tr>
        <w:trPr>
          <w:trHeight w:val="24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 мәслихатының аппараты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14 292
</w:t>
            </w:r>
          </w:p>
        </w:tc>
      </w:tr>
      <w:tr>
        <w:trPr>
          <w:trHeight w:val="30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мәслихатының қызметін қамтамасыз ету жөніндегі қызметтер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14 292</w:t>
            </w:r>
          </w:p>
        </w:tc>
      </w:tr>
      <w:tr>
        <w:trPr>
          <w:trHeight w:val="24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 әкімінің аппараты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50 180
</w:t>
            </w:r>
          </w:p>
        </w:tc>
      </w:tr>
      <w:tr>
        <w:trPr>
          <w:trHeight w:val="48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әкімінің қызметін қамтамасыз ету жөніндегі қызметтер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50 180</w:t>
            </w:r>
          </w:p>
        </w:tc>
      </w:tr>
      <w:tr>
        <w:trPr>
          <w:trHeight w:val="24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Ауылдық (селолық) округ әкімінің аппараты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141 465
</w:t>
            </w:r>
          </w:p>
        </w:tc>
      </w:tr>
      <w:tr>
        <w:trPr>
          <w:trHeight w:val="48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(селолық) округ әкімінің қызметін қамтамасыз ету жөніндегі қызметтер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141 465</w:t>
            </w:r>
          </w:p>
        </w:tc>
      </w:tr>
      <w:tr>
        <w:trPr>
          <w:trHeight w:val="25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Қаржылық қызмет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12 981
</w:t>
            </w:r>
          </w:p>
        </w:tc>
      </w:tr>
      <w:tr>
        <w:trPr>
          <w:trHeight w:val="24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қаржы бөлімі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12 981
</w:t>
            </w:r>
          </w:p>
        </w:tc>
      </w:tr>
      <w:tr>
        <w:trPr>
          <w:trHeight w:val="72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бюджетті орындау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12 103</w:t>
            </w:r>
          </w:p>
        </w:tc>
      </w:tr>
      <w:tr>
        <w:trPr>
          <w:trHeight w:val="24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 бағалауды жүргізу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</w:t>
            </w:r>
          </w:p>
        </w:tc>
      </w:tr>
      <w:tr>
        <w:trPr>
          <w:trHeight w:val="75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Біржолғы талондарды беру жөніндегі жұмысты ұйымдастыру және біржолғы талондарды сатудан түскен сомаларды толық алуын қамтамасыз ету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696</w:t>
            </w:r>
          </w:p>
        </w:tc>
      </w:tr>
      <w:tr>
        <w:trPr>
          <w:trHeight w:val="25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Жоспарлау және статистикалық қызмет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9 683
</w:t>
            </w:r>
          </w:p>
        </w:tc>
      </w:tr>
      <w:tr>
        <w:trPr>
          <w:trHeight w:val="46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476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экономика, бюджеттік жоспарлау және кәсіпкерлік бөлімі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9 683
</w:t>
            </w:r>
          </w:p>
        </w:tc>
      </w:tr>
      <w:tr>
        <w:trPr>
          <w:trHeight w:val="97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Экономикалық саясатты, мемлекеттік жоспарлау жүйесін қалыптастыру және дамыту және ауданды (облыстық маңызы бар қаланы) басқару саласындағы мемлекеттік саясатты іске асыру жөніндегі қызметтер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9 683</w:t>
            </w:r>
          </w:p>
        </w:tc>
      </w:tr>
      <w:tr>
        <w:trPr>
          <w:trHeight w:val="25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02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Қорғаныс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3 582
</w:t>
            </w:r>
          </w:p>
        </w:tc>
      </w:tr>
      <w:tr>
        <w:trPr>
          <w:trHeight w:val="25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Әскери мұқтаждықтар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2 182
</w:t>
            </w:r>
          </w:p>
        </w:tc>
      </w:tr>
      <w:tr>
        <w:trPr>
          <w:trHeight w:val="24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 әкімінің аппараты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2 182
</w:t>
            </w:r>
          </w:p>
        </w:tc>
      </w:tr>
      <w:tr>
        <w:trPr>
          <w:trHeight w:val="49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 шеңберіндегі іс-шаралар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2 182</w:t>
            </w:r>
          </w:p>
        </w:tc>
      </w:tr>
      <w:tr>
        <w:trPr>
          <w:trHeight w:val="36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Төтенше жағдайлар жөнiндегi жұмыстарды ұйымдастыру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1 400
</w:t>
            </w:r>
          </w:p>
        </w:tc>
      </w:tr>
      <w:tr>
        <w:trPr>
          <w:trHeight w:val="25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 әкімінің аппараты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1 400
</w:t>
            </w:r>
          </w:p>
        </w:tc>
      </w:tr>
      <w:tr>
        <w:trPr>
          <w:trHeight w:val="48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ауқымындағы төтенше жағдайлардың алдын алу және жою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</w:t>
            </w:r>
          </w:p>
        </w:tc>
      </w:tr>
      <w:tr>
        <w:trPr>
          <w:trHeight w:val="96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1 186</w:t>
            </w:r>
          </w:p>
        </w:tc>
      </w:tr>
      <w:tr>
        <w:trPr>
          <w:trHeight w:val="25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04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Бiлiм беру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2 722 488
</w:t>
            </w:r>
          </w:p>
        </w:tc>
      </w:tr>
      <w:tr>
        <w:trPr>
          <w:trHeight w:val="25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Мектепке дейiнгi тәрбиелеу және оқыту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130 889
</w:t>
            </w:r>
          </w:p>
        </w:tc>
      </w:tr>
      <w:tr>
        <w:trPr>
          <w:trHeight w:val="34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471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білім, дене шынықтыру және спорт бөлімі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130 889
</w:t>
            </w:r>
          </w:p>
        </w:tc>
      </w:tr>
      <w:tr>
        <w:trPr>
          <w:trHeight w:val="24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тәрбиелеу мен оқытуды қамтамасыз ету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130 589</w:t>
            </w:r>
          </w:p>
        </w:tc>
      </w:tr>
      <w:tr>
        <w:trPr>
          <w:trHeight w:val="75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Республикалық бюджеттен берілетін нысаналы трансферттер есебінен мектепке дейінгі ұйымдардың тәрбиешілеріне біліктілік санаты үшін қосымша ақының мөлшерін ұлғайту 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25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Бастауыш, негізгі орта және жалпы орта білім беру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2 575 108
</w:t>
            </w:r>
          </w:p>
        </w:tc>
      </w:tr>
      <w:tr>
        <w:trPr>
          <w:trHeight w:val="30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471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білім, дене шынықтыру және спорт бөлімі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2 575 108
</w:t>
            </w:r>
          </w:p>
        </w:tc>
      </w:tr>
      <w:tr>
        <w:trPr>
          <w:trHeight w:val="24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1 685 187</w:t>
            </w:r>
          </w:p>
        </w:tc>
      </w:tr>
      <w:tr>
        <w:trPr>
          <w:trHeight w:val="24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Балалар мен жеткіншектерге қосымша білім беру 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44 498</w:t>
            </w:r>
          </w:p>
        </w:tc>
      </w:tr>
      <w:tr>
        <w:trPr>
          <w:trHeight w:val="103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063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Республикалық бюджеттен берілетін нысаналы трансферттер есебінен «Назарбаев зияткерлік мектептері» ДБҰ-ның оқу бағдарламалары бойынша біліктілікті арттырудан өткен мұғалімдерге еңбекақыны арттыру 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79 511</w:t>
            </w:r>
          </w:p>
        </w:tc>
      </w:tr>
      <w:tr>
        <w:trPr>
          <w:trHeight w:val="78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064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трансферттер есебінен мектеп мұғалімдеріне біліктілік санаты үшін қосымша ақының мөлшерін ұлғайту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765 912</w:t>
            </w:r>
          </w:p>
        </w:tc>
      </w:tr>
      <w:tr>
        <w:trPr>
          <w:trHeight w:val="25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Бiлiм беру саласындағы өзге де қызметтер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16 491
</w:t>
            </w:r>
          </w:p>
        </w:tc>
      </w:tr>
      <w:tr>
        <w:trPr>
          <w:trHeight w:val="24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471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білім, дене шынықтыру және спорт бөлімі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16 491
</w:t>
            </w:r>
          </w:p>
        </w:tc>
      </w:tr>
      <w:tr>
        <w:trPr>
          <w:trHeight w:val="72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13 507</w:t>
            </w:r>
          </w:p>
        </w:tc>
      </w:tr>
      <w:tr>
        <w:trPr>
          <w:trHeight w:val="48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ауқымдағы мектеп олимпиадаларын және мектептен тыс іс-шараларды өткiзу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1 334</w:t>
            </w:r>
          </w:p>
        </w:tc>
      </w:tr>
      <w:tr>
        <w:trPr>
          <w:trHeight w:val="72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трансферттер есебінен үйде оқытылатын мүгедек балаларды жабдықпен, бағдарламалық қамтыммен қамтамасыз ету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1 650</w:t>
            </w:r>
          </w:p>
        </w:tc>
      </w:tr>
      <w:tr>
        <w:trPr>
          <w:trHeight w:val="25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06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Әлеуметтiк көмек және әлеуметтiк қамтамасыз ету 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113 845
</w:t>
            </w:r>
          </w:p>
        </w:tc>
      </w:tr>
      <w:tr>
        <w:trPr>
          <w:trHeight w:val="25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Әлеуметтiк көмек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102 842
</w:t>
            </w:r>
          </w:p>
        </w:tc>
      </w:tr>
      <w:tr>
        <w:trPr>
          <w:trHeight w:val="24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Ауылдық (селолық) округ әкімінің аппараты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7 376
</w:t>
            </w:r>
          </w:p>
        </w:tc>
      </w:tr>
      <w:tr>
        <w:trPr>
          <w:trHeight w:val="24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үйінде әлеуметтік көмек көрсету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7 376</w:t>
            </w:r>
          </w:p>
        </w:tc>
      </w:tr>
      <w:tr>
        <w:trPr>
          <w:trHeight w:val="49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жұмыспен қамту және әлеуметтік бағдарламалар бөлімі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95 466
</w:t>
            </w:r>
          </w:p>
        </w:tc>
      </w:tr>
      <w:tr>
        <w:trPr>
          <w:trHeight w:val="3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Еңбекпен қамту бағдарламасы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22 331</w:t>
            </w:r>
          </w:p>
        </w:tc>
      </w:tr>
      <w:tr>
        <w:trPr>
          <w:trHeight w:val="97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тұратын денсаулық сақтау, білім беру, әлеуметтік қамтамасыз ету, мәдениет және спорт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8 917</w:t>
            </w:r>
          </w:p>
        </w:tc>
      </w:tr>
      <w:tr>
        <w:trPr>
          <w:trHeight w:val="24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атаулы әлеуметтік көмек 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2 156</w:t>
            </w:r>
          </w:p>
        </w:tc>
      </w:tr>
      <w:tr>
        <w:trPr>
          <w:trHeight w:val="57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47 013</w:t>
            </w:r>
          </w:p>
        </w:tc>
      </w:tr>
      <w:tr>
        <w:trPr>
          <w:trHeight w:val="24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дейіні балаларға мемлекеттік жәрдемақылар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13 726</w:t>
            </w:r>
          </w:p>
        </w:tc>
      </w:tr>
      <w:tr>
        <w:trPr>
          <w:trHeight w:val="97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Мүгедектерді оңалту жеке бағдарламасына сәйкес, мұқтаж мүгедектерді міндетті гигиеналық құралдармен және ымдау тілі мамандарының қызмет көрсетуін, жеке көмекшілермен қамтамасыз ету 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1 323</w:t>
            </w:r>
          </w:p>
        </w:tc>
      </w:tr>
      <w:tr>
        <w:trPr>
          <w:trHeight w:val="51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Әлеуметтiк көмек және әлеуметтiк қамтамасыз ету салаларындағы өзге де қызметтер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11 003
</w:t>
            </w:r>
          </w:p>
        </w:tc>
      </w:tr>
      <w:tr>
        <w:trPr>
          <w:trHeight w:val="48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жұмыспен қамту және әлеуметтік бағдарламалар бөлімі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11 003
</w:t>
            </w:r>
          </w:p>
        </w:tc>
      </w:tr>
      <w:tr>
        <w:trPr>
          <w:trHeight w:val="102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деңгейде жұмыспен қамтуды қамтамасыз ету және халық үшін әлеуметтік бағдарламаларды іске асыру саласындағы мемлекеттік саясатты іске асыру жөніндегі қызметтер 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10 580</w:t>
            </w:r>
          </w:p>
        </w:tc>
      </w:tr>
      <w:tr>
        <w:trPr>
          <w:trHeight w:val="60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423</w:t>
            </w:r>
          </w:p>
        </w:tc>
      </w:tr>
      <w:tr>
        <w:trPr>
          <w:trHeight w:val="25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07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31 369
</w:t>
            </w:r>
          </w:p>
        </w:tc>
      </w:tr>
      <w:tr>
        <w:trPr>
          <w:trHeight w:val="25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Тұрғын үй шаруашылығы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18 400
</w:t>
            </w:r>
          </w:p>
        </w:tc>
      </w:tr>
      <w:tr>
        <w:trPr>
          <w:trHeight w:val="31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466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сәулет, қала құрылысы және құрылыс бөлімі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18 400
</w:t>
            </w:r>
          </w:p>
        </w:tc>
      </w:tr>
      <w:tr>
        <w:trPr>
          <w:trHeight w:val="54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коммуналдық тұрғын үй қорының тұрғын үйін жобалау, салу және (немесе) сатып алу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18 400</w:t>
            </w:r>
          </w:p>
        </w:tc>
      </w:tr>
      <w:tr>
        <w:trPr>
          <w:trHeight w:val="25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Елді-мекендерді көркейту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12 969
</w:t>
            </w:r>
          </w:p>
        </w:tc>
      </w:tr>
      <w:tr>
        <w:trPr>
          <w:trHeight w:val="30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Ауылдық (селолық) округ әкімінің аппараты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12 969
</w:t>
            </w:r>
          </w:p>
        </w:tc>
      </w:tr>
      <w:tr>
        <w:trPr>
          <w:trHeight w:val="30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көшелерін жарықтандыру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10 059</w:t>
            </w:r>
          </w:p>
        </w:tc>
      </w:tr>
      <w:tr>
        <w:trPr>
          <w:trHeight w:val="24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1 717</w:t>
            </w:r>
          </w:p>
        </w:tc>
      </w:tr>
      <w:tr>
        <w:trPr>
          <w:trHeight w:val="28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және көгалдандыру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1 193</w:t>
            </w:r>
          </w:p>
        </w:tc>
      </w:tr>
      <w:tr>
        <w:trPr>
          <w:trHeight w:val="28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08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Мәдениет, спорт, туризм және ақпараттық кеңістiк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182 476
</w:t>
            </w:r>
          </w:p>
        </w:tc>
      </w:tr>
      <w:tr>
        <w:trPr>
          <w:trHeight w:val="28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Мәдениет саласындағы қызмет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123 600
</w:t>
            </w:r>
          </w:p>
        </w:tc>
      </w:tr>
      <w:tr>
        <w:trPr>
          <w:trHeight w:val="28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мәдениет және тілдерді дамыту бөлімі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123 600
</w:t>
            </w:r>
          </w:p>
        </w:tc>
      </w:tr>
      <w:tr>
        <w:trPr>
          <w:trHeight w:val="28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123 600</w:t>
            </w:r>
          </w:p>
        </w:tc>
      </w:tr>
      <w:tr>
        <w:trPr>
          <w:trHeight w:val="30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Спорт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1 854
</w:t>
            </w:r>
          </w:p>
        </w:tc>
      </w:tr>
      <w:tr>
        <w:trPr>
          <w:trHeight w:val="31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471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білім,дене шынықтыру және спорт бөлімі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1 854
</w:t>
            </w:r>
          </w:p>
        </w:tc>
      </w:tr>
      <w:tr>
        <w:trPr>
          <w:trHeight w:val="42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деңгейде спорттық жарыстар өткiзу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449</w:t>
            </w:r>
          </w:p>
        </w:tc>
      </w:tr>
      <w:tr>
        <w:trPr>
          <w:trHeight w:val="84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1 405</w:t>
            </w:r>
          </w:p>
        </w:tc>
      </w:tr>
      <w:tr>
        <w:trPr>
          <w:trHeight w:val="25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Ақпараттық кеңiстiк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42 923
</w:t>
            </w:r>
          </w:p>
        </w:tc>
      </w:tr>
      <w:tr>
        <w:trPr>
          <w:trHeight w:val="3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мәдениет және тілдерді дамыту бөлімі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37 494
</w:t>
            </w:r>
          </w:p>
        </w:tc>
      </w:tr>
      <w:tr>
        <w:trPr>
          <w:trHeight w:val="24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кiтапханалардың жұмыс iстеуi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37 079</w:t>
            </w:r>
          </w:p>
        </w:tc>
      </w:tr>
      <w:tr>
        <w:trPr>
          <w:trHeight w:val="55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тілді және Қазақстан халықтарының басқа да тілдерін дамыту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415</w:t>
            </w:r>
          </w:p>
        </w:tc>
      </w:tr>
      <w:tr>
        <w:trPr>
          <w:trHeight w:val="24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ішкі саясат бөлімі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5 429
</w:t>
            </w:r>
          </w:p>
        </w:tc>
      </w:tr>
      <w:tr>
        <w:trPr>
          <w:trHeight w:val="55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Газеттер мен журналдар арқылы мемлекеттік ақпараттық саясат жүргізу жөніндегі қызметтер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4 359</w:t>
            </w:r>
          </w:p>
        </w:tc>
      </w:tr>
      <w:tr>
        <w:trPr>
          <w:trHeight w:val="55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Телерадио хабарларын тарату арқылы мемлекеттік ақпаратық саясатты жүргізу жөніндегі қызметтер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1 070</w:t>
            </w:r>
          </w:p>
        </w:tc>
      </w:tr>
      <w:tr>
        <w:trPr>
          <w:trHeight w:val="57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14 099
</w:t>
            </w:r>
          </w:p>
        </w:tc>
      </w:tr>
      <w:tr>
        <w:trPr>
          <w:trHeight w:val="28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мәдениет және тілдерді дамыту бөлімі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7 988
</w:t>
            </w:r>
          </w:p>
        </w:tc>
      </w:tr>
      <w:tr>
        <w:trPr>
          <w:trHeight w:val="55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7 988</w:t>
            </w:r>
          </w:p>
        </w:tc>
      </w:tr>
      <w:tr>
        <w:trPr>
          <w:trHeight w:val="3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ішкі саясат бөлімі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6 111
</w:t>
            </w:r>
          </w:p>
        </w:tc>
      </w:tr>
      <w:tr>
        <w:trPr>
          <w:trHeight w:val="87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5 469</w:t>
            </w:r>
          </w:p>
        </w:tc>
      </w:tr>
      <w:tr>
        <w:trPr>
          <w:trHeight w:val="45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 іс-шараларды iске асыру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642</w:t>
            </w:r>
          </w:p>
        </w:tc>
      </w:tr>
      <w:tr>
        <w:trPr>
          <w:trHeight w:val="75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55 417
</w:t>
            </w:r>
          </w:p>
        </w:tc>
      </w:tr>
      <w:tr>
        <w:trPr>
          <w:trHeight w:val="28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Ауыл шаруашылығы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24 119
</w:t>
            </w:r>
          </w:p>
        </w:tc>
      </w:tr>
      <w:tr>
        <w:trPr>
          <w:trHeight w:val="28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466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сәулет, қала құрылысы және құрылыс бөлімі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6 000
</w:t>
            </w:r>
          </w:p>
        </w:tc>
      </w:tr>
      <w:tr>
        <w:trPr>
          <w:trHeight w:val="28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объектілерін дамыту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6 000</w:t>
            </w:r>
          </w:p>
        </w:tc>
      </w:tr>
      <w:tr>
        <w:trPr>
          <w:trHeight w:val="39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474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ауыл шаруашылығы және ветеринария бөлімі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11 947
</w:t>
            </w:r>
          </w:p>
        </w:tc>
      </w:tr>
      <w:tr>
        <w:trPr>
          <w:trHeight w:val="55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ауыл шаруашылығы және ветеринария саласындағы мемлекеттік саясатты іске асыру жөніндегі қызметтер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11 717</w:t>
            </w:r>
          </w:p>
        </w:tc>
      </w:tr>
      <w:tr>
        <w:trPr>
          <w:trHeight w:val="55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Мал көмінділерінің (биотермиялық шұңқырлардың) жұмыс істеуін қамтамасыз ету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</w:t>
            </w:r>
          </w:p>
        </w:tc>
      </w:tr>
      <w:tr>
        <w:trPr>
          <w:trHeight w:val="55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476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экономика, бюджеттік жоспарлау және кәсіпкерлік бөлімі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6 172
</w:t>
            </w:r>
          </w:p>
        </w:tc>
      </w:tr>
      <w:tr>
        <w:trPr>
          <w:trHeight w:val="55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Мамандардың әлеуметтік қөмек көрсетуі жөніндегі шараларды іске асыру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6 172</w:t>
            </w:r>
          </w:p>
        </w:tc>
      </w:tr>
      <w:tr>
        <w:trPr>
          <w:trHeight w:val="25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Жер қатынастары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7 783
</w:t>
            </w:r>
          </w:p>
        </w:tc>
      </w:tr>
      <w:tr>
        <w:trPr>
          <w:trHeight w:val="28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жер қатынастары бөлімі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7 783
</w:t>
            </w:r>
          </w:p>
        </w:tc>
      </w:tr>
      <w:tr>
        <w:trPr>
          <w:trHeight w:val="84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(областық манызы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6 178</w:t>
            </w:r>
          </w:p>
        </w:tc>
      </w:tr>
      <w:tr>
        <w:trPr>
          <w:trHeight w:val="84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қалалардың, кенттердiң, ауылдардың (селолардың), ауылдық (селолық) округтердiң шекарасын белгiлеу кезiнде жүргiзiлетiн жерге орналастыру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1 605</w:t>
            </w:r>
          </w:p>
        </w:tc>
      </w:tr>
      <w:tr>
        <w:trPr>
          <w:trHeight w:val="75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Ауыл, су, орман, балық шаруашылығы және қоршаған ортаны қорғау мен жер қатынастары саласындағы өзге де қызметтер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23 515
</w:t>
            </w:r>
          </w:p>
        </w:tc>
      </w:tr>
      <w:tr>
        <w:trPr>
          <w:trHeight w:val="34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474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ауыл шаруашылығы және ветеринария бөлімі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23 515
</w:t>
            </w:r>
          </w:p>
        </w:tc>
      </w:tr>
      <w:tr>
        <w:trPr>
          <w:trHeight w:val="31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 жүргізу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23 515</w:t>
            </w:r>
          </w:p>
        </w:tc>
      </w:tr>
      <w:tr>
        <w:trPr>
          <w:trHeight w:val="3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Өнеркәсіп, сәулет, қала құрылысы және құрылыс қызметі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7 547
</w:t>
            </w:r>
          </w:p>
        </w:tc>
      </w:tr>
      <w:tr>
        <w:trPr>
          <w:trHeight w:val="37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Сәулет, қала құрылысы және құрылыс қызметі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7 547
</w:t>
            </w:r>
          </w:p>
        </w:tc>
      </w:tr>
      <w:tr>
        <w:trPr>
          <w:trHeight w:val="57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466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сәулет, қала құрылысы және құрылыс бөлімі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7 547
</w:t>
            </w:r>
          </w:p>
        </w:tc>
      </w:tr>
      <w:tr>
        <w:trPr>
          <w:trHeight w:val="115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Құрылыс, аудандарының және елді мекендерінің сәулеттік бейнесін жақсарту саласындағы мемлекеттік саясатты іске асыру және ауданның аумағында ұтымжы және тиімді қала құрылысын игеруді қамтамасыз ету жөніндегі қызметтер 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7 547</w:t>
            </w:r>
          </w:p>
        </w:tc>
      </w:tr>
      <w:tr>
        <w:trPr>
          <w:trHeight w:val="28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Көлiк және коммуникация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20 170
</w:t>
            </w:r>
          </w:p>
        </w:tc>
      </w:tr>
      <w:tr>
        <w:trPr>
          <w:trHeight w:val="28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Автомобиль көлiгi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20 170
</w:t>
            </w:r>
          </w:p>
        </w:tc>
      </w:tr>
      <w:tr>
        <w:trPr>
          <w:trHeight w:val="52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тұрғын үй-коммуналдық шаруашылығы, жолаушылар көлігі және автомобиль жолдары бөлімі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20 170
</w:t>
            </w:r>
          </w:p>
        </w:tc>
      </w:tr>
      <w:tr>
        <w:trPr>
          <w:trHeight w:val="28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 қамтамасыз ету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20 170</w:t>
            </w:r>
          </w:p>
        </w:tc>
      </w:tr>
      <w:tr>
        <w:trPr>
          <w:trHeight w:val="25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Басқалар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30 244
</w:t>
            </w:r>
          </w:p>
        </w:tc>
      </w:tr>
      <w:tr>
        <w:trPr>
          <w:trHeight w:val="51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Кәсiпкерлiк қызметтi қолдау және бәсекелестікті қорғау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822
</w:t>
            </w:r>
          </w:p>
        </w:tc>
      </w:tr>
      <w:tr>
        <w:trPr>
          <w:trHeight w:val="48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476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экономика, бюджеттік жоспарлау және кәсіпкерлік бөлімі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822
</w:t>
            </w:r>
          </w:p>
        </w:tc>
      </w:tr>
      <w:tr>
        <w:trPr>
          <w:trHeight w:val="28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қызметті қолдау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822</w:t>
            </w:r>
          </w:p>
        </w:tc>
      </w:tr>
      <w:tr>
        <w:trPr>
          <w:trHeight w:val="25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Басқалар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29 422
</w:t>
            </w:r>
          </w:p>
        </w:tc>
      </w:tr>
      <w:tr>
        <w:trPr>
          <w:trHeight w:val="39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қаржы бөлімі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856
</w:t>
            </w:r>
          </w:p>
        </w:tc>
      </w:tr>
      <w:tr>
        <w:trPr>
          <w:trHeight w:val="55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жергілікті атқарушы органының резерві 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856</w:t>
            </w:r>
          </w:p>
        </w:tc>
      </w:tr>
      <w:tr>
        <w:trPr>
          <w:trHeight w:val="57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тұрғын үй-коммуналдық шаруашылығы, жолаушылар көлігі және автомобиль жолдары бөлімі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5 993
</w:t>
            </w:r>
          </w:p>
        </w:tc>
      </w:tr>
      <w:tr>
        <w:trPr>
          <w:trHeight w:val="84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5 993</w:t>
            </w:r>
          </w:p>
        </w:tc>
      </w:tr>
      <w:tr>
        <w:trPr>
          <w:trHeight w:val="36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471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білім, дене шынықтыру және спорт бөлімі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22 573
</w:t>
            </w:r>
          </w:p>
        </w:tc>
      </w:tr>
      <w:tr>
        <w:trPr>
          <w:trHeight w:val="52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Білім, дене шынықтыру және спорт бөлімі қызметін қамтамасыз ету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22 573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13"/>
        <w:gridCol w:w="853"/>
        <w:gridCol w:w="813"/>
        <w:gridCol w:w="753"/>
        <w:gridCol w:w="6593"/>
        <w:gridCol w:w="2653"/>
      </w:tblGrid>
      <w:tr>
        <w:trPr>
          <w:trHeight w:val="28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Функ. топ</w:t>
            </w:r>
          </w:p>
        </w:tc>
        <w:tc>
          <w:tcPr>
            <w:tcW w:w="26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 (мың теңге)</w:t>
            </w:r>
          </w:p>
        </w:tc>
      </w:tr>
      <w:tr>
        <w:trPr>
          <w:trHeight w:val="285" w:hRule="atLeast"/>
        </w:trPr>
        <w:tc>
          <w:tcPr>
            <w:tcW w:w="8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Әкімші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
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
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
</w:t>
            </w:r>
          </w:p>
        </w:tc>
      </w:tr>
      <w:tr>
        <w:trPr>
          <w:trHeight w:val="28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III. Таза бюджеттік кредит беру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19 112
</w:t>
            </w:r>
          </w:p>
        </w:tc>
      </w:tr>
      <w:tr>
        <w:trPr>
          <w:trHeight w:val="24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Бюджеттік кредиттер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21843
</w:t>
            </w:r>
          </w:p>
        </w:tc>
      </w:tr>
      <w:tr>
        <w:trPr>
          <w:trHeight w:val="25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Ауыл шаруашылығы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21843
</w:t>
            </w:r>
          </w:p>
        </w:tc>
      </w:tr>
      <w:tr>
        <w:trPr>
          <w:trHeight w:val="48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476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экономика, бюджеттік жоспарлау және кәсіпкерлік бөлімі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21843</w:t>
            </w:r>
          </w:p>
        </w:tc>
      </w:tr>
      <w:tr>
        <w:trPr>
          <w:trHeight w:val="52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 әлеуметтік қолдау шараларын іске асыруға берілетін бюджеттік кредиттер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21843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13"/>
        <w:gridCol w:w="793"/>
        <w:gridCol w:w="933"/>
        <w:gridCol w:w="913"/>
        <w:gridCol w:w="6353"/>
        <w:gridCol w:w="2693"/>
      </w:tblGrid>
      <w:tr>
        <w:trPr>
          <w:trHeight w:val="24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26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 (мың теңге)</w:t>
            </w:r>
          </w:p>
        </w:tc>
      </w:tr>
      <w:tr>
        <w:trPr>
          <w:trHeight w:val="315" w:hRule="atLeast"/>
        </w:trPr>
        <w:tc>
          <w:tcPr>
            <w:tcW w:w="8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Қарыздар түсімі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2 731
</w:t>
            </w:r>
          </w:p>
        </w:tc>
      </w:tr>
      <w:tr>
        <w:trPr>
          <w:trHeight w:val="40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2 731</w:t>
            </w:r>
          </w:p>
        </w:tc>
      </w:tr>
      <w:tr>
        <w:trPr>
          <w:trHeight w:val="24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бюджеттік кредиттерді өтеу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2 731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13"/>
        <w:gridCol w:w="873"/>
        <w:gridCol w:w="813"/>
        <w:gridCol w:w="753"/>
        <w:gridCol w:w="6533"/>
        <w:gridCol w:w="2733"/>
      </w:tblGrid>
      <w:tr>
        <w:trPr>
          <w:trHeight w:val="24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Функ. топ</w:t>
            </w:r>
          </w:p>
        </w:tc>
        <w:tc>
          <w:tcPr>
            <w:tcW w:w="27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 (мың теңге)</w:t>
            </w:r>
          </w:p>
        </w:tc>
      </w:tr>
      <w:tr>
        <w:trPr>
          <w:trHeight w:val="240" w:hRule="atLeast"/>
        </w:trPr>
        <w:tc>
          <w:tcPr>
            <w:tcW w:w="8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Әкімші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48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IV. Қаржы активтерімен жасалатын операциялар бойынша сальдо 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
</w:t>
            </w:r>
          </w:p>
        </w:tc>
      </w:tr>
      <w:tr>
        <w:trPr>
          <w:trHeight w:val="30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Қаржы активтерін сатып алу 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
</w:t>
            </w:r>
          </w:p>
        </w:tc>
      </w:tr>
      <w:tr>
        <w:trPr>
          <w:trHeight w:val="24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
</w:t>
            </w:r>
          </w:p>
        </w:tc>
      </w:tr>
      <w:tr>
        <w:trPr>
          <w:trHeight w:val="24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Аудандық қаржы бөлімі 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8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тұлғалардың жарғылық капиталын қалыптастыру немесе ұлғайту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V. Бюджет тапшылығы 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-19 112,0
</w:t>
            </w:r>
          </w:p>
        </w:tc>
      </w:tr>
      <w:tr>
        <w:trPr>
          <w:trHeight w:val="24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VI. Бюджет тапшылығын қаржыландыру 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19 112,0
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13"/>
        <w:gridCol w:w="793"/>
        <w:gridCol w:w="833"/>
        <w:gridCol w:w="833"/>
        <w:gridCol w:w="6533"/>
        <w:gridCol w:w="2713"/>
      </w:tblGrid>
      <w:tr>
        <w:trPr>
          <w:trHeight w:val="24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27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Сомасы (мың теңге) </w:t>
            </w:r>
          </w:p>
        </w:tc>
      </w:tr>
      <w:tr>
        <w:trPr>
          <w:trHeight w:val="30" w:hRule="atLeast"/>
        </w:trPr>
        <w:tc>
          <w:tcPr>
            <w:tcW w:w="8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24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Қарыздар түсімі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21 843
</w:t>
            </w:r>
          </w:p>
        </w:tc>
      </w:tr>
      <w:tr>
        <w:trPr>
          <w:trHeight w:val="24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ішкі қарыздар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21 843</w:t>
            </w:r>
          </w:p>
        </w:tc>
      </w:tr>
      <w:tr>
        <w:trPr>
          <w:trHeight w:val="24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 алу келісім-шарттары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21 843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13"/>
        <w:gridCol w:w="853"/>
        <w:gridCol w:w="773"/>
        <w:gridCol w:w="733"/>
        <w:gridCol w:w="6613"/>
        <w:gridCol w:w="271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27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Сомасы (мың теңге) </w:t>
            </w:r>
          </w:p>
        </w:tc>
      </w:tr>
      <w:tr>
        <w:trPr>
          <w:trHeight w:val="30" w:hRule="atLeast"/>
        </w:trPr>
        <w:tc>
          <w:tcPr>
            <w:tcW w:w="8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2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25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16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Қарыздарды өтеу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2 731
</w:t>
            </w:r>
          </w:p>
        </w:tc>
      </w:tr>
      <w:tr>
        <w:trPr>
          <w:trHeight w:val="25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Қарыздарды өтеу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2 731
</w:t>
            </w:r>
          </w:p>
        </w:tc>
      </w:tr>
      <w:tr>
        <w:trPr>
          <w:trHeight w:val="24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қаржы бөлімі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2 731
</w:t>
            </w:r>
          </w:p>
        </w:tc>
      </w:tr>
      <w:tr>
        <w:trPr>
          <w:trHeight w:val="48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органның жоғары тұрған бюджет алдындағы борышын өтеу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2 731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