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f54e" w14:textId="d6bf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Кемпірсай ауылдық округіне қарасты елді мекендердің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Кемпірсай ауылдық округі әкімінің 2012 жылғы 12 шілдедегі № 2 шешімі. Ақтөбе облысының Әділет департаментінде 2012 жылғы 8 тамызда № 3-6-147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мемлекеттік тіліндегі деректемелерді, атауы және бүкіл мәтіні бойынша "селолық" сөзі тиісінше "ауылдықі" сөзімен ауыстырылды - Ақтөбе облысы Қарғалы ауданы Кемпірсай ауылдық округі әкімінің 18.08.2015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каңтардағы "Қазақстан Республикасындағы жергілікті мемлекеттік басқару және өзін-өзі баскару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тұрғындардың аупікірін ескере отырып, Кемпірсай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Қарғалы ауданы Кемпірсай ауылдық округі әкімінің 15.05.2019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Кемпірсай ауылдық округіне қарасты елді мекендер - Жосалы ауылы, Кемпірсай ауылы, Қарабұтақ ауылы көшелеріне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қазақ тілінде өзгеріс енгізілді, орыс тіліндегі мәтіні өзгермейді - Ақтөбе облысы Қарғалы ауданы Кемпірсай ауылдық округі әкімінің 15.05.2019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ауылдық округ әкім аппаратының бас маманы А.Байкеноваға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Кемпірсай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Қарғалы ауданы Кемпірсай ауылдық округі әкімінің 2012 жылғы 12 шілдедегі № 2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қазақ тіліндегі қосымшасының мәтіні бойынша "селосы" сөзі "ауылы" сөзімен ауыстырылды, орыс тіліндегі мәтіні өзгермейді - Ақтөбе облысы Қарғалы ауданы Кемпірсай ауылдық округі әкімінің 15.05.2019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Жосалы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Еңбекшілер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- Тың жер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- Самал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- Жаңа қоныс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- Жағалау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- Жасыл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- Бұлақ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- Бауырластар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- Мектеп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- Тәуелсіздік атауы.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Кемпірсай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- Орталық атауы.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Қарабұтақ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- Амангелді Иманов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- Ыбырай Алтынсарин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- Жоныс Үкібаев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- Юрий Гагарин атауы.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Кемпірсай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