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30d8" w14:textId="2233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Желтау селолық округі ауылдарының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Желтау селолық округі әкімінің 2012 жылғы 9 шілдедегі № 67 шешімі. Ақтөбе облысының Әділет департаментінде 2012 жылғы 8 тамызда № 3-6-146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қазақ тіліндегі тақырыбында және бүкіл мәтінде "селолық" сөзі "ауылдық" сөзімен ауыстырылды, орыс тіліндегі мәтіні өзгермейді - Ақтөбе облысы Қарғалы ауданы Желтау ауылдық округі әкімінің 05.08.2025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қаңтарындағы № 148 "Қазақстан Республикасындағы жергілікті мелекеттік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Ш.Қалдаяқов, Петропавл ауылдары халқының пікірін ескере отырып, Желтау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Желтау ауылдық округінің Ш.Қалдаяқов және Петропавл ауылдарының атаусыз көшелеріне атаулар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жарияланғаннан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Байсингиров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Қарғалы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Желтау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"9"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Желтау ауылдық округінің Петропавл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Қарғалы ауданы Желтау ауылдық округі әкімінің 05.08.2025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Жамбыл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Абай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И. М. Мишин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Ю. А. Гагарин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Жастар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Дінмұхамед Қонаев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Ф. Майоров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Қ. Мұқанов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Достық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Еңбекшілер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С. Сейфуллин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Целинная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Қарғалы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Жеңіс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Есет батыр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