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3268" w14:textId="a9a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денсаулық сақтау, білім беру, әлеуметтік қамсыздандыру, мәдениет, спорт және ветеринария мамандарына әлеуметтік қолдау шараларының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2012 жылғы 27 сәуірдегі № 31 шешімі. Ақтөбе облысының Әділет департаментінде 2012 жылғы 23 мамырда № 3-6-139 тіркелді. Орындау мерзімі аяқталуына байланысты күші жойылды - Ақтөбе облысы Қарғалы аудандық мәслихатының 2013 жылғы 15 қаңтардағы № 03-14/18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Қарғалы аудандық мәслихатының 2013.01.15 № 03-14/18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2005 жылғы 8 шілдедегі № 66 «Агроөнеркәсіптік кешенді және ауылдық аумақтарды дамытуды мемлекеттік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ауылдық елді мекендерге жұмыс icтey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шараларының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есептік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бір мың бес жүз есептік айлық есептік көрсеткіштен аспайтын сомада бюджеттік кредит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шараларын жүзеге асыруына «Қарғалы аудандық экономика, бюджеттік жоспарлау және кәсіпкерлік бөлімі» ММ-не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Ж.Мұстафина                      Х.Жылқыбеков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