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dc04" w14:textId="4e0d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21 желтоқсандағы № 333 "2012-2014 жылдарға арналған Қарғалы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2012 жылғы 27 сәуірдегі № 30 шешімі. Ақтөбе облысының Әділет департаментінде 2012 жылғы 18 мамырда № 3-6-138 тіркелді. Қолданылу мерзімінің аяқталуына байланысты күші жойылды - Ақтөбе облысы Қарғалы аудандық мәслихатының 2013 жылғы 30 сәуірдегі № 118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Қарғалы аудандық мәслихатының 30.04.2013 № 118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Қазақстан Республикасының 2008 жылғы 4 желтоқсандағы № 95-IV Бюджеттік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мәслихатының «2012-2014 жылдарға арналған Қарғалы ауданының бюджеті туралы» 2011 жылғы 21 желтоқсандағы № 333 (нормативтік құқықтық кесімдерді мемлекеттік тіркеу Тізілімінде 3-6-132 нөмірімен тіркелген, 2012 жылғы 26 қаңтардағы аудандық «Қарғалы» газетінің № 4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тармақшасындағы:</w:t>
      </w:r>
      <w:r>
        <w:br/>
      </w:r>
      <w:r>
        <w:rPr>
          <w:rFonts w:ascii="Times New Roman"/>
          <w:b w:val="false"/>
          <w:i w:val="false"/>
          <w:color w:val="000000"/>
          <w:sz w:val="28"/>
        </w:rPr>
        <w:t>
      кірістер-</w:t>
      </w:r>
      <w:r>
        <w:br/>
      </w:r>
      <w:r>
        <w:rPr>
          <w:rFonts w:ascii="Times New Roman"/>
          <w:b w:val="false"/>
          <w:i w:val="false"/>
          <w:color w:val="000000"/>
          <w:sz w:val="28"/>
        </w:rPr>
        <w:t>
      «2 453 487» саны «2 541 013»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«2 005 382» саны «2 092 908»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тармақшасындағы:</w:t>
      </w:r>
      <w:r>
        <w:br/>
      </w:r>
      <w:r>
        <w:rPr>
          <w:rFonts w:ascii="Times New Roman"/>
          <w:b w:val="false"/>
          <w:i w:val="false"/>
          <w:color w:val="000000"/>
          <w:sz w:val="28"/>
        </w:rPr>
        <w:t>
      шығындар-</w:t>
      </w:r>
      <w:r>
        <w:br/>
      </w:r>
      <w:r>
        <w:rPr>
          <w:rFonts w:ascii="Times New Roman"/>
          <w:b w:val="false"/>
          <w:i w:val="false"/>
          <w:color w:val="000000"/>
          <w:sz w:val="28"/>
        </w:rPr>
        <w:t>
      «2 477 387,7» саны «2 564 913,7»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тармақшасындағы:</w:t>
      </w:r>
      <w:r>
        <w:br/>
      </w:r>
      <w:r>
        <w:rPr>
          <w:rFonts w:ascii="Times New Roman"/>
          <w:b w:val="false"/>
          <w:i w:val="false"/>
          <w:color w:val="000000"/>
          <w:sz w:val="28"/>
        </w:rPr>
        <w:t>
      таза бюджеттік кредит беру -</w:t>
      </w:r>
      <w:r>
        <w:br/>
      </w:r>
      <w:r>
        <w:rPr>
          <w:rFonts w:ascii="Times New Roman"/>
          <w:b w:val="false"/>
          <w:i w:val="false"/>
          <w:color w:val="000000"/>
          <w:sz w:val="28"/>
        </w:rPr>
        <w:t>
      «41 622» саны «46 476»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тармақшасындағы:</w:t>
      </w:r>
      <w:r>
        <w:br/>
      </w:r>
      <w:r>
        <w:rPr>
          <w:rFonts w:ascii="Times New Roman"/>
          <w:b w:val="false"/>
          <w:i w:val="false"/>
          <w:color w:val="000000"/>
          <w:sz w:val="28"/>
        </w:rPr>
        <w:t>
      бюджет тапшылығы -</w:t>
      </w:r>
      <w:r>
        <w:br/>
      </w:r>
      <w:r>
        <w:rPr>
          <w:rFonts w:ascii="Times New Roman"/>
          <w:b w:val="false"/>
          <w:i w:val="false"/>
          <w:color w:val="000000"/>
          <w:sz w:val="28"/>
        </w:rPr>
        <w:t>
      «-65 522,7» саны «-70 376,7»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тармақшасындағы:</w:t>
      </w:r>
      <w:r>
        <w:br/>
      </w:r>
      <w:r>
        <w:rPr>
          <w:rFonts w:ascii="Times New Roman"/>
          <w:b w:val="false"/>
          <w:i w:val="false"/>
          <w:color w:val="000000"/>
          <w:sz w:val="28"/>
        </w:rPr>
        <w:t>
      бюджеттік тапшылығын қаржыландыру -</w:t>
      </w:r>
      <w:r>
        <w:br/>
      </w:r>
      <w:r>
        <w:rPr>
          <w:rFonts w:ascii="Times New Roman"/>
          <w:b w:val="false"/>
          <w:i w:val="false"/>
          <w:color w:val="000000"/>
          <w:sz w:val="28"/>
        </w:rPr>
        <w:t>
      «65 522,7» саны «70 376,7»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тармақтағы:</w:t>
      </w:r>
      <w:r>
        <w:br/>
      </w:r>
      <w:r>
        <w:rPr>
          <w:rFonts w:ascii="Times New Roman"/>
          <w:b w:val="false"/>
          <w:i w:val="false"/>
          <w:color w:val="000000"/>
          <w:sz w:val="28"/>
        </w:rPr>
        <w:t>
      2 азат жолы бөлігінде:</w:t>
      </w:r>
      <w:r>
        <w:br/>
      </w:r>
      <w:r>
        <w:rPr>
          <w:rFonts w:ascii="Times New Roman"/>
          <w:b w:val="false"/>
          <w:i w:val="false"/>
          <w:color w:val="000000"/>
          <w:sz w:val="28"/>
        </w:rPr>
        <w:t>
      «5 876» саны «6 248»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тармақтағы:</w:t>
      </w:r>
      <w:r>
        <w:br/>
      </w:r>
      <w:r>
        <w:rPr>
          <w:rFonts w:ascii="Times New Roman"/>
          <w:b w:val="false"/>
          <w:i w:val="false"/>
          <w:color w:val="000000"/>
          <w:sz w:val="28"/>
        </w:rPr>
        <w:t>
      3 азат жолы бөлігінде:</w:t>
      </w:r>
      <w:r>
        <w:br/>
      </w:r>
      <w:r>
        <w:rPr>
          <w:rFonts w:ascii="Times New Roman"/>
          <w:b w:val="false"/>
          <w:i w:val="false"/>
          <w:color w:val="000000"/>
          <w:sz w:val="28"/>
        </w:rPr>
        <w:t>
      «8 475» саны «9 475»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тармақтағы:</w:t>
      </w:r>
      <w:r>
        <w:br/>
      </w:r>
      <w:r>
        <w:rPr>
          <w:rFonts w:ascii="Times New Roman"/>
          <w:b w:val="false"/>
          <w:i w:val="false"/>
          <w:color w:val="000000"/>
          <w:sz w:val="28"/>
        </w:rPr>
        <w:t>
      2 азат жолы бөлігінде:</w:t>
      </w:r>
      <w:r>
        <w:br/>
      </w:r>
      <w:r>
        <w:rPr>
          <w:rFonts w:ascii="Times New Roman"/>
          <w:b w:val="false"/>
          <w:i w:val="false"/>
          <w:color w:val="000000"/>
          <w:sz w:val="28"/>
        </w:rPr>
        <w:t>
      «119 400» саны «66 200»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Ащылысай орта мектебі-бала бақшасына - 0 мың теңге,</w:t>
      </w:r>
      <w:r>
        <w:br/>
      </w:r>
      <w:r>
        <w:rPr>
          <w:rFonts w:ascii="Times New Roman"/>
          <w:b w:val="false"/>
          <w:i w:val="false"/>
          <w:color w:val="000000"/>
          <w:sz w:val="28"/>
        </w:rPr>
        <w:t>
      Петропавловка орта мектебіне – 30 100 мың теңге,</w:t>
      </w:r>
      <w:r>
        <w:br/>
      </w:r>
      <w:r>
        <w:rPr>
          <w:rFonts w:ascii="Times New Roman"/>
          <w:b w:val="false"/>
          <w:i w:val="false"/>
          <w:color w:val="000000"/>
          <w:sz w:val="28"/>
        </w:rPr>
        <w:t>
      Қос – Естек орта мектебіне - 0 мың теңге;</w:t>
      </w:r>
      <w:r>
        <w:br/>
      </w:r>
      <w:r>
        <w:rPr>
          <w:rFonts w:ascii="Times New Roman"/>
          <w:b w:val="false"/>
          <w:i w:val="false"/>
          <w:color w:val="000000"/>
          <w:sz w:val="28"/>
        </w:rPr>
        <w:t>
      10 азат жолы бөлігінде:</w:t>
      </w:r>
      <w:r>
        <w:br/>
      </w:r>
      <w:r>
        <w:rPr>
          <w:rFonts w:ascii="Times New Roman"/>
          <w:b w:val="false"/>
          <w:i w:val="false"/>
          <w:color w:val="000000"/>
          <w:sz w:val="28"/>
        </w:rPr>
        <w:t>
      «2 856» саны «0» санымен ауыстырылсын,</w:t>
      </w:r>
      <w:r>
        <w:br/>
      </w:r>
      <w:r>
        <w:rPr>
          <w:rFonts w:ascii="Times New Roman"/>
          <w:b w:val="false"/>
          <w:i w:val="false"/>
          <w:color w:val="000000"/>
          <w:sz w:val="28"/>
        </w:rPr>
        <w:t>
      14 азат жолы бөлігінде:</w:t>
      </w:r>
      <w:r>
        <w:br/>
      </w:r>
      <w:r>
        <w:rPr>
          <w:rFonts w:ascii="Times New Roman"/>
          <w:b w:val="false"/>
          <w:i w:val="false"/>
          <w:color w:val="000000"/>
          <w:sz w:val="28"/>
        </w:rPr>
        <w:t>
      «7 000» саны «6 755» сандарымен ауыстырылсын,</w:t>
      </w:r>
      <w:r>
        <w:br/>
      </w:r>
      <w:r>
        <w:rPr>
          <w:rFonts w:ascii="Times New Roman"/>
          <w:b w:val="false"/>
          <w:i w:val="false"/>
          <w:color w:val="000000"/>
          <w:sz w:val="28"/>
        </w:rPr>
        <w:t>
      15 азат жолы бөлігінде:</w:t>
      </w:r>
      <w:r>
        <w:br/>
      </w:r>
      <w:r>
        <w:rPr>
          <w:rFonts w:ascii="Times New Roman"/>
          <w:b w:val="false"/>
          <w:i w:val="false"/>
          <w:color w:val="000000"/>
          <w:sz w:val="28"/>
        </w:rPr>
        <w:t>
      «3 000» саны «3 655» сандарымен ауыстырылсын,</w:t>
      </w:r>
      <w:r>
        <w:br/>
      </w:r>
      <w:r>
        <w:rPr>
          <w:rFonts w:ascii="Times New Roman"/>
          <w:b w:val="false"/>
          <w:i w:val="false"/>
          <w:color w:val="000000"/>
          <w:sz w:val="28"/>
        </w:rPr>
        <w:t>
      азат жолдарымен толықтырылсын:</w:t>
      </w:r>
      <w:r>
        <w:br/>
      </w:r>
      <w:r>
        <w:rPr>
          <w:rFonts w:ascii="Times New Roman"/>
          <w:b w:val="false"/>
          <w:i w:val="false"/>
          <w:color w:val="000000"/>
          <w:sz w:val="28"/>
        </w:rPr>
        <w:t>
      келесі мазмұндағы 19 азат жолымен:</w:t>
      </w:r>
      <w:r>
        <w:br/>
      </w:r>
      <w:r>
        <w:rPr>
          <w:rFonts w:ascii="Times New Roman"/>
          <w:b w:val="false"/>
          <w:i w:val="false"/>
          <w:color w:val="000000"/>
          <w:sz w:val="28"/>
        </w:rPr>
        <w:t>
      «Ұлы Отан соғысының қатысушылары мен мүгедектеріне берілетін бір жолғы материалдық көмек төлеуге – 71 мың теңге»,</w:t>
      </w:r>
      <w:r>
        <w:br/>
      </w:r>
      <w:r>
        <w:rPr>
          <w:rFonts w:ascii="Times New Roman"/>
          <w:b w:val="false"/>
          <w:i w:val="false"/>
          <w:color w:val="000000"/>
          <w:sz w:val="28"/>
        </w:rPr>
        <w:t>
      келесі мазмұндағы 20 азат жолымен:</w:t>
      </w:r>
      <w:r>
        <w:br/>
      </w:r>
      <w:r>
        <w:rPr>
          <w:rFonts w:ascii="Times New Roman"/>
          <w:b w:val="false"/>
          <w:i w:val="false"/>
          <w:color w:val="000000"/>
          <w:sz w:val="28"/>
        </w:rPr>
        <w:t>
      «Қарғалы ауданы Бадамша ауылы жылу желісін қайта жаңартуға – 23 186 мың теңге;</w:t>
      </w:r>
      <w:r>
        <w:br/>
      </w:r>
      <w:r>
        <w:rPr>
          <w:rFonts w:ascii="Times New Roman"/>
          <w:b w:val="false"/>
          <w:i w:val="false"/>
          <w:color w:val="000000"/>
          <w:sz w:val="28"/>
        </w:rPr>
        <w:t>
      келесі мазмұндағы 21 азат жолымен:</w:t>
      </w:r>
      <w:r>
        <w:br/>
      </w:r>
      <w:r>
        <w:rPr>
          <w:rFonts w:ascii="Times New Roman"/>
          <w:b w:val="false"/>
          <w:i w:val="false"/>
          <w:color w:val="000000"/>
          <w:sz w:val="28"/>
        </w:rPr>
        <w:t>
      «Қарғалы ауданы Бадамша ауылындағы магистральды су тартқыштың электрмен жабдықтау желілерін қайта жаңартуға – 9 110 мың теңге»;</w:t>
      </w:r>
      <w:r>
        <w:br/>
      </w:r>
      <w:r>
        <w:rPr>
          <w:rFonts w:ascii="Times New Roman"/>
          <w:b w:val="false"/>
          <w:i w:val="false"/>
          <w:color w:val="000000"/>
          <w:sz w:val="28"/>
        </w:rPr>
        <w:t>
      келесі мазмұндағы 22 азат жолымен:</w:t>
      </w:r>
      <w:r>
        <w:br/>
      </w:r>
      <w:r>
        <w:rPr>
          <w:rFonts w:ascii="Times New Roman"/>
          <w:b w:val="false"/>
          <w:i w:val="false"/>
          <w:color w:val="000000"/>
          <w:sz w:val="28"/>
        </w:rPr>
        <w:t>
      «жылыту кезеңдеріне дайындық жұмыстарына – 15 000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тармақтағы</w:t>
      </w:r>
      <w:r>
        <w:rPr>
          <w:rFonts w:ascii="Times New Roman"/>
          <w:b w:val="false"/>
          <w:i w:val="false"/>
          <w:color w:val="000000"/>
          <w:sz w:val="28"/>
        </w:rPr>
        <w:t xml:space="preserve"> «25 700» саны «32 270» сандарымен ауыстырылсын»,</w:t>
      </w:r>
      <w:r>
        <w:br/>
      </w:r>
      <w:r>
        <w:rPr>
          <w:rFonts w:ascii="Times New Roman"/>
          <w:b w:val="false"/>
          <w:i w:val="false"/>
          <w:color w:val="000000"/>
          <w:sz w:val="28"/>
        </w:rPr>
        <w:t>
      және келесі мазмұндағы 2 азат жолымен толықтырылсын:</w:t>
      </w:r>
      <w:r>
        <w:br/>
      </w:r>
      <w:r>
        <w:rPr>
          <w:rFonts w:ascii="Times New Roman"/>
          <w:b w:val="false"/>
          <w:i w:val="false"/>
          <w:color w:val="000000"/>
          <w:sz w:val="28"/>
        </w:rPr>
        <w:t>
      «Инженерлік-коммуникациялық инфрақұрылымды дамыту, жайластыру және (немесе) сатып алуға – 46 983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тармақтағы:</w:t>
      </w:r>
      <w:r>
        <w:br/>
      </w:r>
      <w:r>
        <w:rPr>
          <w:rFonts w:ascii="Times New Roman"/>
          <w:b w:val="false"/>
          <w:i w:val="false"/>
          <w:color w:val="000000"/>
          <w:sz w:val="28"/>
        </w:rPr>
        <w:t>
      1 азат жолы бөлігінде:</w:t>
      </w:r>
      <w:r>
        <w:br/>
      </w:r>
      <w:r>
        <w:rPr>
          <w:rFonts w:ascii="Times New Roman"/>
          <w:b w:val="false"/>
          <w:i w:val="false"/>
          <w:color w:val="000000"/>
          <w:sz w:val="28"/>
        </w:rPr>
        <w:t>
      «26 950» саны «0» санымен ауыстырылсын,</w:t>
      </w:r>
      <w:r>
        <w:br/>
      </w:r>
      <w:r>
        <w:rPr>
          <w:rFonts w:ascii="Times New Roman"/>
          <w:b w:val="false"/>
          <w:i w:val="false"/>
          <w:color w:val="000000"/>
          <w:sz w:val="28"/>
        </w:rPr>
        <w:t>
      2 азат жолы бөлігінде:</w:t>
      </w:r>
      <w:r>
        <w:br/>
      </w:r>
      <w:r>
        <w:rPr>
          <w:rFonts w:ascii="Times New Roman"/>
          <w:b w:val="false"/>
          <w:i w:val="false"/>
          <w:color w:val="000000"/>
          <w:sz w:val="28"/>
        </w:rPr>
        <w:t>
      «7 000» саны «0» санымен ауыстырылсын;</w:t>
      </w:r>
      <w:r>
        <w:br/>
      </w:r>
      <w:r>
        <w:rPr>
          <w:rFonts w:ascii="Times New Roman"/>
          <w:b w:val="false"/>
          <w:i w:val="false"/>
          <w:color w:val="000000"/>
          <w:sz w:val="28"/>
        </w:rPr>
        <w:t>
      және келесі мазмұндағы 3 азат жолымен толықтырылсын:</w:t>
      </w:r>
      <w:r>
        <w:br/>
      </w:r>
      <w:r>
        <w:rPr>
          <w:rFonts w:ascii="Times New Roman"/>
          <w:b w:val="false"/>
          <w:i w:val="false"/>
          <w:color w:val="000000"/>
          <w:sz w:val="28"/>
        </w:rPr>
        <w:t>
      «Жұмыспен қамту 2020 бағдарламасының екінші бағыты шеңберінде жетіспейтін инженерлік коммуникациялық инфрақұрылымды дамытуға және жайластыруға – 4 000 мың теңге»,</w:t>
      </w:r>
      <w:r>
        <w:br/>
      </w:r>
      <w:r>
        <w:rPr>
          <w:rFonts w:ascii="Times New Roman"/>
          <w:b w:val="false"/>
          <w:i w:val="false"/>
          <w:color w:val="000000"/>
          <w:sz w:val="28"/>
        </w:rPr>
        <w:t>
      келесі мазмұндағы 4 азат жолымен:</w:t>
      </w:r>
      <w:r>
        <w:br/>
      </w:r>
      <w:r>
        <w:rPr>
          <w:rFonts w:ascii="Times New Roman"/>
          <w:b w:val="false"/>
          <w:i w:val="false"/>
          <w:color w:val="000000"/>
          <w:sz w:val="28"/>
        </w:rPr>
        <w:t>
      «Жұмыспен қамту 2020 бағдарламасы бойынша ауылдық елді мекендерді дамыту шеңберінде объектілерді жөндеу – 70 830 мың теңге»,</w:t>
      </w:r>
      <w:r>
        <w:br/>
      </w:r>
      <w:r>
        <w:rPr>
          <w:rFonts w:ascii="Times New Roman"/>
          <w:b w:val="false"/>
          <w:i w:val="false"/>
          <w:color w:val="000000"/>
          <w:sz w:val="28"/>
        </w:rPr>
        <w:t>
      оның ішінде:</w:t>
      </w:r>
      <w:r>
        <w:br/>
      </w:r>
      <w:r>
        <w:rPr>
          <w:rFonts w:ascii="Times New Roman"/>
          <w:b w:val="false"/>
          <w:i w:val="false"/>
          <w:color w:val="000000"/>
          <w:sz w:val="28"/>
        </w:rPr>
        <w:t>
      Ащылысай орта мектебі-бала бақшасына - 19 458 мың теңге,</w:t>
      </w:r>
      <w:r>
        <w:br/>
      </w:r>
      <w:r>
        <w:rPr>
          <w:rFonts w:ascii="Times New Roman"/>
          <w:b w:val="false"/>
          <w:i w:val="false"/>
          <w:color w:val="000000"/>
          <w:sz w:val="28"/>
        </w:rPr>
        <w:t>
      Петропавловка орта мектебіне - 17 103 мың теңге,</w:t>
      </w:r>
      <w:r>
        <w:br/>
      </w:r>
      <w:r>
        <w:rPr>
          <w:rFonts w:ascii="Times New Roman"/>
          <w:b w:val="false"/>
          <w:i w:val="false"/>
          <w:color w:val="000000"/>
          <w:sz w:val="28"/>
        </w:rPr>
        <w:t>
      Қос – Естек орта мектебіне - 34 269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тармақтағы:</w:t>
      </w:r>
      <w:r>
        <w:br/>
      </w:r>
      <w:r>
        <w:rPr>
          <w:rFonts w:ascii="Times New Roman"/>
          <w:b w:val="false"/>
          <w:i w:val="false"/>
          <w:color w:val="000000"/>
          <w:sz w:val="28"/>
        </w:rPr>
        <w:t>
      «43 686» саны «48 540» сандарымен ауыстырылсын.</w:t>
      </w:r>
      <w:r>
        <w:br/>
      </w:r>
      <w:r>
        <w:rPr>
          <w:rFonts w:ascii="Times New Roman"/>
          <w:b w:val="false"/>
          <w:i w:val="false"/>
          <w:color w:val="000000"/>
          <w:sz w:val="28"/>
        </w:rPr>
        <w:t>
</w:t>
      </w:r>
      <w:r>
        <w:rPr>
          <w:rFonts w:ascii="Times New Roman"/>
          <w:b w:val="false"/>
          <w:i w:val="false"/>
          <w:color w:val="000000"/>
          <w:sz w:val="28"/>
        </w:rPr>
        <w:t>
      3)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Ж. Мұстафина                         Х. Жылкыбеков</w:t>
      </w:r>
    </w:p>
    <w:bookmarkStart w:name="z1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27 сәуірдегі</w:t>
      </w:r>
      <w:r>
        <w:br/>
      </w:r>
      <w:r>
        <w:rPr>
          <w:rFonts w:ascii="Times New Roman"/>
          <w:b w:val="false"/>
          <w:i w:val="false"/>
          <w:color w:val="000000"/>
          <w:sz w:val="28"/>
        </w:rPr>
        <w:t>
№ 30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21 желтоқсандыгы</w:t>
      </w:r>
      <w:r>
        <w:br/>
      </w:r>
      <w:r>
        <w:rPr>
          <w:rFonts w:ascii="Times New Roman"/>
          <w:b w:val="false"/>
          <w:i w:val="false"/>
          <w:color w:val="000000"/>
          <w:sz w:val="28"/>
        </w:rPr>
        <w:t>
№ 333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Қарғалы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733"/>
        <w:gridCol w:w="965"/>
        <w:gridCol w:w="7357"/>
        <w:gridCol w:w="26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2541013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347725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143880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120000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77690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6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4660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3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1495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83380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1138
</w:t>
            </w:r>
          </w:p>
        </w:tc>
      </w:tr>
      <w:tr>
        <w:trPr>
          <w:trHeight w:val="6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82242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82242</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17000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17000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2092908
</w:t>
            </w:r>
          </w:p>
        </w:tc>
      </w:tr>
      <w:tr>
        <w:trPr>
          <w:trHeight w:val="6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2092908
</w:t>
            </w:r>
          </w:p>
        </w:tc>
      </w:tr>
      <w:tr>
        <w:trPr>
          <w:trHeight w:val="3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түсетiн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2092908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741"/>
        <w:gridCol w:w="976"/>
        <w:gridCol w:w="805"/>
        <w:gridCol w:w="6518"/>
        <w:gridCol w:w="26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2564913,7
</w:t>
            </w:r>
          </w:p>
        </w:tc>
      </w:tr>
      <w:tr>
        <w:trPr>
          <w:trHeight w:val="3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177556,9
</w:t>
            </w:r>
          </w:p>
        </w:tc>
      </w:tr>
      <w:tr>
        <w:trPr>
          <w:trHeight w:val="105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131234,6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14328
</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42018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40921</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74888,6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74096</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34146,3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34146,3
</w:t>
            </w:r>
          </w:p>
        </w:tc>
      </w:tr>
      <w:tr>
        <w:trPr>
          <w:trHeight w:val="132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17911</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9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14497,3</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12176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12176
</w:t>
            </w:r>
          </w:p>
        </w:tc>
      </w:tr>
      <w:tr>
        <w:trPr>
          <w:trHeight w:val="19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8732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1674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1674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7058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7058
</w:t>
            </w:r>
          </w:p>
        </w:tc>
      </w:tr>
      <w:tr>
        <w:trPr>
          <w:trHeight w:val="76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622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622
</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622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1662990,9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195179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195179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194058</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1202822,9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1075,9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1075,9</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1201747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1140379</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47152</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264989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235433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235433</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29556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165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9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144513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127496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9514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117982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37680</w:t>
            </w:r>
          </w:p>
        </w:tc>
      </w:tr>
      <w:tr>
        <w:trPr>
          <w:trHeight w:val="15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49586</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17017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17017
</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327868,5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161812
</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2900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88082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33555</w:t>
            </w:r>
          </w:p>
        </w:tc>
      </w:tr>
      <w:tr>
        <w:trPr>
          <w:trHeight w:val="73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50527</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 дамуы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 коммуникациялық инфрақұрылымды дамуытуға мен жайластыруға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p>
        </w:tc>
      </w:tr>
      <w:tr>
        <w:trPr>
          <w:trHeight w:val="6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135417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12982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82808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12725</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58353</w:t>
            </w:r>
          </w:p>
        </w:tc>
      </w:tr>
      <w:tr>
        <w:trPr>
          <w:trHeight w:val="7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39627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38695</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30639,5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18629,5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10113,3</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3189,2</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12010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107695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60829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56821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56821</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4008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1377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1377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33662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23940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23522</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9722
</w:t>
            </w:r>
          </w:p>
        </w:tc>
      </w:tr>
      <w:tr>
        <w:trPr>
          <w:trHeight w:val="7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8652</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11827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5639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6188
</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33150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16313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9865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және кәсіпкерлік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6248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5833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5833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11004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11004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8246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8246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8246
</w:t>
            </w:r>
          </w:p>
        </w:tc>
      </w:tr>
      <w:tr>
        <w:trPr>
          <w:trHeight w:val="18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57742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57742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4186
</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12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53556
</w:t>
            </w:r>
          </w:p>
        </w:tc>
      </w:tr>
      <w:tr>
        <w:trPr>
          <w:trHeight w:val="6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53556</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29609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918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918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28691
</w:t>
            </w:r>
          </w:p>
        </w:tc>
      </w:tr>
      <w:tr>
        <w:trPr>
          <w:trHeight w:val="9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2843
</w:t>
            </w:r>
          </w:p>
        </w:tc>
      </w:tr>
      <w:tr>
        <w:trPr>
          <w:trHeight w:val="18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9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7025
</w:t>
            </w:r>
          </w:p>
        </w:tc>
      </w:tr>
      <w:tr>
        <w:trPr>
          <w:trHeight w:val="12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17123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17123</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6016,4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6016,4</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6016,4
</w:t>
            </w:r>
          </w:p>
        </w:tc>
      </w:tr>
      <w:tr>
        <w:trPr>
          <w:trHeight w:val="6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741"/>
        <w:gridCol w:w="976"/>
        <w:gridCol w:w="805"/>
        <w:gridCol w:w="6539"/>
        <w:gridCol w:w="266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бюджеттiк кредит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46476,0
</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48540
</w:t>
            </w:r>
          </w:p>
        </w:tc>
      </w:tr>
      <w:tr>
        <w:trPr>
          <w:trHeight w:val="10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48540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48540
</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және кәсіпкерлік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48540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733"/>
        <w:gridCol w:w="1918"/>
        <w:gridCol w:w="6468"/>
        <w:gridCol w:w="26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2064,0
</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2064,0
</w:t>
            </w:r>
          </w:p>
        </w:tc>
      </w:tr>
      <w:tr>
        <w:trPr>
          <w:trHeight w:val="6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741"/>
        <w:gridCol w:w="998"/>
        <w:gridCol w:w="805"/>
        <w:gridCol w:w="6561"/>
        <w:gridCol w:w="26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Каржы активтерiмен жасалатын операциялар бойынша сальдо</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 сатып алу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(профицитi)</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-70376,7
</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(профицитiн пайдалану)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70376,7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733"/>
        <w:gridCol w:w="1918"/>
        <w:gridCol w:w="6510"/>
        <w:gridCol w:w="26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48540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Мемлекетішілік қарыздар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48540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шарты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677"/>
        <w:gridCol w:w="1019"/>
        <w:gridCol w:w="784"/>
        <w:gridCol w:w="6603"/>
        <w:gridCol w:w="26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бағдарламалардың әкiмшiсi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2064,5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2064,5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2064,5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жоғарғы тұрған бюджет алдындағы борышын өтеу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77"/>
        <w:gridCol w:w="1019"/>
        <w:gridCol w:w="784"/>
        <w:gridCol w:w="6625"/>
        <w:gridCol w:w="26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23901,2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23901,2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23901,2</w:t>
            </w:r>
          </w:p>
        </w:tc>
      </w:tr>
    </w:tbl>
    <w:bookmarkStart w:name="z1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27 сәуірдегі</w:t>
      </w:r>
      <w:r>
        <w:br/>
      </w:r>
      <w:r>
        <w:rPr>
          <w:rFonts w:ascii="Times New Roman"/>
          <w:b w:val="false"/>
          <w:i w:val="false"/>
          <w:color w:val="000000"/>
          <w:sz w:val="28"/>
        </w:rPr>
        <w:t>
№ 30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21 желтоқсандыгы</w:t>
      </w:r>
      <w:r>
        <w:br/>
      </w:r>
      <w:r>
        <w:rPr>
          <w:rFonts w:ascii="Times New Roman"/>
          <w:b w:val="false"/>
          <w:i w:val="false"/>
          <w:color w:val="000000"/>
          <w:sz w:val="28"/>
        </w:rPr>
        <w:t>
№ 333 шешіміне</w:t>
      </w:r>
      <w:r>
        <w:br/>
      </w:r>
      <w:r>
        <w:rPr>
          <w:rFonts w:ascii="Times New Roman"/>
          <w:b w:val="false"/>
          <w:i w:val="false"/>
          <w:color w:val="000000"/>
          <w:sz w:val="28"/>
        </w:rPr>
        <w:t>
2 Қосымша</w:t>
      </w:r>
    </w:p>
    <w:p>
      <w:pPr>
        <w:spacing w:after="0"/>
        <w:ind w:left="0"/>
        <w:jc w:val="left"/>
      </w:pPr>
      <w:r>
        <w:rPr>
          <w:rFonts w:ascii="Times New Roman"/>
          <w:b/>
          <w:i w:val="false"/>
          <w:color w:val="000000"/>
        </w:rPr>
        <w:t xml:space="preserve"> Қарғалы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69"/>
        <w:gridCol w:w="1008"/>
        <w:gridCol w:w="7484"/>
        <w:gridCol w:w="26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2194723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446595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201539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201539</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156730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156730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75970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42303</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8145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7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17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4211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28855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10311
</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18544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18544</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4120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4120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1715153
</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1715153
</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1715153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612"/>
        <w:gridCol w:w="1019"/>
        <w:gridCol w:w="805"/>
        <w:gridCol w:w="6646"/>
        <w:gridCol w:w="26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2194723
</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161816
</w:t>
            </w:r>
          </w:p>
        </w:tc>
      </w:tr>
      <w:tr>
        <w:trPr>
          <w:trHeight w:val="10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128851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14830
</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14830</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40589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40589</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73432
</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73432</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20594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20594
</w:t>
            </w:r>
          </w:p>
        </w:tc>
      </w:tr>
      <w:tr>
        <w:trPr>
          <w:trHeight w:val="13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18057</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10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12371
</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12371
</w:t>
            </w:r>
          </w:p>
        </w:tc>
      </w:tr>
      <w:tr>
        <w:trPr>
          <w:trHeight w:val="19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8859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1576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1576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7283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7283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12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666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666
</w:t>
            </w:r>
          </w:p>
        </w:tc>
      </w:tr>
      <w:tr>
        <w:trPr>
          <w:trHeight w:val="12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666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1412093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190150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190150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189029</w:t>
            </w:r>
          </w:p>
        </w:tc>
      </w:tr>
      <w:tr>
        <w:trPr>
          <w:trHeight w:val="12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1196506
</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1218
</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1195288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1116441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48664</w:t>
            </w:r>
          </w:p>
        </w:tc>
      </w:tr>
      <w:tr>
        <w:trPr>
          <w:trHeight w:val="12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25437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25437
</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16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12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
</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
</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124004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107004
</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10325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96679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20938</w:t>
            </w:r>
          </w:p>
        </w:tc>
      </w:tr>
      <w:tr>
        <w:trPr>
          <w:trHeight w:val="15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55656</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2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17000
</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17000
</w:t>
            </w:r>
          </w:p>
        </w:tc>
      </w:tr>
      <w:tr>
        <w:trPr>
          <w:trHeight w:val="12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15357</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306251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83803
</w:t>
            </w:r>
          </w:p>
        </w:tc>
      </w:tr>
      <w:tr>
        <w:trPr>
          <w:trHeight w:val="12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3103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80700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205144
</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16562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16562</w:t>
            </w:r>
          </w:p>
        </w:tc>
      </w:tr>
      <w:tr>
        <w:trPr>
          <w:trHeight w:val="12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16382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172200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172200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17304
</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17304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99905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48121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48121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1474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1474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12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37547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27144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26696</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10403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12763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6283
</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6480
</w:t>
            </w:r>
          </w:p>
        </w:tc>
      </w:tr>
      <w:tr>
        <w:trPr>
          <w:trHeight w:val="12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12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33854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16815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10170
</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және кәсіпкерлік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6645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6035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6035
</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11004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11004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8344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8344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8344
</w:t>
            </w:r>
          </w:p>
        </w:tc>
      </w:tr>
      <w:tr>
        <w:trPr>
          <w:trHeight w:val="18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13607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13607
</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4419
</w:t>
            </w:r>
          </w:p>
        </w:tc>
      </w:tr>
      <w:tr>
        <w:trPr>
          <w:trHeight w:val="12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r>
      <w:tr>
        <w:trPr>
          <w:trHeight w:val="12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9188
</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25140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983
</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983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24157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9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7550
</w:t>
            </w:r>
          </w:p>
        </w:tc>
      </w:tr>
      <w:tr>
        <w:trPr>
          <w:trHeight w:val="12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14907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14907</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91"/>
        <w:gridCol w:w="1019"/>
        <w:gridCol w:w="805"/>
        <w:gridCol w:w="6668"/>
        <w:gridCol w:w="26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бюджеттiк кредит беру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19037
</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10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және кәсіпкерлік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606"/>
        <w:gridCol w:w="1918"/>
        <w:gridCol w:w="6616"/>
        <w:gridCol w:w="26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2806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2806
</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91"/>
        <w:gridCol w:w="1019"/>
        <w:gridCol w:w="784"/>
        <w:gridCol w:w="6710"/>
        <w:gridCol w:w="26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Каржы активтерiмен жасалатын операциялар бойынша сальдо</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(профицитi)</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-19037
</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(профицитiн пайдалану)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19037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85"/>
        <w:gridCol w:w="1918"/>
        <w:gridCol w:w="6658"/>
        <w:gridCol w:w="26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Мемлекетішілік қарыздар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шарты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91"/>
        <w:gridCol w:w="998"/>
        <w:gridCol w:w="784"/>
        <w:gridCol w:w="6732"/>
        <w:gridCol w:w="26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2806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2806
</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2806
</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жоғарғы тұрған бюджет алдындағы борышын өтеу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bl>
    <w:bookmarkStart w:name="z18"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27 сәуірдегі</w:t>
      </w:r>
      <w:r>
        <w:br/>
      </w:r>
      <w:r>
        <w:rPr>
          <w:rFonts w:ascii="Times New Roman"/>
          <w:b w:val="false"/>
          <w:i w:val="false"/>
          <w:color w:val="000000"/>
          <w:sz w:val="28"/>
        </w:rPr>
        <w:t>
№ 30 шешіміне</w:t>
      </w:r>
      <w:r>
        <w:br/>
      </w:r>
      <w:r>
        <w:rPr>
          <w:rFonts w:ascii="Times New Roman"/>
          <w:b w:val="false"/>
          <w:i w:val="false"/>
          <w:color w:val="000000"/>
          <w:sz w:val="28"/>
        </w:rPr>
        <w:t>
3 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21 желтоқсандыгы</w:t>
      </w:r>
      <w:r>
        <w:br/>
      </w:r>
      <w:r>
        <w:rPr>
          <w:rFonts w:ascii="Times New Roman"/>
          <w:b w:val="false"/>
          <w:i w:val="false"/>
          <w:color w:val="000000"/>
          <w:sz w:val="28"/>
        </w:rPr>
        <w:t>
№ 333 шешіміне</w:t>
      </w:r>
      <w:r>
        <w:br/>
      </w:r>
      <w:r>
        <w:rPr>
          <w:rFonts w:ascii="Times New Roman"/>
          <w:b w:val="false"/>
          <w:i w:val="false"/>
          <w:color w:val="000000"/>
          <w:sz w:val="28"/>
        </w:rPr>
        <w:t>
3 Қосымша</w:t>
      </w:r>
    </w:p>
    <w:p>
      <w:pPr>
        <w:spacing w:after="0"/>
        <w:ind w:left="0"/>
        <w:jc w:val="left"/>
      </w:pPr>
      <w:r>
        <w:rPr>
          <w:rFonts w:ascii="Times New Roman"/>
          <w:b/>
          <w:i w:val="false"/>
          <w:color w:val="000000"/>
        </w:rPr>
        <w:t xml:space="preserve"> Қарғалы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585"/>
        <w:gridCol w:w="965"/>
        <w:gridCol w:w="7590"/>
        <w:gridCol w:w="26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2083338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469970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213784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213784</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167860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167860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75970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42303</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r>
      <w:tr>
        <w:trPr>
          <w:trHeight w:val="6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8145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7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12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4211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39050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10311
</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28739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28739</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4120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4120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сату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1570198
</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1570198
</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түсетiн трансферттер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1570198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612"/>
        <w:gridCol w:w="955"/>
        <w:gridCol w:w="826"/>
        <w:gridCol w:w="6732"/>
        <w:gridCol w:w="26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2083338
</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163285
</w:t>
            </w:r>
          </w:p>
        </w:tc>
      </w:tr>
      <w:tr>
        <w:trPr>
          <w:trHeight w:val="10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129388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15013
</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15013</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40094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40094</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74281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21376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21376
</w:t>
            </w:r>
          </w:p>
        </w:tc>
      </w:tr>
      <w:tr>
        <w:trPr>
          <w:trHeight w:val="12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18662</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10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12521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12521
</w:t>
            </w:r>
          </w:p>
        </w:tc>
      </w:tr>
      <w:tr>
        <w:trPr>
          <w:trHeight w:val="21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9111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1576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1576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7535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7535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712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712
</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712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1456417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193503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193503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192382</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1245581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1289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1244292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1133567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49105</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48287</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17333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17333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131016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113770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10325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103445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w:t>
            </w:r>
          </w:p>
        </w:tc>
      </w:tr>
      <w:tr>
        <w:trPr>
          <w:trHeight w:val="15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59552</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17246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17246
</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15488</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136092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84020
</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3320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80700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34003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16475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16475</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17528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18069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18069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102993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49377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49377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1578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1578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38678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27547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27068</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11131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13360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6342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7018
</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35342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18193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10392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10392</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және кәсіпкерлік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7801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6145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6145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11004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11004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8371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8371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8371
</w:t>
            </w:r>
          </w:p>
        </w:tc>
      </w:tr>
      <w:tr>
        <w:trPr>
          <w:trHeight w:val="18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14266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14266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4435
</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p>
        </w:tc>
      </w:tr>
      <w:tr>
        <w:trPr>
          <w:trHeight w:val="12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9831
</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25536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983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983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24553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9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7720
</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471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15133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612"/>
        <w:gridCol w:w="933"/>
        <w:gridCol w:w="826"/>
        <w:gridCol w:w="6754"/>
        <w:gridCol w:w="26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бюджеттiк кредит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19037
</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10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476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және кәсіпкерлік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06"/>
        <w:gridCol w:w="1854"/>
        <w:gridCol w:w="6701"/>
        <w:gridCol w:w="26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2806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2806
</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12"/>
        <w:gridCol w:w="891"/>
        <w:gridCol w:w="805"/>
        <w:gridCol w:w="6796"/>
        <w:gridCol w:w="2668"/>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4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Каржы активтерiмен жасалатын операциялар бойынша сальдо</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(профицитi)</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-19037
</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(профицитiн пайдалану)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19037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06"/>
        <w:gridCol w:w="1812"/>
        <w:gridCol w:w="6743"/>
        <w:gridCol w:w="26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Мемлекетішілік қарыздар</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21843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шарты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612"/>
        <w:gridCol w:w="891"/>
        <w:gridCol w:w="805"/>
        <w:gridCol w:w="6817"/>
        <w:gridCol w:w="266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2806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2806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2806
</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жоғарғы тұрған бюджет алдындағы борышын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bl>
    <w:bookmarkStart w:name="z19"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27 сәуірдегі</w:t>
      </w:r>
      <w:r>
        <w:br/>
      </w:r>
      <w:r>
        <w:rPr>
          <w:rFonts w:ascii="Times New Roman"/>
          <w:b w:val="false"/>
          <w:i w:val="false"/>
          <w:color w:val="000000"/>
          <w:sz w:val="28"/>
        </w:rPr>
        <w:t>
№ 30 шешіміне</w:t>
      </w:r>
      <w:r>
        <w:br/>
      </w:r>
      <w:r>
        <w:rPr>
          <w:rFonts w:ascii="Times New Roman"/>
          <w:b w:val="false"/>
          <w:i w:val="false"/>
          <w:color w:val="000000"/>
          <w:sz w:val="28"/>
        </w:rPr>
        <w:t>
4 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21 желтоқсандыгы</w:t>
      </w:r>
      <w:r>
        <w:br/>
      </w:r>
      <w:r>
        <w:rPr>
          <w:rFonts w:ascii="Times New Roman"/>
          <w:b w:val="false"/>
          <w:i w:val="false"/>
          <w:color w:val="000000"/>
          <w:sz w:val="28"/>
        </w:rPr>
        <w:t>
№ 333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2012 жылға арналған бюджетте ауылдық (селолық) округ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1735"/>
        <w:gridCol w:w="1471"/>
        <w:gridCol w:w="1427"/>
        <w:gridCol w:w="1294"/>
        <w:gridCol w:w="1736"/>
        <w:gridCol w:w="1692"/>
        <w:gridCol w:w="1340"/>
      </w:tblGrid>
      <w:tr>
        <w:trPr>
          <w:trHeight w:val="27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r>
      <w:tr>
        <w:trPr>
          <w:trHeight w:val="372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ок</w:t>
            </w:r>
            <w:r>
              <w:rPr>
                <w:rFonts w:ascii="Times New Roman"/>
                <w:b w:val="false"/>
                <w:i w:val="false"/>
                <w:color w:val="000000"/>
                <w:sz w:val="20"/>
              </w:rPr>
              <w:t>ругтер</w:t>
            </w:r>
            <w:r>
              <w:br/>
            </w:r>
            <w:r>
              <w:rPr>
                <w:rFonts w:ascii="Times New Roman"/>
                <w:b w:val="false"/>
                <w:i w:val="false"/>
                <w:color w:val="000000"/>
                <w:sz w:val="20"/>
              </w:rPr>
              <w:t>
</w:t>
            </w:r>
            <w:r>
              <w:rPr>
                <w:rFonts w:ascii="Times New Roman"/>
                <w:b w:val="false"/>
                <w:i w:val="false"/>
                <w:color w:val="000000"/>
                <w:sz w:val="20"/>
              </w:rPr>
              <w:t xml:space="preserve">дің </w:t>
            </w:r>
            <w:r>
              <w:rPr>
                <w:rFonts w:ascii="Times New Roman"/>
                <w:b w:val="false"/>
                <w:i w:val="false"/>
                <w:color w:val="000000"/>
                <w:sz w:val="20"/>
              </w:rPr>
              <w:t>атауы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br/>
            </w:r>
            <w:r>
              <w:rPr>
                <w:rFonts w:ascii="Times New Roman"/>
                <w:b w:val="false"/>
                <w:i w:val="false"/>
                <w:color w:val="000000"/>
                <w:sz w:val="20"/>
              </w:rPr>
              <w:t>
</w:t>
            </w: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w:t>
            </w:r>
            <w:r>
              <w:br/>
            </w:r>
            <w:r>
              <w:rPr>
                <w:rFonts w:ascii="Times New Roman"/>
                <w:b w:val="false"/>
                <w:i w:val="false"/>
                <w:color w:val="000000"/>
                <w:sz w:val="20"/>
              </w:rPr>
              <w:t>
</w:t>
            </w: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қаланың,</w:t>
            </w:r>
            <w:r>
              <w:br/>
            </w:r>
            <w:r>
              <w:rPr>
                <w:rFonts w:ascii="Times New Roman"/>
                <w:b w:val="false"/>
                <w:i w:val="false"/>
                <w:color w:val="000000"/>
                <w:sz w:val="20"/>
              </w:rPr>
              <w:t>
</w:t>
            </w:r>
            <w:r>
              <w:rPr>
                <w:rFonts w:ascii="Times New Roman"/>
                <w:b w:val="false"/>
                <w:i w:val="false"/>
                <w:color w:val="000000"/>
                <w:sz w:val="20"/>
              </w:rPr>
              <w:t>кент,</w:t>
            </w:r>
            <w:r>
              <w:br/>
            </w:r>
            <w:r>
              <w:rPr>
                <w:rFonts w:ascii="Times New Roman"/>
                <w:b w:val="false"/>
                <w:i w:val="false"/>
                <w:color w:val="000000"/>
                <w:sz w:val="20"/>
              </w:rPr>
              <w:t>
</w:t>
            </w:r>
            <w:r>
              <w:rPr>
                <w:rFonts w:ascii="Times New Roman"/>
                <w:b w:val="false"/>
                <w:i w:val="false"/>
                <w:color w:val="000000"/>
                <w:sz w:val="20"/>
              </w:rPr>
              <w:t>ауыл</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w:t>
            </w:r>
            <w:r>
              <w:br/>
            </w:r>
            <w:r>
              <w:rPr>
                <w:rFonts w:ascii="Times New Roman"/>
                <w:b w:val="false"/>
                <w:i w:val="false"/>
                <w:color w:val="000000"/>
                <w:sz w:val="20"/>
              </w:rPr>
              <w:t>
</w:t>
            </w:r>
            <w:r>
              <w:rPr>
                <w:rFonts w:ascii="Times New Roman"/>
                <w:b w:val="false"/>
                <w:i w:val="false"/>
                <w:color w:val="000000"/>
                <w:sz w:val="20"/>
              </w:rPr>
              <w:t>сыз ету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шығыста</w:t>
            </w:r>
            <w:r>
              <w:br/>
            </w:r>
            <w:r>
              <w:rPr>
                <w:rFonts w:ascii="Times New Roman"/>
                <w:b w:val="false"/>
                <w:i w:val="false"/>
                <w:color w:val="000000"/>
                <w:sz w:val="20"/>
              </w:rPr>
              <w:t>
</w:t>
            </w:r>
            <w:r>
              <w:rPr>
                <w:rFonts w:ascii="Times New Roman"/>
                <w:b w:val="false"/>
                <w:i w:val="false"/>
                <w:color w:val="000000"/>
                <w:sz w:val="20"/>
              </w:rPr>
              <w:t>ры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w:t>
            </w:r>
            <w:r>
              <w:rPr>
                <w:rFonts w:ascii="Times New Roman"/>
                <w:b w:val="false"/>
                <w:i w:val="false"/>
                <w:color w:val="000000"/>
                <w:sz w:val="20"/>
              </w:rPr>
              <w:t>жағдай</w:t>
            </w:r>
            <w:r>
              <w:br/>
            </w:r>
            <w:r>
              <w:rPr>
                <w:rFonts w:ascii="Times New Roman"/>
                <w:b w:val="false"/>
                <w:i w:val="false"/>
                <w:color w:val="000000"/>
                <w:sz w:val="20"/>
              </w:rPr>
              <w:t>
</w:t>
            </w:r>
            <w:r>
              <w:rPr>
                <w:rFonts w:ascii="Times New Roman"/>
                <w:b w:val="false"/>
                <w:i w:val="false"/>
                <w:color w:val="000000"/>
                <w:sz w:val="20"/>
              </w:rPr>
              <w:t>ларда</w:t>
            </w:r>
            <w:r>
              <w:br/>
            </w:r>
            <w:r>
              <w:rPr>
                <w:rFonts w:ascii="Times New Roman"/>
                <w:b w:val="false"/>
                <w:i w:val="false"/>
                <w:color w:val="000000"/>
                <w:sz w:val="20"/>
              </w:rPr>
              <w:t>
</w:t>
            </w:r>
            <w:r>
              <w:rPr>
                <w:rFonts w:ascii="Times New Roman"/>
                <w:b w:val="false"/>
                <w:i w:val="false"/>
                <w:color w:val="000000"/>
                <w:sz w:val="20"/>
              </w:rPr>
              <w:t>сырқаты</w:t>
            </w:r>
            <w:r>
              <w:br/>
            </w:r>
            <w:r>
              <w:rPr>
                <w:rFonts w:ascii="Times New Roman"/>
                <w:b w:val="false"/>
                <w:i w:val="false"/>
                <w:color w:val="000000"/>
                <w:sz w:val="20"/>
              </w:rPr>
              <w:t>
</w:t>
            </w:r>
            <w:r>
              <w:rPr>
                <w:rFonts w:ascii="Times New Roman"/>
                <w:b w:val="false"/>
                <w:i w:val="false"/>
                <w:color w:val="000000"/>
                <w:sz w:val="20"/>
              </w:rPr>
              <w:t>ауыр</w:t>
            </w:r>
            <w:r>
              <w:br/>
            </w:r>
            <w:r>
              <w:rPr>
                <w:rFonts w:ascii="Times New Roman"/>
                <w:b w:val="false"/>
                <w:i w:val="false"/>
                <w:color w:val="000000"/>
                <w:sz w:val="20"/>
              </w:rPr>
              <w:t>
</w:t>
            </w:r>
            <w:r>
              <w:rPr>
                <w:rFonts w:ascii="Times New Roman"/>
                <w:b w:val="false"/>
                <w:i w:val="false"/>
                <w:color w:val="000000"/>
                <w:sz w:val="20"/>
              </w:rPr>
              <w:t>адамдар</w:t>
            </w:r>
            <w:r>
              <w:br/>
            </w:r>
            <w:r>
              <w:rPr>
                <w:rFonts w:ascii="Times New Roman"/>
                <w:b w:val="false"/>
                <w:i w:val="false"/>
                <w:color w:val="000000"/>
                <w:sz w:val="20"/>
              </w:rPr>
              <w:t>
</w:t>
            </w:r>
            <w:r>
              <w:rPr>
                <w:rFonts w:ascii="Times New Roman"/>
                <w:b w:val="false"/>
                <w:i w:val="false"/>
                <w:color w:val="000000"/>
                <w:sz w:val="20"/>
              </w:rPr>
              <w:t>ды дәрі</w:t>
            </w:r>
            <w:r>
              <w:br/>
            </w:r>
            <w:r>
              <w:rPr>
                <w:rFonts w:ascii="Times New Roman"/>
                <w:b w:val="false"/>
                <w:i w:val="false"/>
                <w:color w:val="000000"/>
                <w:sz w:val="20"/>
              </w:rPr>
              <w:t>
</w:t>
            </w:r>
            <w:r>
              <w:rPr>
                <w:rFonts w:ascii="Times New Roman"/>
                <w:b w:val="false"/>
                <w:i w:val="false"/>
                <w:color w:val="000000"/>
                <w:sz w:val="20"/>
              </w:rPr>
              <w:t>герлік</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көрсете</w:t>
            </w:r>
            <w:r>
              <w:br/>
            </w:r>
            <w:r>
              <w:rPr>
                <w:rFonts w:ascii="Times New Roman"/>
                <w:b w:val="false"/>
                <w:i w:val="false"/>
                <w:color w:val="000000"/>
                <w:sz w:val="20"/>
              </w:rPr>
              <w:t>
</w:t>
            </w:r>
            <w:r>
              <w:rPr>
                <w:rFonts w:ascii="Times New Roman"/>
                <w:b w:val="false"/>
                <w:i w:val="false"/>
                <w:color w:val="000000"/>
                <w:sz w:val="20"/>
              </w:rPr>
              <w:t>тін ең</w:t>
            </w:r>
            <w:r>
              <w:br/>
            </w:r>
            <w:r>
              <w:rPr>
                <w:rFonts w:ascii="Times New Roman"/>
                <w:b w:val="false"/>
                <w:i w:val="false"/>
                <w:color w:val="000000"/>
                <w:sz w:val="20"/>
              </w:rPr>
              <w:t>
</w:t>
            </w:r>
            <w:r>
              <w:rPr>
                <w:rFonts w:ascii="Times New Roman"/>
                <w:b w:val="false"/>
                <w:i w:val="false"/>
                <w:color w:val="000000"/>
                <w:sz w:val="20"/>
              </w:rPr>
              <w:t>жақын</w:t>
            </w:r>
            <w:r>
              <w:br/>
            </w:r>
            <w:r>
              <w:rPr>
                <w:rFonts w:ascii="Times New Roman"/>
                <w:b w:val="false"/>
                <w:i w:val="false"/>
                <w:color w:val="000000"/>
                <w:sz w:val="20"/>
              </w:rPr>
              <w:t>
</w:t>
            </w:r>
            <w:r>
              <w:rPr>
                <w:rFonts w:ascii="Times New Roman"/>
                <w:b w:val="false"/>
                <w:i w:val="false"/>
                <w:color w:val="000000"/>
                <w:sz w:val="20"/>
              </w:rPr>
              <w:t>денсау</w:t>
            </w:r>
            <w:r>
              <w:br/>
            </w:r>
            <w:r>
              <w:rPr>
                <w:rFonts w:ascii="Times New Roman"/>
                <w:b w:val="false"/>
                <w:i w:val="false"/>
                <w:color w:val="000000"/>
                <w:sz w:val="20"/>
              </w:rPr>
              <w:t>
</w:t>
            </w:r>
            <w:r>
              <w:rPr>
                <w:rFonts w:ascii="Times New Roman"/>
                <w:b w:val="false"/>
                <w:i w:val="false"/>
                <w:color w:val="000000"/>
                <w:sz w:val="20"/>
              </w:rPr>
              <w:t>лық сақ</w:t>
            </w:r>
            <w:r>
              <w:br/>
            </w:r>
            <w:r>
              <w:rPr>
                <w:rFonts w:ascii="Times New Roman"/>
                <w:b w:val="false"/>
                <w:i w:val="false"/>
                <w:color w:val="000000"/>
                <w:sz w:val="20"/>
              </w:rPr>
              <w:t>
</w:t>
            </w:r>
            <w:r>
              <w:rPr>
                <w:rFonts w:ascii="Times New Roman"/>
                <w:b w:val="false"/>
                <w:i w:val="false"/>
                <w:color w:val="000000"/>
                <w:sz w:val="20"/>
              </w:rPr>
              <w:t>тау ұйы</w:t>
            </w:r>
            <w:r>
              <w:br/>
            </w:r>
            <w:r>
              <w:rPr>
                <w:rFonts w:ascii="Times New Roman"/>
                <w:b w:val="false"/>
                <w:i w:val="false"/>
                <w:color w:val="000000"/>
                <w:sz w:val="20"/>
              </w:rPr>
              <w:t>
</w:t>
            </w:r>
            <w:r>
              <w:rPr>
                <w:rFonts w:ascii="Times New Roman"/>
                <w:b w:val="false"/>
                <w:i w:val="false"/>
                <w:color w:val="000000"/>
                <w:sz w:val="20"/>
              </w:rPr>
              <w:t>мына же</w:t>
            </w:r>
            <w:r>
              <w:br/>
            </w:r>
            <w:r>
              <w:rPr>
                <w:rFonts w:ascii="Times New Roman"/>
                <w:b w:val="false"/>
                <w:i w:val="false"/>
                <w:color w:val="000000"/>
                <w:sz w:val="20"/>
              </w:rPr>
              <w:t>
</w:t>
            </w:r>
            <w:r>
              <w:rPr>
                <w:rFonts w:ascii="Times New Roman"/>
                <w:b w:val="false"/>
                <w:i w:val="false"/>
                <w:color w:val="000000"/>
                <w:sz w:val="20"/>
              </w:rPr>
              <w:t>ткізуді</w:t>
            </w:r>
            <w:r>
              <w:br/>
            </w:r>
            <w:r>
              <w:rPr>
                <w:rFonts w:ascii="Times New Roman"/>
                <w:b w:val="false"/>
                <w:i w:val="false"/>
                <w:color w:val="000000"/>
                <w:sz w:val="20"/>
              </w:rPr>
              <w:t>
</w:t>
            </w:r>
            <w:r>
              <w:rPr>
                <w:rFonts w:ascii="Times New Roman"/>
                <w:b w:val="false"/>
                <w:i w:val="false"/>
                <w:color w:val="000000"/>
                <w:sz w:val="20"/>
              </w:rPr>
              <w:t>ұйымда</w:t>
            </w:r>
            <w:r>
              <w:br/>
            </w:r>
            <w:r>
              <w:rPr>
                <w:rFonts w:ascii="Times New Roman"/>
                <w:b w:val="false"/>
                <w:i w:val="false"/>
                <w:color w:val="000000"/>
                <w:sz w:val="20"/>
              </w:rPr>
              <w:t>
</w:t>
            </w:r>
            <w:r>
              <w:rPr>
                <w:rFonts w:ascii="Times New Roman"/>
                <w:b w:val="false"/>
                <w:i w:val="false"/>
                <w:color w:val="000000"/>
                <w:sz w:val="20"/>
              </w:rPr>
              <w:t>стыру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w:t>
            </w:r>
            <w:r>
              <w:rPr>
                <w:rFonts w:ascii="Times New Roman"/>
                <w:b w:val="false"/>
                <w:i w:val="false"/>
                <w:color w:val="000000"/>
                <w:sz w:val="20"/>
              </w:rPr>
              <w:t>азамат</w:t>
            </w:r>
            <w:r>
              <w:br/>
            </w:r>
            <w:r>
              <w:rPr>
                <w:rFonts w:ascii="Times New Roman"/>
                <w:b w:val="false"/>
                <w:i w:val="false"/>
                <w:color w:val="000000"/>
                <w:sz w:val="20"/>
              </w:rPr>
              <w:t>
</w:t>
            </w:r>
            <w:r>
              <w:rPr>
                <w:rFonts w:ascii="Times New Roman"/>
                <w:b w:val="false"/>
                <w:i w:val="false"/>
                <w:color w:val="000000"/>
                <w:sz w:val="20"/>
              </w:rPr>
              <w:t>тарға</w:t>
            </w:r>
            <w:r>
              <w:br/>
            </w:r>
            <w:r>
              <w:rPr>
                <w:rFonts w:ascii="Times New Roman"/>
                <w:b w:val="false"/>
                <w:i w:val="false"/>
                <w:color w:val="000000"/>
                <w:sz w:val="20"/>
              </w:rPr>
              <w:t>
</w:t>
            </w:r>
            <w:r>
              <w:rPr>
                <w:rFonts w:ascii="Times New Roman"/>
                <w:b w:val="false"/>
                <w:i w:val="false"/>
                <w:color w:val="000000"/>
                <w:sz w:val="20"/>
              </w:rPr>
              <w:t>үйінде</w:t>
            </w:r>
            <w:r>
              <w:br/>
            </w:r>
            <w:r>
              <w:rPr>
                <w:rFonts w:ascii="Times New Roman"/>
                <w:b w:val="false"/>
                <w:i w:val="false"/>
                <w:color w:val="000000"/>
                <w:sz w:val="20"/>
              </w:rPr>
              <w:t>
</w:t>
            </w:r>
            <w:r>
              <w:rPr>
                <w:rFonts w:ascii="Times New Roman"/>
                <w:b w:val="false"/>
                <w:i w:val="false"/>
                <w:color w:val="000000"/>
                <w:sz w:val="20"/>
              </w:rPr>
              <w:t>әлеумет</w:t>
            </w:r>
            <w:r>
              <w:br/>
            </w:r>
            <w:r>
              <w:rPr>
                <w:rFonts w:ascii="Times New Roman"/>
                <w:b w:val="false"/>
                <w:i w:val="false"/>
                <w:color w:val="000000"/>
                <w:sz w:val="20"/>
              </w:rPr>
              <w:t>
</w:t>
            </w:r>
            <w:r>
              <w:rPr>
                <w:rFonts w:ascii="Times New Roman"/>
                <w:b w:val="false"/>
                <w:i w:val="false"/>
                <w:color w:val="000000"/>
                <w:sz w:val="20"/>
              </w:rPr>
              <w:t>тік кө</w:t>
            </w:r>
            <w:r>
              <w:br/>
            </w:r>
            <w:r>
              <w:rPr>
                <w:rFonts w:ascii="Times New Roman"/>
                <w:b w:val="false"/>
                <w:i w:val="false"/>
                <w:color w:val="000000"/>
                <w:sz w:val="20"/>
              </w:rPr>
              <w:t>
</w:t>
            </w:r>
            <w:r>
              <w:rPr>
                <w:rFonts w:ascii="Times New Roman"/>
                <w:b w:val="false"/>
                <w:i w:val="false"/>
                <w:color w:val="000000"/>
                <w:sz w:val="20"/>
              </w:rPr>
              <w:t>мек көр</w:t>
            </w:r>
            <w:r>
              <w:br/>
            </w:r>
            <w:r>
              <w:rPr>
                <w:rFonts w:ascii="Times New Roman"/>
                <w:b w:val="false"/>
                <w:i w:val="false"/>
                <w:color w:val="000000"/>
                <w:sz w:val="20"/>
              </w:rPr>
              <w:t>
</w:t>
            </w:r>
            <w:r>
              <w:rPr>
                <w:rFonts w:ascii="Times New Roman"/>
                <w:b w:val="false"/>
                <w:i w:val="false"/>
                <w:color w:val="000000"/>
                <w:sz w:val="20"/>
              </w:rPr>
              <w:t>сету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балаларды</w:t>
            </w:r>
            <w:r>
              <w:br/>
            </w:r>
            <w:r>
              <w:rPr>
                <w:rFonts w:ascii="Times New Roman"/>
                <w:b w:val="false"/>
                <w:i w:val="false"/>
                <w:color w:val="000000"/>
                <w:sz w:val="20"/>
              </w:rPr>
              <w:t>
</w:t>
            </w: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 те</w:t>
            </w:r>
            <w:r>
              <w:br/>
            </w:r>
            <w:r>
              <w:rPr>
                <w:rFonts w:ascii="Times New Roman"/>
                <w:b w:val="false"/>
                <w:i w:val="false"/>
                <w:color w:val="000000"/>
                <w:sz w:val="20"/>
              </w:rPr>
              <w:t>
</w:t>
            </w:r>
            <w:r>
              <w:rPr>
                <w:rFonts w:ascii="Times New Roman"/>
                <w:b w:val="false"/>
                <w:i w:val="false"/>
                <w:color w:val="000000"/>
                <w:sz w:val="20"/>
              </w:rPr>
              <w:t>гін алып</w:t>
            </w:r>
            <w:r>
              <w:br/>
            </w:r>
            <w:r>
              <w:rPr>
                <w:rFonts w:ascii="Times New Roman"/>
                <w:b w:val="false"/>
                <w:i w:val="false"/>
                <w:color w:val="000000"/>
                <w:sz w:val="20"/>
              </w:rPr>
              <w:t>
</w:t>
            </w:r>
            <w:r>
              <w:rPr>
                <w:rFonts w:ascii="Times New Roman"/>
                <w:b w:val="false"/>
                <w:i w:val="false"/>
                <w:color w:val="000000"/>
                <w:sz w:val="20"/>
              </w:rPr>
              <w:t>баруды жә</w:t>
            </w:r>
            <w:r>
              <w:br/>
            </w:r>
            <w:r>
              <w:rPr>
                <w:rFonts w:ascii="Times New Roman"/>
                <w:b w:val="false"/>
                <w:i w:val="false"/>
                <w:color w:val="000000"/>
                <w:sz w:val="20"/>
              </w:rPr>
              <w:t>
</w:t>
            </w:r>
            <w:r>
              <w:rPr>
                <w:rFonts w:ascii="Times New Roman"/>
                <w:b w:val="false"/>
                <w:i w:val="false"/>
                <w:color w:val="000000"/>
                <w:sz w:val="20"/>
              </w:rPr>
              <w:t>не кері</w:t>
            </w:r>
            <w:r>
              <w:br/>
            </w:r>
            <w:r>
              <w:rPr>
                <w:rFonts w:ascii="Times New Roman"/>
                <w:b w:val="false"/>
                <w:i w:val="false"/>
                <w:color w:val="000000"/>
                <w:sz w:val="20"/>
              </w:rPr>
              <w:t>
</w:t>
            </w:r>
            <w:r>
              <w:rPr>
                <w:rFonts w:ascii="Times New Roman"/>
                <w:b w:val="false"/>
                <w:i w:val="false"/>
                <w:color w:val="000000"/>
                <w:sz w:val="20"/>
              </w:rPr>
              <w:t>алып келу</w:t>
            </w:r>
            <w:r>
              <w:br/>
            </w:r>
            <w:r>
              <w:rPr>
                <w:rFonts w:ascii="Times New Roman"/>
                <w:b w:val="false"/>
                <w:i w:val="false"/>
                <w:color w:val="000000"/>
                <w:sz w:val="20"/>
              </w:rPr>
              <w:t>
</w:t>
            </w:r>
            <w:r>
              <w:rPr>
                <w:rFonts w:ascii="Times New Roman"/>
                <w:b w:val="false"/>
                <w:i w:val="false"/>
                <w:color w:val="000000"/>
                <w:sz w:val="20"/>
              </w:rPr>
              <w:t>ді ұйым</w:t>
            </w:r>
            <w:r>
              <w:br/>
            </w:r>
            <w:r>
              <w:rPr>
                <w:rFonts w:ascii="Times New Roman"/>
                <w:b w:val="false"/>
                <w:i w:val="false"/>
                <w:color w:val="000000"/>
                <w:sz w:val="20"/>
              </w:rPr>
              <w:t>
</w:t>
            </w:r>
            <w:r>
              <w:rPr>
                <w:rFonts w:ascii="Times New Roman"/>
                <w:b w:val="false"/>
                <w:i w:val="false"/>
                <w:color w:val="000000"/>
                <w:sz w:val="20"/>
              </w:rPr>
              <w:t>дастыру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w:t>
            </w:r>
            <w:r>
              <w:br/>
            </w:r>
            <w:r>
              <w:rPr>
                <w:rFonts w:ascii="Times New Roman"/>
                <w:b w:val="false"/>
                <w:i w:val="false"/>
                <w:color w:val="000000"/>
                <w:sz w:val="20"/>
              </w:rPr>
              <w:t>
</w:t>
            </w:r>
            <w:r>
              <w:rPr>
                <w:rFonts w:ascii="Times New Roman"/>
                <w:b w:val="false"/>
                <w:i w:val="false"/>
                <w:color w:val="000000"/>
                <w:sz w:val="20"/>
              </w:rPr>
              <w:t>де көше</w:t>
            </w:r>
            <w:r>
              <w:br/>
            </w:r>
            <w:r>
              <w:rPr>
                <w:rFonts w:ascii="Times New Roman"/>
                <w:b w:val="false"/>
                <w:i w:val="false"/>
                <w:color w:val="000000"/>
                <w:sz w:val="20"/>
              </w:rPr>
              <w:t>
</w:t>
            </w:r>
            <w:r>
              <w:rPr>
                <w:rFonts w:ascii="Times New Roman"/>
                <w:b w:val="false"/>
                <w:i w:val="false"/>
                <w:color w:val="000000"/>
                <w:sz w:val="20"/>
              </w:rPr>
              <w:t>лерді</w:t>
            </w:r>
            <w:r>
              <w:br/>
            </w:r>
            <w:r>
              <w:rPr>
                <w:rFonts w:ascii="Times New Roman"/>
                <w:b w:val="false"/>
                <w:i w:val="false"/>
                <w:color w:val="000000"/>
                <w:sz w:val="20"/>
              </w:rPr>
              <w:t>
</w:t>
            </w:r>
            <w:r>
              <w:rPr>
                <w:rFonts w:ascii="Times New Roman"/>
                <w:b w:val="false"/>
                <w:i w:val="false"/>
                <w:color w:val="000000"/>
                <w:sz w:val="20"/>
              </w:rPr>
              <w:t>жарықтан</w:t>
            </w:r>
            <w:r>
              <w:br/>
            </w:r>
            <w:r>
              <w:rPr>
                <w:rFonts w:ascii="Times New Roman"/>
                <w:b w:val="false"/>
                <w:i w:val="false"/>
                <w:color w:val="000000"/>
                <w:sz w:val="20"/>
              </w:rPr>
              <w:t>
</w:t>
            </w:r>
            <w:r>
              <w:rPr>
                <w:rFonts w:ascii="Times New Roman"/>
                <w:b w:val="false"/>
                <w:i w:val="false"/>
                <w:color w:val="000000"/>
                <w:sz w:val="20"/>
              </w:rPr>
              <w:t>дыру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дердің</w:t>
            </w:r>
            <w:r>
              <w:br/>
            </w:r>
            <w:r>
              <w:rPr>
                <w:rFonts w:ascii="Times New Roman"/>
                <w:b w:val="false"/>
                <w:i w:val="false"/>
                <w:color w:val="000000"/>
                <w:sz w:val="20"/>
              </w:rPr>
              <w:t>
</w:t>
            </w:r>
            <w:r>
              <w:rPr>
                <w:rFonts w:ascii="Times New Roman"/>
                <w:b w:val="false"/>
                <w:i w:val="false"/>
                <w:color w:val="000000"/>
                <w:sz w:val="20"/>
              </w:rPr>
              <w:t>санитар</w:t>
            </w:r>
            <w:r>
              <w:br/>
            </w:r>
            <w:r>
              <w:rPr>
                <w:rFonts w:ascii="Times New Roman"/>
                <w:b w:val="false"/>
                <w:i w:val="false"/>
                <w:color w:val="000000"/>
                <w:sz w:val="20"/>
              </w:rPr>
              <w:t>
</w:t>
            </w:r>
            <w:r>
              <w:rPr>
                <w:rFonts w:ascii="Times New Roman"/>
                <w:b w:val="false"/>
                <w:i w:val="false"/>
                <w:color w:val="000000"/>
                <w:sz w:val="20"/>
              </w:rPr>
              <w:t>иясын</w:t>
            </w:r>
            <w:r>
              <w:br/>
            </w:r>
            <w:r>
              <w:rPr>
                <w:rFonts w:ascii="Times New Roman"/>
                <w:b w:val="false"/>
                <w:i w:val="false"/>
                <w:color w:val="000000"/>
                <w:sz w:val="20"/>
              </w:rPr>
              <w:t>
</w:t>
            </w:r>
            <w:r>
              <w:rPr>
                <w:rFonts w:ascii="Times New Roman"/>
                <w:b w:val="false"/>
                <w:i w:val="false"/>
                <w:color w:val="000000"/>
                <w:sz w:val="20"/>
              </w:rPr>
              <w:t>қамтама</w:t>
            </w:r>
            <w:r>
              <w:br/>
            </w:r>
            <w:r>
              <w:rPr>
                <w:rFonts w:ascii="Times New Roman"/>
                <w:b w:val="false"/>
                <w:i w:val="false"/>
                <w:color w:val="000000"/>
                <w:sz w:val="20"/>
              </w:rPr>
              <w:t>
</w:t>
            </w:r>
            <w:r>
              <w:rPr>
                <w:rFonts w:ascii="Times New Roman"/>
                <w:b w:val="false"/>
                <w:i w:val="false"/>
                <w:color w:val="000000"/>
                <w:sz w:val="20"/>
              </w:rPr>
              <w:t>сыз ету</w:t>
            </w:r>
          </w:p>
        </w:tc>
      </w:tr>
      <w:tr>
        <w:trPr>
          <w:trHeight w:val="555"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60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10233,9</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7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51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Қосестек</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60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Кемпірсай</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585"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13784,2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r>
      <w:tr>
        <w:trPr>
          <w:trHeight w:val="585"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Желтау</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555"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7739,9</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405"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74096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9514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1075,9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10113,3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735"/>
        <w:gridCol w:w="1451"/>
        <w:gridCol w:w="1975"/>
        <w:gridCol w:w="1234"/>
        <w:gridCol w:w="2607"/>
        <w:gridCol w:w="1714"/>
      </w:tblGrid>
      <w:tr>
        <w:trPr>
          <w:trHeight w:val="27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r>
      <w:tr>
        <w:trPr>
          <w:trHeight w:val="372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w:t>
            </w:r>
            <w:r>
              <w:br/>
            </w:r>
            <w:r>
              <w:rPr>
                <w:rFonts w:ascii="Times New Roman"/>
                <w:b w:val="false"/>
                <w:i w:val="false"/>
                <w:color w:val="000000"/>
                <w:sz w:val="20"/>
              </w:rPr>
              <w:t>
</w:t>
            </w:r>
            <w:r>
              <w:rPr>
                <w:rFonts w:ascii="Times New Roman"/>
                <w:b w:val="false"/>
                <w:i w:val="false"/>
                <w:color w:val="000000"/>
                <w:sz w:val="20"/>
              </w:rPr>
              <w:t>дің атауы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w:t>
            </w:r>
            <w:r>
              <w:br/>
            </w:r>
            <w:r>
              <w:rPr>
                <w:rFonts w:ascii="Times New Roman"/>
                <w:b w:val="false"/>
                <w:i w:val="false"/>
                <w:color w:val="000000"/>
                <w:sz w:val="20"/>
              </w:rPr>
              <w:t>
</w:t>
            </w:r>
            <w:r>
              <w:rPr>
                <w:rFonts w:ascii="Times New Roman"/>
                <w:b w:val="false"/>
                <w:i w:val="false"/>
                <w:color w:val="000000"/>
                <w:sz w:val="20"/>
              </w:rPr>
              <w:t>орындарын</w:t>
            </w:r>
            <w:r>
              <w:br/>
            </w:r>
            <w:r>
              <w:rPr>
                <w:rFonts w:ascii="Times New Roman"/>
                <w:b w:val="false"/>
                <w:i w:val="false"/>
                <w:color w:val="000000"/>
                <w:sz w:val="20"/>
              </w:rPr>
              <w:t>
</w:t>
            </w:r>
            <w:r>
              <w:rPr>
                <w:rFonts w:ascii="Times New Roman"/>
                <w:b w:val="false"/>
                <w:i w:val="false"/>
                <w:color w:val="000000"/>
                <w:sz w:val="20"/>
              </w:rPr>
              <w:t>күтіп-ұс</w:t>
            </w:r>
            <w:r>
              <w:br/>
            </w:r>
            <w:r>
              <w:rPr>
                <w:rFonts w:ascii="Times New Roman"/>
                <w:b w:val="false"/>
                <w:i w:val="false"/>
                <w:color w:val="000000"/>
                <w:sz w:val="20"/>
              </w:rPr>
              <w:t>
</w:t>
            </w:r>
            <w:r>
              <w:rPr>
                <w:rFonts w:ascii="Times New Roman"/>
                <w:b w:val="false"/>
                <w:i w:val="false"/>
                <w:color w:val="000000"/>
                <w:sz w:val="20"/>
              </w:rPr>
              <w:t>тау және</w:t>
            </w:r>
            <w:r>
              <w:br/>
            </w:r>
            <w:r>
              <w:rPr>
                <w:rFonts w:ascii="Times New Roman"/>
                <w:b w:val="false"/>
                <w:i w:val="false"/>
                <w:color w:val="000000"/>
                <w:sz w:val="20"/>
              </w:rPr>
              <w:t>
</w:t>
            </w:r>
            <w:r>
              <w:rPr>
                <w:rFonts w:ascii="Times New Roman"/>
                <w:b w:val="false"/>
                <w:i w:val="false"/>
                <w:color w:val="000000"/>
                <w:sz w:val="20"/>
              </w:rPr>
              <w:t>туысы жоқ</w:t>
            </w:r>
            <w:r>
              <w:br/>
            </w:r>
            <w:r>
              <w:rPr>
                <w:rFonts w:ascii="Times New Roman"/>
                <w:b w:val="false"/>
                <w:i w:val="false"/>
                <w:color w:val="000000"/>
                <w:sz w:val="20"/>
              </w:rPr>
              <w:t>
</w:t>
            </w:r>
            <w:r>
              <w:rPr>
                <w:rFonts w:ascii="Times New Roman"/>
                <w:b w:val="false"/>
                <w:i w:val="false"/>
                <w:color w:val="000000"/>
                <w:sz w:val="20"/>
              </w:rPr>
              <w:t>адамдарды</w:t>
            </w:r>
            <w:r>
              <w:br/>
            </w:r>
            <w:r>
              <w:rPr>
                <w:rFonts w:ascii="Times New Roman"/>
                <w:b w:val="false"/>
                <w:i w:val="false"/>
                <w:color w:val="000000"/>
                <w:sz w:val="20"/>
              </w:rPr>
              <w:t>
</w:t>
            </w:r>
            <w:r>
              <w:rPr>
                <w:rFonts w:ascii="Times New Roman"/>
                <w:b w:val="false"/>
                <w:i w:val="false"/>
                <w:color w:val="000000"/>
                <w:sz w:val="20"/>
              </w:rPr>
              <w:t>жерлеу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w:t>
            </w:r>
            <w:r>
              <w:br/>
            </w:r>
            <w:r>
              <w:rPr>
                <w:rFonts w:ascii="Times New Roman"/>
                <w:b w:val="false"/>
                <w:i w:val="false"/>
                <w:color w:val="000000"/>
                <w:sz w:val="20"/>
              </w:rPr>
              <w:t>
</w:t>
            </w:r>
            <w:r>
              <w:rPr>
                <w:rFonts w:ascii="Times New Roman"/>
                <w:b w:val="false"/>
                <w:i w:val="false"/>
                <w:color w:val="000000"/>
                <w:sz w:val="20"/>
              </w:rPr>
              <w:t>ді абат</w:t>
            </w:r>
            <w:r>
              <w:br/>
            </w:r>
            <w:r>
              <w:rPr>
                <w:rFonts w:ascii="Times New Roman"/>
                <w:b w:val="false"/>
                <w:i w:val="false"/>
                <w:color w:val="000000"/>
                <w:sz w:val="20"/>
              </w:rPr>
              <w:t>
</w:t>
            </w:r>
            <w:r>
              <w:rPr>
                <w:rFonts w:ascii="Times New Roman"/>
                <w:b w:val="false"/>
                <w:i w:val="false"/>
                <w:color w:val="000000"/>
                <w:sz w:val="20"/>
              </w:rPr>
              <w:t>тандыру</w:t>
            </w:r>
            <w:r>
              <w:br/>
            </w:r>
            <w:r>
              <w:rPr>
                <w:rFonts w:ascii="Times New Roman"/>
                <w:b w:val="false"/>
                <w:i w:val="false"/>
                <w:color w:val="000000"/>
                <w:sz w:val="20"/>
              </w:rPr>
              <w:t>
</w:t>
            </w:r>
            <w:r>
              <w:rPr>
                <w:rFonts w:ascii="Times New Roman"/>
                <w:b w:val="false"/>
                <w:i w:val="false"/>
                <w:color w:val="000000"/>
                <w:sz w:val="20"/>
              </w:rPr>
              <w:t>мен кө</w:t>
            </w:r>
            <w:r>
              <w:br/>
            </w:r>
            <w:r>
              <w:rPr>
                <w:rFonts w:ascii="Times New Roman"/>
                <w:b w:val="false"/>
                <w:i w:val="false"/>
                <w:color w:val="000000"/>
                <w:sz w:val="20"/>
              </w:rPr>
              <w:t>
</w:t>
            </w:r>
            <w:r>
              <w:rPr>
                <w:rFonts w:ascii="Times New Roman"/>
                <w:b w:val="false"/>
                <w:i w:val="false"/>
                <w:color w:val="000000"/>
                <w:sz w:val="20"/>
              </w:rPr>
              <w:t>галданды</w:t>
            </w:r>
            <w:r>
              <w:br/>
            </w:r>
            <w:r>
              <w:rPr>
                <w:rFonts w:ascii="Times New Roman"/>
                <w:b w:val="false"/>
                <w:i w:val="false"/>
                <w:color w:val="000000"/>
                <w:sz w:val="20"/>
              </w:rPr>
              <w:t>
</w:t>
            </w:r>
            <w:r>
              <w:rPr>
                <w:rFonts w:ascii="Times New Roman"/>
                <w:b w:val="false"/>
                <w:i w:val="false"/>
                <w:color w:val="000000"/>
                <w:sz w:val="20"/>
              </w:rPr>
              <w:t>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қалаларда,</w:t>
            </w:r>
            <w:r>
              <w:br/>
            </w:r>
            <w:r>
              <w:rPr>
                <w:rFonts w:ascii="Times New Roman"/>
                <w:b w:val="false"/>
                <w:i w:val="false"/>
                <w:color w:val="000000"/>
                <w:sz w:val="20"/>
              </w:rPr>
              <w:t>
</w:t>
            </w:r>
            <w:r>
              <w:rPr>
                <w:rFonts w:ascii="Times New Roman"/>
                <w:b w:val="false"/>
                <w:i w:val="false"/>
                <w:color w:val="000000"/>
                <w:sz w:val="20"/>
              </w:rPr>
              <w:t>кенттерде,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w:t>
            </w:r>
            <w:r>
              <w:br/>
            </w:r>
            <w:r>
              <w:rPr>
                <w:rFonts w:ascii="Times New Roman"/>
                <w:b w:val="false"/>
                <w:i w:val="false"/>
                <w:color w:val="000000"/>
                <w:sz w:val="20"/>
              </w:rPr>
              <w:t>
</w:t>
            </w:r>
            <w:r>
              <w:rPr>
                <w:rFonts w:ascii="Times New Roman"/>
                <w:b w:val="false"/>
                <w:i w:val="false"/>
                <w:color w:val="000000"/>
                <w:sz w:val="20"/>
              </w:rPr>
              <w:t>да), ауыл</w:t>
            </w:r>
            <w:r>
              <w:br/>
            </w:r>
            <w:r>
              <w:rPr>
                <w:rFonts w:ascii="Times New Roman"/>
                <w:b w:val="false"/>
                <w:i w:val="false"/>
                <w:color w:val="000000"/>
                <w:sz w:val="20"/>
              </w:rPr>
              <w:t>
</w:t>
            </w:r>
            <w:r>
              <w:rPr>
                <w:rFonts w:ascii="Times New Roman"/>
                <w:b w:val="false"/>
                <w:i w:val="false"/>
                <w:color w:val="000000"/>
                <w:sz w:val="20"/>
              </w:rPr>
              <w:t>дық (село</w:t>
            </w:r>
            <w:r>
              <w:br/>
            </w:r>
            <w:r>
              <w:rPr>
                <w:rFonts w:ascii="Times New Roman"/>
                <w:b w:val="false"/>
                <w:i w:val="false"/>
                <w:color w:val="000000"/>
                <w:sz w:val="20"/>
              </w:rPr>
              <w:t>
</w:t>
            </w:r>
            <w:r>
              <w:rPr>
                <w:rFonts w:ascii="Times New Roman"/>
                <w:b w:val="false"/>
                <w:i w:val="false"/>
                <w:color w:val="000000"/>
                <w:sz w:val="20"/>
              </w:rPr>
              <w:t>лық) округ</w:t>
            </w:r>
            <w:r>
              <w:br/>
            </w:r>
            <w:r>
              <w:rPr>
                <w:rFonts w:ascii="Times New Roman"/>
                <w:b w:val="false"/>
                <w:i w:val="false"/>
                <w:color w:val="000000"/>
                <w:sz w:val="20"/>
              </w:rPr>
              <w:t>
</w:t>
            </w:r>
            <w:r>
              <w:rPr>
                <w:rFonts w:ascii="Times New Roman"/>
                <w:b w:val="false"/>
                <w:i w:val="false"/>
                <w:color w:val="000000"/>
                <w:sz w:val="20"/>
              </w:rPr>
              <w:t>терде авто</w:t>
            </w:r>
            <w:r>
              <w:br/>
            </w:r>
            <w:r>
              <w:rPr>
                <w:rFonts w:ascii="Times New Roman"/>
                <w:b w:val="false"/>
                <w:i w:val="false"/>
                <w:color w:val="000000"/>
                <w:sz w:val="20"/>
              </w:rPr>
              <w:t>
</w:t>
            </w:r>
            <w:r>
              <w:rPr>
                <w:rFonts w:ascii="Times New Roman"/>
                <w:b w:val="false"/>
                <w:i w:val="false"/>
                <w:color w:val="000000"/>
                <w:sz w:val="20"/>
              </w:rPr>
              <w:t>мобиль жол</w:t>
            </w:r>
            <w:r>
              <w:br/>
            </w:r>
            <w:r>
              <w:rPr>
                <w:rFonts w:ascii="Times New Roman"/>
                <w:b w:val="false"/>
                <w:i w:val="false"/>
                <w:color w:val="000000"/>
                <w:sz w:val="20"/>
              </w:rPr>
              <w:t>
</w:t>
            </w:r>
            <w:r>
              <w:rPr>
                <w:rFonts w:ascii="Times New Roman"/>
                <w:b w:val="false"/>
                <w:i w:val="false"/>
                <w:color w:val="000000"/>
                <w:sz w:val="20"/>
              </w:rPr>
              <w:t>дарының жұ</w:t>
            </w:r>
            <w:r>
              <w:br/>
            </w:r>
            <w:r>
              <w:rPr>
                <w:rFonts w:ascii="Times New Roman"/>
                <w:b w:val="false"/>
                <w:i w:val="false"/>
                <w:color w:val="000000"/>
                <w:sz w:val="20"/>
              </w:rPr>
              <w:t>
</w:t>
            </w:r>
            <w:r>
              <w:rPr>
                <w:rFonts w:ascii="Times New Roman"/>
                <w:b w:val="false"/>
                <w:i w:val="false"/>
                <w:color w:val="000000"/>
                <w:sz w:val="20"/>
              </w:rPr>
              <w:t>мыс істеуін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дерді</w:t>
            </w:r>
            <w:r>
              <w:br/>
            </w:r>
            <w:r>
              <w:rPr>
                <w:rFonts w:ascii="Times New Roman"/>
                <w:b w:val="false"/>
                <w:i w:val="false"/>
                <w:color w:val="000000"/>
                <w:sz w:val="20"/>
              </w:rPr>
              <w:t>
</w:t>
            </w:r>
            <w:r>
              <w:rPr>
                <w:rFonts w:ascii="Times New Roman"/>
                <w:b w:val="false"/>
                <w:i w:val="false"/>
                <w:color w:val="000000"/>
                <w:sz w:val="20"/>
              </w:rPr>
              <w:t>сумен</w:t>
            </w:r>
            <w:r>
              <w:br/>
            </w:r>
            <w:r>
              <w:rPr>
                <w:rFonts w:ascii="Times New Roman"/>
                <w:b w:val="false"/>
                <w:i w:val="false"/>
                <w:color w:val="000000"/>
                <w:sz w:val="20"/>
              </w:rPr>
              <w:t>
</w:t>
            </w:r>
            <w:r>
              <w:rPr>
                <w:rFonts w:ascii="Times New Roman"/>
                <w:b w:val="false"/>
                <w:i w:val="false"/>
                <w:color w:val="000000"/>
                <w:sz w:val="20"/>
              </w:rPr>
              <w:t>жабдық</w:t>
            </w:r>
            <w:r>
              <w:br/>
            </w:r>
            <w:r>
              <w:rPr>
                <w:rFonts w:ascii="Times New Roman"/>
                <w:b w:val="false"/>
                <w:i w:val="false"/>
                <w:color w:val="000000"/>
                <w:sz w:val="20"/>
              </w:rPr>
              <w:t>
</w:t>
            </w:r>
            <w:r>
              <w:rPr>
                <w:rFonts w:ascii="Times New Roman"/>
                <w:b w:val="false"/>
                <w:i w:val="false"/>
                <w:color w:val="000000"/>
                <w:sz w:val="20"/>
              </w:rPr>
              <w:t>тауды</w:t>
            </w:r>
            <w:r>
              <w:br/>
            </w:r>
            <w:r>
              <w:rPr>
                <w:rFonts w:ascii="Times New Roman"/>
                <w:b w:val="false"/>
                <w:i w:val="false"/>
                <w:color w:val="000000"/>
                <w:sz w:val="20"/>
              </w:rPr>
              <w:t>
</w:t>
            </w:r>
            <w:r>
              <w:rPr>
                <w:rFonts w:ascii="Times New Roman"/>
                <w:b w:val="false"/>
                <w:i w:val="false"/>
                <w:color w:val="000000"/>
                <w:sz w:val="20"/>
              </w:rPr>
              <w:t>ұйымда</w:t>
            </w:r>
            <w:r>
              <w:br/>
            </w:r>
            <w:r>
              <w:rPr>
                <w:rFonts w:ascii="Times New Roman"/>
                <w:b w:val="false"/>
                <w:i w:val="false"/>
                <w:color w:val="000000"/>
                <w:sz w:val="20"/>
              </w:rPr>
              <w:t>
</w:t>
            </w:r>
            <w:r>
              <w:rPr>
                <w:rFonts w:ascii="Times New Roman"/>
                <w:b w:val="false"/>
                <w:i w:val="false"/>
                <w:color w:val="000000"/>
                <w:sz w:val="20"/>
              </w:rPr>
              <w:t>стыру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 ныса</w:t>
            </w:r>
            <w:r>
              <w:br/>
            </w:r>
            <w:r>
              <w:rPr>
                <w:rFonts w:ascii="Times New Roman"/>
                <w:b w:val="false"/>
                <w:i w:val="false"/>
                <w:color w:val="000000"/>
                <w:sz w:val="20"/>
              </w:rPr>
              <w:t>
</w:t>
            </w:r>
            <w:r>
              <w:rPr>
                <w:rFonts w:ascii="Times New Roman"/>
                <w:b w:val="false"/>
                <w:i w:val="false"/>
                <w:color w:val="000000"/>
                <w:sz w:val="20"/>
              </w:rPr>
              <w:t>налы трансферт</w:t>
            </w:r>
            <w:r>
              <w:br/>
            </w:r>
            <w:r>
              <w:rPr>
                <w:rFonts w:ascii="Times New Roman"/>
                <w:b w:val="false"/>
                <w:i w:val="false"/>
                <w:color w:val="000000"/>
                <w:sz w:val="20"/>
              </w:rPr>
              <w:t>
</w:t>
            </w:r>
            <w:r>
              <w:rPr>
                <w:rFonts w:ascii="Times New Roman"/>
                <w:b w:val="false"/>
                <w:i w:val="false"/>
                <w:color w:val="000000"/>
                <w:sz w:val="20"/>
              </w:rPr>
              <w:t>тер ретінде</w:t>
            </w:r>
            <w:r>
              <w:br/>
            </w:r>
            <w:r>
              <w:rPr>
                <w:rFonts w:ascii="Times New Roman"/>
                <w:b w:val="false"/>
                <w:i w:val="false"/>
                <w:color w:val="000000"/>
                <w:sz w:val="20"/>
              </w:rPr>
              <w:t>
</w:t>
            </w:r>
            <w:r>
              <w:rPr>
                <w:rFonts w:ascii="Times New Roman"/>
                <w:b w:val="false"/>
                <w:i w:val="false"/>
                <w:color w:val="000000"/>
                <w:sz w:val="20"/>
              </w:rPr>
              <w:t>«Өңірлерді да</w:t>
            </w:r>
            <w:r>
              <w:br/>
            </w:r>
            <w:r>
              <w:rPr>
                <w:rFonts w:ascii="Times New Roman"/>
                <w:b w:val="false"/>
                <w:i w:val="false"/>
                <w:color w:val="000000"/>
                <w:sz w:val="20"/>
              </w:rPr>
              <w:t>
</w:t>
            </w:r>
            <w:r>
              <w:rPr>
                <w:rFonts w:ascii="Times New Roman"/>
                <w:b w:val="false"/>
                <w:i w:val="false"/>
                <w:color w:val="000000"/>
                <w:sz w:val="20"/>
              </w:rPr>
              <w:t>мыту» бағдар</w:t>
            </w:r>
            <w:r>
              <w:br/>
            </w:r>
            <w:r>
              <w:rPr>
                <w:rFonts w:ascii="Times New Roman"/>
                <w:b w:val="false"/>
                <w:i w:val="false"/>
                <w:color w:val="000000"/>
                <w:sz w:val="20"/>
              </w:rPr>
              <w:t>
</w:t>
            </w:r>
            <w:r>
              <w:rPr>
                <w:rFonts w:ascii="Times New Roman"/>
                <w:b w:val="false"/>
                <w:i w:val="false"/>
                <w:color w:val="000000"/>
                <w:sz w:val="20"/>
              </w:rPr>
              <w:t>ламасы шең</w:t>
            </w:r>
            <w:r>
              <w:br/>
            </w:r>
            <w:r>
              <w:rPr>
                <w:rFonts w:ascii="Times New Roman"/>
                <w:b w:val="false"/>
                <w:i w:val="false"/>
                <w:color w:val="000000"/>
                <w:sz w:val="20"/>
              </w:rPr>
              <w:t>
</w:t>
            </w:r>
            <w:r>
              <w:rPr>
                <w:rFonts w:ascii="Times New Roman"/>
                <w:b w:val="false"/>
                <w:i w:val="false"/>
                <w:color w:val="000000"/>
                <w:sz w:val="20"/>
              </w:rPr>
              <w:t>берінде өңір</w:t>
            </w:r>
            <w:r>
              <w:br/>
            </w:r>
            <w:r>
              <w:rPr>
                <w:rFonts w:ascii="Times New Roman"/>
                <w:b w:val="false"/>
                <w:i w:val="false"/>
                <w:color w:val="000000"/>
                <w:sz w:val="20"/>
              </w:rPr>
              <w:t>
</w:t>
            </w:r>
            <w:r>
              <w:rPr>
                <w:rFonts w:ascii="Times New Roman"/>
                <w:b w:val="false"/>
                <w:i w:val="false"/>
                <w:color w:val="000000"/>
                <w:sz w:val="20"/>
              </w:rPr>
              <w:t>лердің эконо</w:t>
            </w:r>
            <w:r>
              <w:br/>
            </w:r>
            <w:r>
              <w:rPr>
                <w:rFonts w:ascii="Times New Roman"/>
                <w:b w:val="false"/>
                <w:i w:val="false"/>
                <w:color w:val="000000"/>
                <w:sz w:val="20"/>
              </w:rPr>
              <w:t>
</w:t>
            </w:r>
            <w:r>
              <w:rPr>
                <w:rFonts w:ascii="Times New Roman"/>
                <w:b w:val="false"/>
                <w:i w:val="false"/>
                <w:color w:val="000000"/>
                <w:sz w:val="20"/>
              </w:rPr>
              <w:t>микалық дамуы</w:t>
            </w:r>
            <w:r>
              <w:br/>
            </w:r>
            <w:r>
              <w:rPr>
                <w:rFonts w:ascii="Times New Roman"/>
                <w:b w:val="false"/>
                <w:i w:val="false"/>
                <w:color w:val="000000"/>
                <w:sz w:val="20"/>
              </w:rPr>
              <w:t>
</w:t>
            </w:r>
            <w:r>
              <w:rPr>
                <w:rFonts w:ascii="Times New Roman"/>
                <w:b w:val="false"/>
                <w:i w:val="false"/>
                <w:color w:val="000000"/>
                <w:sz w:val="20"/>
              </w:rPr>
              <w:t>на жәрдемдесу</w:t>
            </w:r>
            <w:r>
              <w:br/>
            </w:r>
            <w:r>
              <w:rPr>
                <w:rFonts w:ascii="Times New Roman"/>
                <w:b w:val="false"/>
                <w:i w:val="false"/>
                <w:color w:val="000000"/>
                <w:sz w:val="20"/>
              </w:rPr>
              <w:t>
</w:t>
            </w:r>
            <w:r>
              <w:rPr>
                <w:rFonts w:ascii="Times New Roman"/>
                <w:b w:val="false"/>
                <w:i w:val="false"/>
                <w:color w:val="000000"/>
                <w:sz w:val="20"/>
              </w:rPr>
              <w:t>жөніндегі шара</w:t>
            </w:r>
            <w:r>
              <w:br/>
            </w:r>
            <w:r>
              <w:rPr>
                <w:rFonts w:ascii="Times New Roman"/>
                <w:b w:val="false"/>
                <w:i w:val="false"/>
                <w:color w:val="000000"/>
                <w:sz w:val="20"/>
              </w:rPr>
              <w:t>
</w:t>
            </w:r>
            <w:r>
              <w:rPr>
                <w:rFonts w:ascii="Times New Roman"/>
                <w:b w:val="false"/>
                <w:i w:val="false"/>
                <w:color w:val="000000"/>
                <w:sz w:val="20"/>
              </w:rPr>
              <w:t>ларды іске асы</w:t>
            </w:r>
            <w:r>
              <w:br/>
            </w:r>
            <w:r>
              <w:rPr>
                <w:rFonts w:ascii="Times New Roman"/>
                <w:b w:val="false"/>
                <w:i w:val="false"/>
                <w:color w:val="000000"/>
                <w:sz w:val="20"/>
              </w:rPr>
              <w:t>
</w:t>
            </w:r>
            <w:r>
              <w:rPr>
                <w:rFonts w:ascii="Times New Roman"/>
                <w:b w:val="false"/>
                <w:i w:val="false"/>
                <w:color w:val="000000"/>
                <w:sz w:val="20"/>
              </w:rPr>
              <w:t>руда ауылдық</w:t>
            </w:r>
            <w:r>
              <w:br/>
            </w:r>
            <w:r>
              <w:rPr>
                <w:rFonts w:ascii="Times New Roman"/>
                <w:b w:val="false"/>
                <w:i w:val="false"/>
                <w:color w:val="000000"/>
                <w:sz w:val="20"/>
              </w:rPr>
              <w:t>
</w:t>
            </w:r>
            <w:r>
              <w:rPr>
                <w:rFonts w:ascii="Times New Roman"/>
                <w:b w:val="false"/>
                <w:i w:val="false"/>
                <w:color w:val="000000"/>
                <w:sz w:val="20"/>
              </w:rPr>
              <w:t>(селолық) ок</w:t>
            </w:r>
            <w:r>
              <w:br/>
            </w:r>
            <w:r>
              <w:rPr>
                <w:rFonts w:ascii="Times New Roman"/>
                <w:b w:val="false"/>
                <w:i w:val="false"/>
                <w:color w:val="000000"/>
                <w:sz w:val="20"/>
              </w:rPr>
              <w:t>
</w:t>
            </w:r>
            <w:r>
              <w:rPr>
                <w:rFonts w:ascii="Times New Roman"/>
                <w:b w:val="false"/>
                <w:i w:val="false"/>
                <w:color w:val="000000"/>
                <w:sz w:val="20"/>
              </w:rPr>
              <w:t>ругтарды жай</w:t>
            </w:r>
            <w:r>
              <w:br/>
            </w:r>
            <w:r>
              <w:rPr>
                <w:rFonts w:ascii="Times New Roman"/>
                <w:b w:val="false"/>
                <w:i w:val="false"/>
                <w:color w:val="000000"/>
                <w:sz w:val="20"/>
              </w:rPr>
              <w:t>
</w:t>
            </w:r>
            <w:r>
              <w:rPr>
                <w:rFonts w:ascii="Times New Roman"/>
                <w:b w:val="false"/>
                <w:i w:val="false"/>
                <w:color w:val="000000"/>
                <w:sz w:val="20"/>
              </w:rPr>
              <w:t>ластыру мәсе</w:t>
            </w:r>
            <w:r>
              <w:br/>
            </w:r>
            <w:r>
              <w:rPr>
                <w:rFonts w:ascii="Times New Roman"/>
                <w:b w:val="false"/>
                <w:i w:val="false"/>
                <w:color w:val="000000"/>
                <w:sz w:val="20"/>
              </w:rPr>
              <w:t>
</w:t>
            </w:r>
            <w:r>
              <w:rPr>
                <w:rFonts w:ascii="Times New Roman"/>
                <w:b w:val="false"/>
                <w:i w:val="false"/>
                <w:color w:val="000000"/>
                <w:sz w:val="20"/>
              </w:rPr>
              <w:t>лелерін шешу үшін іс-шара</w:t>
            </w:r>
            <w:r>
              <w:br/>
            </w:r>
            <w:r>
              <w:rPr>
                <w:rFonts w:ascii="Times New Roman"/>
                <w:b w:val="false"/>
                <w:i w:val="false"/>
                <w:color w:val="000000"/>
                <w:sz w:val="20"/>
              </w:rPr>
              <w:t>
</w:t>
            </w:r>
            <w:r>
              <w:rPr>
                <w:rFonts w:ascii="Times New Roman"/>
                <w:b w:val="false"/>
                <w:i w:val="false"/>
                <w:color w:val="000000"/>
                <w:sz w:val="20"/>
              </w:rPr>
              <w:t>ларды іске</w:t>
            </w:r>
            <w:r>
              <w:br/>
            </w:r>
            <w:r>
              <w:rPr>
                <w:rFonts w:ascii="Times New Roman"/>
                <w:b w:val="false"/>
                <w:i w:val="false"/>
                <w:color w:val="000000"/>
                <w:sz w:val="20"/>
              </w:rPr>
              <w:t>
</w:t>
            </w:r>
            <w:r>
              <w:rPr>
                <w:rFonts w:ascii="Times New Roman"/>
                <w:b w:val="false"/>
                <w:i w:val="false"/>
                <w:color w:val="000000"/>
                <w:sz w:val="20"/>
              </w:rPr>
              <w:t>асыру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11388</w:t>
            </w:r>
          </w:p>
        </w:tc>
      </w:tr>
      <w:tr>
        <w:trPr>
          <w:trHeight w:val="60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 xml:space="preserve">округі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15132</w:t>
            </w:r>
          </w:p>
        </w:tc>
      </w:tr>
      <w:tr>
        <w:trPr>
          <w:trHeight w:val="57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11249</w:t>
            </w:r>
          </w:p>
        </w:tc>
      </w:tr>
      <w:tr>
        <w:trPr>
          <w:trHeight w:val="51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Қосестек</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13841</w:t>
            </w:r>
          </w:p>
        </w:tc>
      </w:tr>
      <w:tr>
        <w:trPr>
          <w:trHeight w:val="60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Кемпірсай</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12308</w:t>
            </w:r>
          </w:p>
        </w:tc>
      </w:tr>
      <w:tr>
        <w:trPr>
          <w:trHeight w:val="58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28764</w:t>
            </w:r>
          </w:p>
        </w:tc>
      </w:tr>
      <w:tr>
        <w:trPr>
          <w:trHeight w:val="58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Желтау</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18300</w:t>
            </w:r>
          </w:p>
        </w:tc>
      </w:tr>
      <w:tr>
        <w:trPr>
          <w:trHeight w:val="55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13309</w:t>
            </w:r>
          </w:p>
        </w:tc>
      </w:tr>
      <w:tr>
        <w:trPr>
          <w:trHeight w:val="405"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3189,2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124291,0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