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f381" w14:textId="62bf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ауылдық округі, Ырғыз ауылының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Ырғыз ауылдық округі әкімінің 2012 жылғы 23 қаңтардағы № 8 шешімі. Ақтөбе облысы Ырғыз аудандық Әділет басқармасында 2012 жылғы 21 ақпанда № 3-5-154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деректемелерінде, атауында және бүкіл мәтініндегі "селолық", "селосының" сөздері "ауылдық", "ауылының" сөздерімен ауыстырылды – Ақтөбе облысы Ырғыз ауданы Ырғыз ауылдық округі әкімінің 21.09.2016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№ 4200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халқының пікірін ескере отырып Ырғыз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Ырғыз ауылдық округінің Ырғыз ауылының көшелеріне төмендегідей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Астана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Қазақстан Республикасы Тәуелсіздігіне 20 жыл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Ырғыз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ҚЫЗБЕРГЕНОВ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