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092" w14:textId="fba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селолық округінің Нұра селосында карантин режимін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селолық округі әкімінің 2012 жылғы 10 қыркүйектегі № 9 шешімі. Ақтөбе облысының Әділет департаментінде 2012 жылғы 19 қыркүйекте № 3416 тіркелді. Күші жойылды - Ақтөбе облысы Ырғыз ауданы Нұра селолық округі әкімінің 2012 жылғы 26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ауданы Нұра селолық округі әкімінің 26.09.2012 № 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Ырғыз ауданының бас мемлекеттік ветеринариялық–санитариялық инспекторының 2012 жылғы 24 тамыздағы № 17-02/230 ұсынысы негізінде Нұра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селолық округінің Нұра селосында ірі қара малының арасында қарасан ауруының шығуына байланысты карантиндік режимін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селолық округ әкімі аппаратының бас маманы Н.Бөлековке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міндетін атқарушы                   М. Жұмабай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