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ea1d" w14:textId="a09e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сайлау учаскелерін құру туралы</w:t>
      </w:r>
    </w:p>
    <w:p>
      <w:pPr>
        <w:spacing w:after="0"/>
        <w:ind w:left="0"/>
        <w:jc w:val="both"/>
      </w:pPr>
      <w:r>
        <w:rPr>
          <w:rFonts w:ascii="Times New Roman"/>
          <w:b w:val="false"/>
          <w:i w:val="false"/>
          <w:color w:val="000000"/>
          <w:sz w:val="28"/>
        </w:rPr>
        <w:t>Ақтөбе облысы Ырғыз ауданы әкімінің 2012 жылғы 24 желтоқсандағы № 9 шешімі. Ақтөбе облысының Әділет департаментінде 2013 жылғы 18 қаңтарда № 3500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Ырғыз ауданының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Ырғыз ауданында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А. Туртаевқа тапсырылсын.</w:t>
      </w:r>
    </w:p>
    <w:bookmarkEnd w:id="2"/>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ДУАНБЕКОВ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Ырғыз аудандық аумақтық </w:t>
            </w:r>
          </w:p>
          <w:p>
            <w:pPr>
              <w:spacing w:after="20"/>
              <w:ind w:left="20"/>
              <w:jc w:val="both"/>
            </w:pPr>
            <w:r>
              <w:rPr>
                <w:rFonts w:ascii="Times New Roman"/>
                <w:b w:val="false"/>
                <w:i/>
                <w:color w:val="000000"/>
                <w:sz w:val="20"/>
              </w:rPr>
              <w:t xml:space="preserve">сайлау комиссиясы төрағасының </w:t>
            </w:r>
          </w:p>
          <w:p>
            <w:pPr>
              <w:spacing w:after="20"/>
              <w:ind w:left="20"/>
              <w:jc w:val="both"/>
            </w:pPr>
            <w:r>
              <w:rPr>
                <w:rFonts w:ascii="Times New Roman"/>
                <w:b w:val="false"/>
                <w:i/>
                <w:color w:val="000000"/>
                <w:sz w:val="20"/>
              </w:rPr>
              <w:t xml:space="preserve">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әкімінің 2012 жылғы 24 желтоқсандағы № 9 шешіміне қосымша</w:t>
            </w:r>
          </w:p>
        </w:tc>
      </w:tr>
    </w:tbl>
    <w:p>
      <w:pPr>
        <w:spacing w:after="0"/>
        <w:ind w:left="0"/>
        <w:jc w:val="left"/>
      </w:pPr>
      <w:r>
        <w:rPr>
          <w:rFonts w:ascii="Times New Roman"/>
          <w:b/>
          <w:i w:val="false"/>
          <w:color w:val="000000"/>
        </w:rPr>
        <w:t xml:space="preserve"> Ырғыз ауданының сайлау учаскелерінің шекаралары</w:t>
      </w:r>
    </w:p>
    <w:p>
      <w:pPr>
        <w:spacing w:after="0"/>
        <w:ind w:left="0"/>
        <w:jc w:val="both"/>
      </w:pPr>
      <w:r>
        <w:rPr>
          <w:rFonts w:ascii="Times New Roman"/>
          <w:b w:val="false"/>
          <w:i w:val="false"/>
          <w:color w:val="ff0000"/>
          <w:sz w:val="28"/>
        </w:rPr>
        <w:t xml:space="preserve">
      Ескерту. Қосымша жаңа редакцияда – Ақтөбе облысы Ырғыз ауданы әкімінің 29.12.2025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Ырғыз ауданының сайлау учаскелерінің шекаралары № 216 сайлау учаскесі Ырғыз ауылы, Темірбек Жүргенов көшесі 16, "Ақтөбе облысының білім басқармасы Ырғыз ауданының білім бөлімі" мемлекеттік мекемесінің №1 қазақ жалпы білім беретін орта мектебі" коммуналдық мемлекеттік мекемесі ғимараты, телефон: 8 (713-43) 21-8-05.</w:t>
      </w:r>
    </w:p>
    <w:p>
      <w:pPr>
        <w:spacing w:after="0"/>
        <w:ind w:left="0"/>
        <w:jc w:val="both"/>
      </w:pPr>
      <w:r>
        <w:rPr>
          <w:rFonts w:ascii="Times New Roman"/>
          <w:b w:val="false"/>
          <w:i w:val="false"/>
          <w:color w:val="000000"/>
          <w:sz w:val="28"/>
        </w:rPr>
        <w:t>
      Әліби Жанкелдин көшесі: № 36/1, 36/2, 38/1, 38/2, 39, 40, 41, 42, 43, 44, 45, 46, 47/1, 47/2, 48, 49, 50, 51, 52, 53, 55/1, 55/2, 56/1, 56/2, 57, 58, 59, 60, 61, 62, 63, 64, 65, 67, 69;</w:t>
      </w:r>
    </w:p>
    <w:p>
      <w:pPr>
        <w:spacing w:after="0"/>
        <w:ind w:left="0"/>
        <w:jc w:val="both"/>
      </w:pPr>
      <w:r>
        <w:rPr>
          <w:rFonts w:ascii="Times New Roman"/>
          <w:b w:val="false"/>
          <w:i w:val="false"/>
          <w:color w:val="000000"/>
          <w:sz w:val="28"/>
        </w:rPr>
        <w:t>
      Аманкелді Иманов көшесі: № 2, 3, 4, 4а, 5, 6/1, 6/2, 7, 8, 9, 10, 11, 12, 13, 14, 15, 17, 18, 19, 20, 21, 22, 24, 25, 26, 27, 28, 29, 30, 30а, 31, 33, 35, 37, 39, 40, 41;</w:t>
      </w:r>
    </w:p>
    <w:p>
      <w:pPr>
        <w:spacing w:after="0"/>
        <w:ind w:left="0"/>
        <w:jc w:val="both"/>
      </w:pPr>
      <w:r>
        <w:rPr>
          <w:rFonts w:ascii="Times New Roman"/>
          <w:b w:val="false"/>
          <w:i w:val="false"/>
          <w:color w:val="000000"/>
          <w:sz w:val="28"/>
        </w:rPr>
        <w:t>
      Жамбыл Жабаев көшесі: № 1, 2, 3, 4, 5, 6, 7, 8, 9, 10/1, 10/2, 11/1, 11/2, 12/1, 12/2, 13/1, 13/2, 13/3, 14, 15/1, 15/2, 16, 17, 17а, 18, 19, 20, 21, 22, 23, 24, 25, 27, 29/1, 29/2, 31, 33/1, 33/2, 35/1, 35/2, 37, 39/1, 39/2, 41, 43;</w:t>
      </w:r>
    </w:p>
    <w:p>
      <w:pPr>
        <w:spacing w:after="0"/>
        <w:ind w:left="0"/>
        <w:jc w:val="both"/>
      </w:pPr>
      <w:r>
        <w:rPr>
          <w:rFonts w:ascii="Times New Roman"/>
          <w:b w:val="false"/>
          <w:i w:val="false"/>
          <w:color w:val="000000"/>
          <w:sz w:val="28"/>
        </w:rPr>
        <w:t>
      Тел Жаманмұрынов көшесі: № 13/1, 13/2, 15, 16;</w:t>
      </w:r>
    </w:p>
    <w:p>
      <w:pPr>
        <w:spacing w:after="0"/>
        <w:ind w:left="0"/>
        <w:jc w:val="both"/>
      </w:pPr>
      <w:r>
        <w:rPr>
          <w:rFonts w:ascii="Times New Roman"/>
          <w:b w:val="false"/>
          <w:i w:val="false"/>
          <w:color w:val="000000"/>
          <w:sz w:val="28"/>
        </w:rPr>
        <w:t>
      Өтебай Қанахин көшесі: № 1, 3/1, 3/2, 5;</w:t>
      </w:r>
    </w:p>
    <w:p>
      <w:pPr>
        <w:spacing w:after="0"/>
        <w:ind w:left="0"/>
        <w:jc w:val="both"/>
      </w:pPr>
      <w:r>
        <w:rPr>
          <w:rFonts w:ascii="Times New Roman"/>
          <w:b w:val="false"/>
          <w:i w:val="false"/>
          <w:color w:val="000000"/>
          <w:sz w:val="28"/>
        </w:rPr>
        <w:t>
      Ыбырай Алтынсарин көшесі: № 2, 4, 6, 7, 8, 9, 10, 11, 15, 16, 18, 20, 22, 24, 26, 28/1, 28/2;</w:t>
      </w:r>
    </w:p>
    <w:p>
      <w:pPr>
        <w:spacing w:after="0"/>
        <w:ind w:left="0"/>
        <w:jc w:val="both"/>
      </w:pPr>
      <w:r>
        <w:rPr>
          <w:rFonts w:ascii="Times New Roman"/>
          <w:b w:val="false"/>
          <w:i w:val="false"/>
          <w:color w:val="000000"/>
          <w:sz w:val="28"/>
        </w:rPr>
        <w:t>
      Дінмұхамед Қонаев көшесі: № 1, 2, 5, 6, 6а, 7, 8, 9, 10, 11, 12, 15/1, 15/2, 16, 17, 19, 21, 23/1, 23/2, 25, 27, 29, 31, 33, 35, 37;</w:t>
      </w:r>
    </w:p>
    <w:p>
      <w:pPr>
        <w:spacing w:after="0"/>
        <w:ind w:left="0"/>
        <w:jc w:val="both"/>
      </w:pPr>
      <w:r>
        <w:rPr>
          <w:rFonts w:ascii="Times New Roman"/>
          <w:b w:val="false"/>
          <w:i w:val="false"/>
          <w:color w:val="000000"/>
          <w:sz w:val="28"/>
        </w:rPr>
        <w:t>
      Темірбек Жургенов көшесі: № 2, 3/1, 3/2, 4, 5, 6/1, 6/2, 7, 8, 9, 10/1, 10/2, 11, 12/1, 12/2, 13/1, 13/2, 14, 15/1, 15/2, 18, 19, 21, 23, 40/1, 40/2, 41, 42/1, 42/2, 44, 48/1, 48/2, 50, 52, 56, 60/1, 60/2, 62/1, 62/2;</w:t>
      </w:r>
    </w:p>
    <w:p>
      <w:pPr>
        <w:spacing w:after="0"/>
        <w:ind w:left="0"/>
        <w:jc w:val="both"/>
      </w:pPr>
      <w:r>
        <w:rPr>
          <w:rFonts w:ascii="Times New Roman"/>
          <w:b w:val="false"/>
          <w:i w:val="false"/>
          <w:color w:val="000000"/>
          <w:sz w:val="28"/>
        </w:rPr>
        <w:t>
      Бақберген Ақдәулетұлы көшесі: № 1, 2/1, 2/2, 3, 3а, 4, 4а, 5, 6, 7, 8, 9, 10, 11, 12/1, 12/2, 13, 14, 14а, 14б, 15, 16, 17, 18, 19, 21, 22, 23, 24/1, 24/2, 25, 25а, 26, 27, 28, 29, 30, 31, 32, 33, 34, 35, 36, 37, 39, 40, 41, 42, 43, 45.</w:t>
      </w:r>
    </w:p>
    <w:p>
      <w:pPr>
        <w:spacing w:after="0"/>
        <w:ind w:left="0"/>
        <w:jc w:val="left"/>
      </w:pPr>
      <w:r>
        <w:rPr>
          <w:rFonts w:ascii="Times New Roman"/>
          <w:b/>
          <w:i w:val="false"/>
          <w:color w:val="000000"/>
        </w:rPr>
        <w:t xml:space="preserve"> № 217 сайлау учаскесі Ырғыз ауылы, Әліби Жанкелдин көшесі 29, "Ырғыз аудандық мәдениет, тілдерді дамыту, дене шынықтыру және спорт бөлімі" мемлекеттік мекемесінің "Арай" мәдениет үйі, мемлекеттік коммуналдық қазыналық кәсіпорыны ғимараты, телефон: 8 (713-43) 21-3-80.</w:t>
      </w:r>
    </w:p>
    <w:p>
      <w:pPr>
        <w:spacing w:after="0"/>
        <w:ind w:left="0"/>
        <w:jc w:val="both"/>
      </w:pPr>
      <w:r>
        <w:rPr>
          <w:rFonts w:ascii="Times New Roman"/>
          <w:b w:val="false"/>
          <w:i w:val="false"/>
          <w:color w:val="000000"/>
          <w:sz w:val="28"/>
        </w:rPr>
        <w:t>
      Жармола көшесі: № 1, 4, 4а, 5, 6, 7, 8, 9, 10, 11, 12, 13, 14;</w:t>
      </w:r>
    </w:p>
    <w:p>
      <w:pPr>
        <w:spacing w:after="0"/>
        <w:ind w:left="0"/>
        <w:jc w:val="both"/>
      </w:pPr>
      <w:r>
        <w:rPr>
          <w:rFonts w:ascii="Times New Roman"/>
          <w:b w:val="false"/>
          <w:i w:val="false"/>
          <w:color w:val="000000"/>
          <w:sz w:val="28"/>
        </w:rPr>
        <w:t>
      Телжан Шонанов көшесі: № 1, 2/1, 2/2, 3, 4, 5, 6, 8, 9, 10, 11, 12, 13, 14, 15, 16, 17, 18, 19, 20, 21, 22, 23, 24, 25, 26, 27, 28, 29, 31, 33, 35, 37;</w:t>
      </w:r>
    </w:p>
    <w:p>
      <w:pPr>
        <w:spacing w:after="0"/>
        <w:ind w:left="0"/>
        <w:jc w:val="both"/>
      </w:pPr>
      <w:r>
        <w:rPr>
          <w:rFonts w:ascii="Times New Roman"/>
          <w:b w:val="false"/>
          <w:i w:val="false"/>
          <w:color w:val="000000"/>
          <w:sz w:val="28"/>
        </w:rPr>
        <w:t>
      Әбілқайыр хан көшесі: № 1, 3, 5, 7, 9, 10, 11, 13/1, 13/2, 14/1, 14/2, 15, 16/1, 16/2, 17, 18, 19/1, 19/2, 20, 21/1, 21/2, 22, 22а, 23, 24, 25, 27, 29, 31, 33, 34, 35, 36, 37, 39, 41, 42, 43, 44, 45, 46, 47, 48, 49/1, 49/2, 50, 51, 52, 53, 54, 55, 56, 57, 58, 60, 61, 61а, 62, 64, 66, 68, 70, 71, 73, 77/1, 77/2, 77/3, 77/4, 79, 81, 83, 85, 87, 89/1, 89/2, 89/3, 89/4, 91, 93, 95, 97, 99, 101, 103, 105, 107, 109, 111, 113, 115;</w:t>
      </w:r>
    </w:p>
    <w:p>
      <w:pPr>
        <w:spacing w:after="0"/>
        <w:ind w:left="0"/>
        <w:jc w:val="both"/>
      </w:pPr>
      <w:r>
        <w:rPr>
          <w:rFonts w:ascii="Times New Roman"/>
          <w:b w:val="false"/>
          <w:i w:val="false"/>
          <w:color w:val="000000"/>
          <w:sz w:val="28"/>
        </w:rPr>
        <w:t>
      Алтынбек Әкімжанов көшесі: № 2, 3, 4, 5, 6/1, 6/2, 7, 9, 10, 11, 12, 13, 14, 15, 16, 17, 18, 19/1, 19/2, 20/1, 20/2, 21, 21а, 23, 25, 27; 35, 37, 39а, 41/1, 41/2;</w:t>
      </w:r>
    </w:p>
    <w:p>
      <w:pPr>
        <w:spacing w:after="0"/>
        <w:ind w:left="0"/>
        <w:jc w:val="both"/>
      </w:pPr>
      <w:r>
        <w:rPr>
          <w:rFonts w:ascii="Times New Roman"/>
          <w:b w:val="false"/>
          <w:i w:val="false"/>
          <w:color w:val="000000"/>
          <w:sz w:val="28"/>
        </w:rPr>
        <w:t>
      Әліби Жанкелдин көшесі: № 11а, 12/1, 12/2, 13, 14, 15, 16/1, 16/2, 16/3, 16/4, 16/5, 16/6, 16/7, 16/8, 17, 19, 20/1, 20/2, 21/1, 21/2, 22, 23, 27, 28, 30, 31, 33/1, 33/2;</w:t>
      </w:r>
    </w:p>
    <w:p>
      <w:pPr>
        <w:spacing w:after="0"/>
        <w:ind w:left="0"/>
        <w:jc w:val="both"/>
      </w:pPr>
      <w:r>
        <w:rPr>
          <w:rFonts w:ascii="Times New Roman"/>
          <w:b w:val="false"/>
          <w:i w:val="false"/>
          <w:color w:val="000000"/>
          <w:sz w:val="28"/>
        </w:rPr>
        <w:t>
      Тел Жаманмұрынов көшесі: № 2, 3, 4, 5, 6, 7, 8, 9, 10, 11, 12, 14;</w:t>
      </w:r>
    </w:p>
    <w:p>
      <w:pPr>
        <w:spacing w:after="0"/>
        <w:ind w:left="0"/>
        <w:jc w:val="both"/>
      </w:pPr>
      <w:r>
        <w:rPr>
          <w:rFonts w:ascii="Times New Roman"/>
          <w:b w:val="false"/>
          <w:i w:val="false"/>
          <w:color w:val="000000"/>
          <w:sz w:val="28"/>
        </w:rPr>
        <w:t>
      Темірбек Жургенов көшесі № 25, 27, 29;</w:t>
      </w:r>
    </w:p>
    <w:p>
      <w:pPr>
        <w:spacing w:after="0"/>
        <w:ind w:left="0"/>
        <w:jc w:val="both"/>
      </w:pPr>
      <w:r>
        <w:rPr>
          <w:rFonts w:ascii="Times New Roman"/>
          <w:b w:val="false"/>
          <w:i w:val="false"/>
          <w:color w:val="000000"/>
          <w:sz w:val="28"/>
        </w:rPr>
        <w:t>
      Қарабаев көшесі №1, 5, 7, 9, 11, 13;</w:t>
      </w:r>
    </w:p>
    <w:p>
      <w:pPr>
        <w:spacing w:after="0"/>
        <w:ind w:left="0"/>
        <w:jc w:val="both"/>
      </w:pPr>
      <w:r>
        <w:rPr>
          <w:rFonts w:ascii="Times New Roman"/>
          <w:b w:val="false"/>
          <w:i w:val="false"/>
          <w:color w:val="000000"/>
          <w:sz w:val="28"/>
        </w:rPr>
        <w:t>
      Өтебай Қанахин көшесі: № 2, 4, 6, 10/1, 10/2, 11, 12, 13, 14/1, 14/2, 16, 17, 20, 22.</w:t>
      </w:r>
    </w:p>
    <w:p>
      <w:pPr>
        <w:spacing w:after="0"/>
        <w:ind w:left="0"/>
        <w:jc w:val="left"/>
      </w:pPr>
      <w:r>
        <w:rPr>
          <w:rFonts w:ascii="Times New Roman"/>
          <w:b/>
          <w:i w:val="false"/>
          <w:color w:val="000000"/>
        </w:rPr>
        <w:t xml:space="preserve"> № 218 сайлау учаскесі Ырғыз ауылы, Әліби Жанкелдин көшесі 1, "Ақтөбе облысының білім басқармасы Ырғыз ауданының білім бөлімі" мемлекеттік мекемесінің "Ы.Алтынсарин атындағы жалпы білім беретін орта мектебі" коммуналдық мемлекеттік мекемесі ғимараты, телефон: 8 (713-43) 21-2-13.</w:t>
      </w:r>
    </w:p>
    <w:p>
      <w:pPr>
        <w:spacing w:after="0"/>
        <w:ind w:left="0"/>
        <w:jc w:val="both"/>
      </w:pPr>
      <w:r>
        <w:rPr>
          <w:rFonts w:ascii="Times New Roman"/>
          <w:b w:val="false"/>
          <w:i w:val="false"/>
          <w:color w:val="000000"/>
          <w:sz w:val="28"/>
        </w:rPr>
        <w:t>
      Темірбек Жургенов көшесі: № 35, 37, 39, 41, 43, 51/1, 51/2, 53/1, 53/2, 55/1, 55/2, 64/1, 64/2, 65, 66, 68, 69, 70, 71/1, 71/2, 71/3, 71/4, 72/1, 72/2, 76/1, 76/2, 76/3, 80/1, 80/2, 82/1, 82/2, /84/1, 84/2, 86/1, 86/2, 88/1, 88/2, 90, 92, 94/1, 94/2, 96, 98/1, 98/2;</w:t>
      </w:r>
    </w:p>
    <w:p>
      <w:pPr>
        <w:spacing w:after="0"/>
        <w:ind w:left="0"/>
        <w:jc w:val="both"/>
      </w:pPr>
      <w:r>
        <w:rPr>
          <w:rFonts w:ascii="Times New Roman"/>
          <w:b w:val="false"/>
          <w:i w:val="false"/>
          <w:color w:val="000000"/>
          <w:sz w:val="28"/>
        </w:rPr>
        <w:t>
      Бәймен Алманов көшесі: № 1, 2/1, 2/2, 3, 4/1, 4/2, 5/1, 5/2, 6/1, 6/2, 7, 8, 9/1, 9/2, 10, 11, 12/1, 12/2, 13, 14/1, 14/2, 15, 16/1, 16/2, 17, 18/1, 18/2, 19, 20/1, 20/2, 21, 22/1, 22/2, 23, 24, 25, 25а, 26, 27, 28, 29, 30/1, 30/2, 33, 34/1, 34/2, 35, 36, 37/1, 37/2, 38, 39/1, 39/2, 41/1, 41/2, 43/1, 43/2;</w:t>
      </w:r>
    </w:p>
    <w:p>
      <w:pPr>
        <w:spacing w:after="0"/>
        <w:ind w:left="0"/>
        <w:jc w:val="both"/>
      </w:pPr>
      <w:r>
        <w:rPr>
          <w:rFonts w:ascii="Times New Roman"/>
          <w:b w:val="false"/>
          <w:i w:val="false"/>
          <w:color w:val="000000"/>
          <w:sz w:val="28"/>
        </w:rPr>
        <w:t>
      Қияс Сәрсенбаев көшесі: № 1, 2/1, 2/2, 3, 4, 5, 6, 7/1, 7/2, 8, 9, 10, 11, 12/1, 12/2, 12/3, 12/4, 12/5, 13, 14/1, 14/2, 15, 16/1, 16/2, 17, 18/1, 18/2, 19, 20/1, 20/2, 21, 22/1, 22/2, 23, 25, 26/1, 26/2, 27, 28/1, 28/2, 29, 30/1, 30/2, 31, 32/1, 32/2, 33/1, 33/2, 34/1, 34/2, 35/1, 35/2, 37/1, 37/2, 39/1, 39/2, 41/1, 41/2;</w:t>
      </w:r>
    </w:p>
    <w:p>
      <w:pPr>
        <w:spacing w:after="0"/>
        <w:ind w:left="0"/>
        <w:jc w:val="both"/>
      </w:pPr>
      <w:r>
        <w:rPr>
          <w:rFonts w:ascii="Times New Roman"/>
          <w:b w:val="false"/>
          <w:i w:val="false"/>
          <w:color w:val="000000"/>
          <w:sz w:val="28"/>
        </w:rPr>
        <w:t>
      Нұрқасым Бердіқұлов көшесі: № 1/1, 1/2, 2/1, 2/2, 3/1, 3/2, 4/1, 4/2, 5, 6/1, 6/2, 7, 8/1, 8/2, 9;</w:t>
      </w:r>
    </w:p>
    <w:p>
      <w:pPr>
        <w:spacing w:after="0"/>
        <w:ind w:left="0"/>
        <w:jc w:val="both"/>
      </w:pPr>
      <w:r>
        <w:rPr>
          <w:rFonts w:ascii="Times New Roman"/>
          <w:b w:val="false"/>
          <w:i w:val="false"/>
          <w:color w:val="000000"/>
          <w:sz w:val="28"/>
        </w:rPr>
        <w:t>
      Өтеу Құдайбергенов көшесі: № 1, 2/1, 2/2, 3/1, 3/2, 4/1, 4/2, 5/1, 5/2, 6/1, 6/2, 7/1, 7/2, 8/1, 8/2, 9/1, 9/2, 10/1, 10/2;</w:t>
      </w:r>
    </w:p>
    <w:p>
      <w:pPr>
        <w:spacing w:after="0"/>
        <w:ind w:left="0"/>
        <w:jc w:val="both"/>
      </w:pPr>
      <w:r>
        <w:rPr>
          <w:rFonts w:ascii="Times New Roman"/>
          <w:b w:val="false"/>
          <w:i w:val="false"/>
          <w:color w:val="000000"/>
          <w:sz w:val="28"/>
        </w:rPr>
        <w:t>
      Қойыртбаев көшесі: № 1, 2, 3, 5, 7, 9;</w:t>
      </w:r>
    </w:p>
    <w:p>
      <w:pPr>
        <w:spacing w:after="0"/>
        <w:ind w:left="0"/>
        <w:jc w:val="both"/>
      </w:pPr>
      <w:r>
        <w:rPr>
          <w:rFonts w:ascii="Times New Roman"/>
          <w:b w:val="false"/>
          <w:i w:val="false"/>
          <w:color w:val="000000"/>
          <w:sz w:val="28"/>
        </w:rPr>
        <w:t>
      Әліби Жанкелдин көшесі: № 2/1, 2/2, 4, 5/1, 5/2, 6, 7, 8, 9, 10;</w:t>
      </w:r>
    </w:p>
    <w:p>
      <w:pPr>
        <w:spacing w:after="0"/>
        <w:ind w:left="0"/>
        <w:jc w:val="both"/>
      </w:pPr>
      <w:r>
        <w:rPr>
          <w:rFonts w:ascii="Times New Roman"/>
          <w:b w:val="false"/>
          <w:i w:val="false"/>
          <w:color w:val="000000"/>
          <w:sz w:val="28"/>
        </w:rPr>
        <w:t>
      Жақсылық Есболғанов көшесі: № 1, 3/1, 3/2, 4;</w:t>
      </w:r>
    </w:p>
    <w:p>
      <w:pPr>
        <w:spacing w:after="0"/>
        <w:ind w:left="0"/>
        <w:jc w:val="both"/>
      </w:pPr>
      <w:r>
        <w:rPr>
          <w:rFonts w:ascii="Times New Roman"/>
          <w:b w:val="false"/>
          <w:i w:val="false"/>
          <w:color w:val="000000"/>
          <w:sz w:val="28"/>
        </w:rPr>
        <w:t>
      Мырзағали Төлегенов көшесі: № 1, 2, 3, 4, 5, 6, 7, 8, 9, 10, 11, 12, 13, 14/1, 14/2, 15, 16/1, 16/2, 17/1, 17/2, 18/1, 18/2, 19/1, 19/2, 20а, 20/1, 20/2, 21/1, 21/2, 22/1, 22/2, 23/1, 23/2, 24/1, 24/2, 25/1, 25/2, 26, 27/1, 27/2, 29, 31, 33;</w:t>
      </w:r>
    </w:p>
    <w:p>
      <w:pPr>
        <w:spacing w:after="0"/>
        <w:ind w:left="0"/>
        <w:jc w:val="both"/>
      </w:pPr>
      <w:r>
        <w:rPr>
          <w:rFonts w:ascii="Times New Roman"/>
          <w:b w:val="false"/>
          <w:i w:val="false"/>
          <w:color w:val="000000"/>
          <w:sz w:val="28"/>
        </w:rPr>
        <w:t>
      Мұхамеджан Қарабаев көшесі: № 2/1, 2/2, 2/3, 2/4, 4, 8, 10, 12 және осы елді мекенге қарасты барлық қоныстар.</w:t>
      </w:r>
    </w:p>
    <w:p>
      <w:pPr>
        <w:spacing w:after="0"/>
        <w:ind w:left="0"/>
        <w:jc w:val="left"/>
      </w:pPr>
      <w:r>
        <w:rPr>
          <w:rFonts w:ascii="Times New Roman"/>
          <w:b/>
          <w:i w:val="false"/>
          <w:color w:val="000000"/>
        </w:rPr>
        <w:t xml:space="preserve"> № 219 сайлау учаскесі Ырғыз ауылы, Ұзақбай Құлымбетов көшесі 18, "Ақтөбе облысының білім басқарамасы Ырғыз ауданының білім бөлімі" мемлекеттік мекемесінің "Аққайың" бөбекжай-бақшасы мемлекеттік коммунальдық қазыналық кәсіпорыны ғимараты, телефон: 8 (713-43) 21-7-36.</w:t>
      </w:r>
    </w:p>
    <w:p>
      <w:pPr>
        <w:spacing w:after="0"/>
        <w:ind w:left="0"/>
        <w:jc w:val="both"/>
      </w:pPr>
      <w:r>
        <w:rPr>
          <w:rFonts w:ascii="Times New Roman"/>
          <w:b w:val="false"/>
          <w:i w:val="false"/>
          <w:color w:val="000000"/>
          <w:sz w:val="28"/>
        </w:rPr>
        <w:t>
      Ұзақбай Құлымбетов көшесі: № 1/1, 1/2, 3/1, 3/2, 4, 5/1, 5/2, 6/1, 6/2, 7/1, 7/2, 8/1, 8/2, 9/1, 9/2, 10/1, 10/2, 11, 12, 13, 14, 15/1, 15/2, 16/1, 16/2, 17/1, 17/2, 18/1, 18/2, 19/1, 19/2, 20/1, 20/2, 21/1, 21/2, 22/1, 22/2, 23/1, 23/2, 24/1, 24/2, 25/1, 25/2, 26, 27/1, 27/2, 29/1, 29/2, 33, 35, 37;</w:t>
      </w:r>
    </w:p>
    <w:p>
      <w:pPr>
        <w:spacing w:after="0"/>
        <w:ind w:left="0"/>
        <w:jc w:val="both"/>
      </w:pPr>
      <w:r>
        <w:rPr>
          <w:rFonts w:ascii="Times New Roman"/>
          <w:b w:val="false"/>
          <w:i w:val="false"/>
          <w:color w:val="000000"/>
          <w:sz w:val="28"/>
        </w:rPr>
        <w:t>
      Әмірхан Барысбаев көшесі: № 2/1, 2/2, 4/1, 4/2, 5/1, 5/2, 6/1, 6/2, 7, 8, 9/1, 9/2, 10, 11/1, 11/2, 12/1, 12/2, 13, 14/1, 14/2, 15, 16/1, 16/2, 17/1, 17/2, 18, 19/1, 19/2, 21/1, 21/2, 23, 24/1, 24/2, 25/1, 25/2, 26/1, 26/2, 27/1, 27/2, 28/1, 28/2, 30, 32, 34/1, 34/2, 36;</w:t>
      </w:r>
    </w:p>
    <w:p>
      <w:pPr>
        <w:spacing w:after="0"/>
        <w:ind w:left="0"/>
        <w:jc w:val="both"/>
      </w:pPr>
      <w:r>
        <w:rPr>
          <w:rFonts w:ascii="Times New Roman"/>
          <w:b w:val="false"/>
          <w:i w:val="false"/>
          <w:color w:val="000000"/>
          <w:sz w:val="28"/>
        </w:rPr>
        <w:t>
      Алтынбек Әкімжанов көшесі: № 36, 38, 38б, 40, 42, 44, 48, 49, 84, 86;</w:t>
      </w:r>
    </w:p>
    <w:p>
      <w:pPr>
        <w:spacing w:after="0"/>
        <w:ind w:left="0"/>
        <w:jc w:val="both"/>
      </w:pPr>
      <w:r>
        <w:rPr>
          <w:rFonts w:ascii="Times New Roman"/>
          <w:b w:val="false"/>
          <w:i w:val="false"/>
          <w:color w:val="000000"/>
          <w:sz w:val="28"/>
        </w:rPr>
        <w:t>
      Жансен Кереев көшесі: № 1/1, 1/2, 2/1, 2/2, 3/1, 3/2, 4/1, 4/2, 5/1, 5/2, 6/1, 6/2, 7/1, 7/2;</w:t>
      </w:r>
    </w:p>
    <w:p>
      <w:pPr>
        <w:spacing w:after="0"/>
        <w:ind w:left="0"/>
        <w:jc w:val="both"/>
      </w:pPr>
      <w:r>
        <w:rPr>
          <w:rFonts w:ascii="Times New Roman"/>
          <w:b w:val="false"/>
          <w:i w:val="false"/>
          <w:color w:val="000000"/>
          <w:sz w:val="28"/>
        </w:rPr>
        <w:t>
      Орынбасар Елтеков көшесі: № 1/1, 1/2, 2/1, 2/2, 3/1, 3/2, 4/1, 4/2, 5, 6/1, 6/2, 7/1, 7/2, 8, 9/1, 9/2;</w:t>
      </w:r>
    </w:p>
    <w:p>
      <w:pPr>
        <w:spacing w:after="0"/>
        <w:ind w:left="0"/>
        <w:jc w:val="both"/>
      </w:pPr>
      <w:r>
        <w:rPr>
          <w:rFonts w:ascii="Times New Roman"/>
          <w:b w:val="false"/>
          <w:i w:val="false"/>
          <w:color w:val="000000"/>
          <w:sz w:val="28"/>
        </w:rPr>
        <w:t>
      Симақ Еңсегенов көшесі: № 1/1, 1/2, 2, 3/1, 3/2, 4, 5/1, 5/2, 6;</w:t>
      </w:r>
    </w:p>
    <w:p>
      <w:pPr>
        <w:spacing w:after="0"/>
        <w:ind w:left="0"/>
        <w:jc w:val="both"/>
      </w:pPr>
      <w:r>
        <w:rPr>
          <w:rFonts w:ascii="Times New Roman"/>
          <w:b w:val="false"/>
          <w:i w:val="false"/>
          <w:color w:val="000000"/>
          <w:sz w:val="28"/>
        </w:rPr>
        <w:t>
      Лайық Шоқпаров көшесі: № 1, 3, 5, 7/1, 7/2, 9, 11/1, 11/2, 13, 15, 17, 21, 33, 35, 37, 39, 40/1, 40/2, 42/1, 42/2, 44/1, 44а, 44/2, 45;</w:t>
      </w:r>
    </w:p>
    <w:p>
      <w:pPr>
        <w:spacing w:after="0"/>
        <w:ind w:left="0"/>
        <w:jc w:val="both"/>
      </w:pPr>
      <w:r>
        <w:rPr>
          <w:rFonts w:ascii="Times New Roman"/>
          <w:b w:val="false"/>
          <w:i w:val="false"/>
          <w:color w:val="000000"/>
          <w:sz w:val="28"/>
        </w:rPr>
        <w:t>
      Әлішбек Шахин көшесі: № 1/1, 1/2, 2, 3/1, 3/2, 3/3, 4, 5, 6, 7, 8/1, 8/2, 8/3, 9, 10/1, 10/2,11/1, 11/2, 11/3, 13, 15/1, 15/2, 15/3, 17/1, 17/2, 19/1, 19/2, 21, 23/1, 23/2, 25/1, 25/2, 27/1, 27/2, 29, 30, 31, 33/1, 33/2, 35, 37, 39, 41, 43, 43б, 45, 47, 47а, 49/1, 49/2, 51;</w:t>
      </w:r>
    </w:p>
    <w:p>
      <w:pPr>
        <w:spacing w:after="0"/>
        <w:ind w:left="0"/>
        <w:jc w:val="both"/>
      </w:pPr>
      <w:r>
        <w:rPr>
          <w:rFonts w:ascii="Times New Roman"/>
          <w:b w:val="false"/>
          <w:i w:val="false"/>
          <w:color w:val="000000"/>
          <w:sz w:val="28"/>
        </w:rPr>
        <w:t>
      Бақберген Садықов көшесі: № 1, 2/1, 2/2, 3/1, 3/2, 4, 5/1, 5/2, 6/1, 6/2, 6/3, 6/4, 7/1, 7/2, 7/3, 7/4, 8/1, 8/2, 10, 12, 14;</w:t>
      </w:r>
    </w:p>
    <w:p>
      <w:pPr>
        <w:spacing w:after="0"/>
        <w:ind w:left="0"/>
        <w:jc w:val="both"/>
      </w:pPr>
      <w:r>
        <w:rPr>
          <w:rFonts w:ascii="Times New Roman"/>
          <w:b w:val="false"/>
          <w:i w:val="false"/>
          <w:color w:val="000000"/>
          <w:sz w:val="28"/>
        </w:rPr>
        <w:t>
      Әлеукеш Көбеков көшесі: № 1, 2, 3, 4, 5, 6, 7, 8, 9, 10, 11, 12, 13, 14, 15, 16;</w:t>
      </w:r>
    </w:p>
    <w:p>
      <w:pPr>
        <w:spacing w:after="0"/>
        <w:ind w:left="0"/>
        <w:jc w:val="both"/>
      </w:pPr>
      <w:r>
        <w:rPr>
          <w:rFonts w:ascii="Times New Roman"/>
          <w:b w:val="false"/>
          <w:i w:val="false"/>
          <w:color w:val="000000"/>
          <w:sz w:val="28"/>
        </w:rPr>
        <w:t>
      Астана көшесі: № 1/1, 2, 4, 7/1, 7/2, 9, 10/1, 10/2, 11/1, 11/2, 12/1, 2/2, 13/1, 13/2, 14/1, 14/2, 16, 18, 20, 22.</w:t>
      </w:r>
    </w:p>
    <w:p>
      <w:pPr>
        <w:spacing w:after="0"/>
        <w:ind w:left="0"/>
        <w:jc w:val="left"/>
      </w:pPr>
      <w:r>
        <w:rPr>
          <w:rFonts w:ascii="Times New Roman"/>
          <w:b/>
          <w:i w:val="false"/>
          <w:color w:val="000000"/>
        </w:rPr>
        <w:t xml:space="preserve"> № 220 сайлау учаскесі Ырғыз ауылы, Қабырға көшесі 9, "Ақтөбе облысының білім басқармасы Ырғыз ауданының білім бөлімі" мемлекеттік мекемесінің "Ырғыз гимназиясы" коммуналдық мемлекеттік мекемесі ғимараты, телефон: 8 (713-43) 72-0-20.</w:t>
      </w:r>
    </w:p>
    <w:p>
      <w:pPr>
        <w:spacing w:after="0"/>
        <w:ind w:left="0"/>
        <w:jc w:val="both"/>
      </w:pPr>
      <w:r>
        <w:rPr>
          <w:rFonts w:ascii="Times New Roman"/>
          <w:b w:val="false"/>
          <w:i w:val="false"/>
          <w:color w:val="000000"/>
          <w:sz w:val="28"/>
        </w:rPr>
        <w:t>
      Алтынбек Әкімжанов көшесі: № 50, 52а, 54/1, 54/2, 56, 58, 60, 62, 64, 66, 68, 70, 71, 72, 73, 74, 75, 76, 77, 78, 79, 81, 82, 83;</w:t>
      </w:r>
    </w:p>
    <w:p>
      <w:pPr>
        <w:spacing w:after="0"/>
        <w:ind w:left="0"/>
        <w:jc w:val="both"/>
      </w:pPr>
      <w:r>
        <w:rPr>
          <w:rFonts w:ascii="Times New Roman"/>
          <w:b w:val="false"/>
          <w:i w:val="false"/>
          <w:color w:val="000000"/>
          <w:sz w:val="28"/>
        </w:rPr>
        <w:t>
      Темірбек Жүргенов көшесі: № 75, 77, 79, 81, 83, 85, 87, 89, 91, 93, 95, 97, 99, 101, 102/1, 102/2,104/1, 104/2, 105/1, 105,/2, 106, 107, 108, 109, 110, 112, 114, 116/1, 116/2, 118, 120/1, 120/2, 121, 122, 129/1, 129/2, 130, 131/1, 131/2, 132, 133/1, 133/2, 134, 135/1, 135/2, 136, 137/1, 137/2, 138, 140, 141, 142, 143, 144, 145, 146, 147, 148, 149, 150, 151, 152, 153, 154;</w:t>
      </w:r>
    </w:p>
    <w:p>
      <w:pPr>
        <w:spacing w:after="0"/>
        <w:ind w:left="0"/>
        <w:jc w:val="both"/>
      </w:pPr>
      <w:r>
        <w:rPr>
          <w:rFonts w:ascii="Times New Roman"/>
          <w:b w:val="false"/>
          <w:i w:val="false"/>
          <w:color w:val="000000"/>
          <w:sz w:val="28"/>
        </w:rPr>
        <w:t>
      Лайық Шоқпаров көшесі: № 2, 4/1, 4/2, 6/1, 6/2, 8/1, 8/2, 10, 12, 14/1, 14/2, 18, 19, 20, 22, 23, 24, 26/1, 28, 30, 32, 34, 36, 38, 46, 47;</w:t>
      </w:r>
    </w:p>
    <w:p>
      <w:pPr>
        <w:spacing w:after="0"/>
        <w:ind w:left="0"/>
        <w:jc w:val="both"/>
      </w:pPr>
      <w:r>
        <w:rPr>
          <w:rFonts w:ascii="Times New Roman"/>
          <w:b w:val="false"/>
          <w:i w:val="false"/>
          <w:color w:val="000000"/>
          <w:sz w:val="28"/>
        </w:rPr>
        <w:t>
      Абай көшесі: № 1, 2, 3, 5/1, 5/2, 7/1, 9/1, 9/2, 10, 11/1, 12, 13/1, 13/2, 15, 17, 18, 19, 20, 20а, 21, 22, 23, 24, 25, 26, 27,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p>
      <w:pPr>
        <w:spacing w:after="0"/>
        <w:ind w:left="0"/>
        <w:jc w:val="both"/>
      </w:pPr>
      <w:r>
        <w:rPr>
          <w:rFonts w:ascii="Times New Roman"/>
          <w:b w:val="false"/>
          <w:i w:val="false"/>
          <w:color w:val="000000"/>
          <w:sz w:val="28"/>
        </w:rPr>
        <w:t>
      Әйтеке би көшесі: № 1, 2, 3, 4, 5, 6, 7, 8, 9, 10, 11, 12, 13, 14, 15, 16, 17, 18, 19, 20, 21, 22, 23, 24, 25, 26, 27, 28, 29, 30, 31, 32, 33, 34, 35;</w:t>
      </w:r>
    </w:p>
    <w:p>
      <w:pPr>
        <w:spacing w:after="0"/>
        <w:ind w:left="0"/>
        <w:jc w:val="both"/>
      </w:pPr>
      <w:r>
        <w:rPr>
          <w:rFonts w:ascii="Times New Roman"/>
          <w:b w:val="false"/>
          <w:i w:val="false"/>
          <w:color w:val="000000"/>
          <w:sz w:val="28"/>
        </w:rPr>
        <w:t>
      Шалқар көшесі: № 1/1, 1/2, 1/3, 1/4, 1/5, 1/5, 1/6, 1/7, 1/8, 2/1, 2/2, 2/3, 2/4, 2/5, 2/6, 2/7, 2/8, 3/1, 3/2, 3/3, 3/4, 3/5, 3/6, 3/7, 3/8, 4, 5, 6, 7, 8, 9, 10, 11, 12, 13, 14, 15, 16, 17, 18, 19, 20, 21, 22, 23, 24;</w:t>
      </w:r>
    </w:p>
    <w:p>
      <w:pPr>
        <w:spacing w:after="0"/>
        <w:ind w:left="0"/>
        <w:jc w:val="both"/>
      </w:pPr>
      <w:r>
        <w:rPr>
          <w:rFonts w:ascii="Times New Roman"/>
          <w:b w:val="false"/>
          <w:i w:val="false"/>
          <w:color w:val="000000"/>
          <w:sz w:val="28"/>
        </w:rPr>
        <w:t>
      Арал көшесі: № 1, 2, 3, 4, 5, 6, 7, 8, 9, 10, 11, 12, 13, 14, 15, 16, 17, 18, 19, 20, 21, 22, 23, 24, 25, 26, 27, 28, 29, 30, 31;</w:t>
      </w:r>
    </w:p>
    <w:p>
      <w:pPr>
        <w:spacing w:after="0"/>
        <w:ind w:left="0"/>
        <w:jc w:val="both"/>
      </w:pPr>
      <w:r>
        <w:rPr>
          <w:rFonts w:ascii="Times New Roman"/>
          <w:b w:val="false"/>
          <w:i w:val="false"/>
          <w:color w:val="000000"/>
          <w:sz w:val="28"/>
        </w:rPr>
        <w:t>
      Сұңқарқия көшесі: № 1, 2, 3, 4, 5, 6, 7, 8, 9, 10, 11, 12, 13, 14, 15, 16, 17, 18, 19, 20, 21, 22, 23, 24, 25, 26, 27, 28, 29, 30, 31, 32, 33, 34, 35, 36, 37, 38, 39, 40, 41, 42, 43, 44, 45, 46, 47, 48, 49, 50, 51, 52, 53, 54, 55, 56, 57;</w:t>
      </w:r>
    </w:p>
    <w:p>
      <w:pPr>
        <w:spacing w:after="0"/>
        <w:ind w:left="0"/>
        <w:jc w:val="both"/>
      </w:pPr>
      <w:r>
        <w:rPr>
          <w:rFonts w:ascii="Times New Roman"/>
          <w:b w:val="false"/>
          <w:i w:val="false"/>
          <w:color w:val="000000"/>
          <w:sz w:val="28"/>
        </w:rPr>
        <w:t>
      Маңтөбе көшесі: № 1, 2, 3, 4, 5, 6, 7, 8, 9, 10, 11, 12, 13, 14, 15, 16, 17, 18, 19;</w:t>
      </w:r>
    </w:p>
    <w:p>
      <w:pPr>
        <w:spacing w:after="0"/>
        <w:ind w:left="0"/>
        <w:jc w:val="both"/>
      </w:pPr>
      <w:r>
        <w:rPr>
          <w:rFonts w:ascii="Times New Roman"/>
          <w:b w:val="false"/>
          <w:i w:val="false"/>
          <w:color w:val="000000"/>
          <w:sz w:val="28"/>
        </w:rPr>
        <w:t>
      Темірастау көшесі: № 1, 2, 3, 4, 5, 6, 7, 8, 9, 10, 11, 12, 13, 14, 15, 16, 17, 18, 19, 20, 21, 22, 23, 27, 29, 31, 33, 35;</w:t>
      </w:r>
    </w:p>
    <w:p>
      <w:pPr>
        <w:spacing w:after="0"/>
        <w:ind w:left="0"/>
        <w:jc w:val="both"/>
      </w:pPr>
      <w:r>
        <w:rPr>
          <w:rFonts w:ascii="Times New Roman"/>
          <w:b w:val="false"/>
          <w:i w:val="false"/>
          <w:color w:val="000000"/>
          <w:sz w:val="28"/>
        </w:rPr>
        <w:t>
      Қабырға көшесі: № 1, 2, 3, 4, 5, 6, 8;</w:t>
      </w:r>
    </w:p>
    <w:p>
      <w:pPr>
        <w:spacing w:after="0"/>
        <w:ind w:left="0"/>
        <w:jc w:val="both"/>
      </w:pPr>
      <w:r>
        <w:rPr>
          <w:rFonts w:ascii="Times New Roman"/>
          <w:b w:val="false"/>
          <w:i w:val="false"/>
          <w:color w:val="000000"/>
          <w:sz w:val="28"/>
        </w:rPr>
        <w:t>
      Мәні көшесі: № 1, 2, 3, 4, 5, 6, 25, 26, 27, 28, 29, 30, 31, 32, 33, 34, 35, 36;</w:t>
      </w:r>
    </w:p>
    <w:p>
      <w:pPr>
        <w:spacing w:after="0"/>
        <w:ind w:left="0"/>
        <w:jc w:val="both"/>
      </w:pPr>
      <w:r>
        <w:rPr>
          <w:rFonts w:ascii="Times New Roman"/>
          <w:b w:val="false"/>
          <w:i w:val="false"/>
          <w:color w:val="000000"/>
          <w:sz w:val="28"/>
        </w:rPr>
        <w:t>
      Қосбүйрек көшесі: № 1, 2, 3, 4, 5, 6, 7, 8, 9, 10, 11, 12, 13, 14, 15, 16, 17;</w:t>
      </w:r>
    </w:p>
    <w:p>
      <w:pPr>
        <w:spacing w:after="0"/>
        <w:ind w:left="0"/>
        <w:jc w:val="both"/>
      </w:pPr>
      <w:r>
        <w:rPr>
          <w:rFonts w:ascii="Times New Roman"/>
          <w:b w:val="false"/>
          <w:i w:val="false"/>
          <w:color w:val="000000"/>
          <w:sz w:val="28"/>
        </w:rPr>
        <w:t>
      Байтақкөл көшесі: № 1, 2, 3, 4, 5, 6, 7, 8, 9, 10, 11;</w:t>
      </w:r>
    </w:p>
    <w:p>
      <w:pPr>
        <w:spacing w:after="0"/>
        <w:ind w:left="0"/>
        <w:jc w:val="both"/>
      </w:pPr>
      <w:r>
        <w:rPr>
          <w:rFonts w:ascii="Times New Roman"/>
          <w:b w:val="false"/>
          <w:i w:val="false"/>
          <w:color w:val="000000"/>
          <w:sz w:val="28"/>
        </w:rPr>
        <w:t>
      Қызылкөл көшесі: № 1, 2, 3, 4, 5, 6, 7, 8, 9, 10, 11, 12, 13, 14, 15, 16, 17, 18, 19, 20;</w:t>
      </w:r>
    </w:p>
    <w:p>
      <w:pPr>
        <w:spacing w:after="0"/>
        <w:ind w:left="0"/>
        <w:jc w:val="both"/>
      </w:pPr>
      <w:r>
        <w:rPr>
          <w:rFonts w:ascii="Times New Roman"/>
          <w:b w:val="false"/>
          <w:i w:val="false"/>
          <w:color w:val="000000"/>
          <w:sz w:val="28"/>
        </w:rPr>
        <w:t>
      Құмтоғай көшесі: № 1, 2, 3, 4, 5, 6, 7, 8, 9, 10, 11, 12, 13, 14, 15, 16, 17, 18;</w:t>
      </w:r>
    </w:p>
    <w:p>
      <w:pPr>
        <w:spacing w:after="0"/>
        <w:ind w:left="0"/>
        <w:jc w:val="both"/>
      </w:pPr>
      <w:r>
        <w:rPr>
          <w:rFonts w:ascii="Times New Roman"/>
          <w:b w:val="false"/>
          <w:i w:val="false"/>
          <w:color w:val="000000"/>
          <w:sz w:val="28"/>
        </w:rPr>
        <w:t>
      Телқара көшесі: № 1, 2, 3, 4;</w:t>
      </w:r>
    </w:p>
    <w:p>
      <w:pPr>
        <w:spacing w:after="0"/>
        <w:ind w:left="0"/>
        <w:jc w:val="both"/>
      </w:pPr>
      <w:r>
        <w:rPr>
          <w:rFonts w:ascii="Times New Roman"/>
          <w:b w:val="false"/>
          <w:i w:val="false"/>
          <w:color w:val="000000"/>
          <w:sz w:val="28"/>
        </w:rPr>
        <w:t>
      Нарқызыл көшесі: № 1, 2, 3, 4, 5, 6, 7, 8, 9, 10, 11, 12, 13, 14, 15;</w:t>
      </w:r>
    </w:p>
    <w:p>
      <w:pPr>
        <w:spacing w:after="0"/>
        <w:ind w:left="0"/>
        <w:jc w:val="both"/>
      </w:pPr>
      <w:r>
        <w:rPr>
          <w:rFonts w:ascii="Times New Roman"/>
          <w:b w:val="false"/>
          <w:i w:val="false"/>
          <w:color w:val="000000"/>
          <w:sz w:val="28"/>
        </w:rPr>
        <w:t>
      Құтикөл көшесі: № 1, 2, 3, 4, 5, 6, 7, 8, 9, 10, 11, 12, 13, 14, 15, 16, 17, 18, 19, 20, 21, 22, 23, 24, 25, 26, 27, 28, 29, 30, 31, 32, 33, 34, 35, 36, 37, 38, 39, 40, 41, 42, 43, 44;</w:t>
      </w:r>
    </w:p>
    <w:p>
      <w:pPr>
        <w:spacing w:after="0"/>
        <w:ind w:left="0"/>
        <w:jc w:val="both"/>
      </w:pPr>
      <w:r>
        <w:rPr>
          <w:rFonts w:ascii="Times New Roman"/>
          <w:b w:val="false"/>
          <w:i w:val="false"/>
          <w:color w:val="000000"/>
          <w:sz w:val="28"/>
        </w:rPr>
        <w:t>
      Айырқызыл көшесі: № 1, 2, 3, 4, 5, 6, 7, 8, 9, 10; 11, 12, 13, 14, 15, 16, 17, 18, 19, 20;</w:t>
      </w:r>
    </w:p>
    <w:p>
      <w:pPr>
        <w:spacing w:after="0"/>
        <w:ind w:left="0"/>
        <w:jc w:val="both"/>
      </w:pPr>
      <w:r>
        <w:rPr>
          <w:rFonts w:ascii="Times New Roman"/>
          <w:b w:val="false"/>
          <w:i w:val="false"/>
          <w:color w:val="000000"/>
          <w:sz w:val="28"/>
        </w:rPr>
        <w:t>
      Смағұл Кенжеханов көшесі: № 1, 2, 3, 4, 5, 6, 7, 8, 9, 10, 11, 12, 13, 14, 15, 16, 17, 18, 19, 21, 23;</w:t>
      </w:r>
    </w:p>
    <w:p>
      <w:pPr>
        <w:spacing w:after="0"/>
        <w:ind w:left="0"/>
        <w:jc w:val="both"/>
      </w:pPr>
      <w:r>
        <w:rPr>
          <w:rFonts w:ascii="Times New Roman"/>
          <w:b w:val="false"/>
          <w:i w:val="false"/>
          <w:color w:val="000000"/>
          <w:sz w:val="28"/>
        </w:rPr>
        <w:t>
      Сәдуақас Қалтаев көшесі: № 1, 2, 3, 4, 5, 6, 7, 8, 10, 12, 14, 16, 18 және осы елді мекенге қарасты барлық қоныстар.</w:t>
      </w:r>
    </w:p>
    <w:p>
      <w:pPr>
        <w:spacing w:after="0"/>
        <w:ind w:left="0"/>
        <w:jc w:val="left"/>
      </w:pPr>
      <w:r>
        <w:rPr>
          <w:rFonts w:ascii="Times New Roman"/>
          <w:b/>
          <w:i w:val="false"/>
          <w:color w:val="000000"/>
        </w:rPr>
        <w:t xml:space="preserve"> № 221 сайлау учаскесі Ақши ауылы, Жолболсын Шайқақов көшесі 29, "Ақтөбе облысының білім басқармасы Ырғыз ауданының білім бөлімі" мемлекеттік мекемесінің "М.Төлегенов атындағы жалпы білім беретін орта мектебі" коммуналдық мемлекеттік мекемесі ғимараты, телефон: 8 (713-43) 72-2-66.</w:t>
      </w:r>
    </w:p>
    <w:p>
      <w:pPr>
        <w:spacing w:after="0"/>
        <w:ind w:left="0"/>
        <w:jc w:val="both"/>
      </w:pPr>
      <w:r>
        <w:rPr>
          <w:rFonts w:ascii="Times New Roman"/>
          <w:b w:val="false"/>
          <w:i w:val="false"/>
          <w:color w:val="000000"/>
          <w:sz w:val="28"/>
        </w:rPr>
        <w:t>
      Жолболсын Шайқақов көшесі: № 1, 2, 3/1, 3/2, 5, 6, 7/1, 7/2, 8, 9, 10/1, 10/2, 11, 12, 13, 14, 15/1, 15/2, 16, 18, 20, 21, 22, 24, 26, 28, 30, 32;</w:t>
      </w:r>
    </w:p>
    <w:p>
      <w:pPr>
        <w:spacing w:after="0"/>
        <w:ind w:left="0"/>
        <w:jc w:val="both"/>
      </w:pPr>
      <w:r>
        <w:rPr>
          <w:rFonts w:ascii="Times New Roman"/>
          <w:b w:val="false"/>
          <w:i w:val="false"/>
          <w:color w:val="000000"/>
          <w:sz w:val="28"/>
        </w:rPr>
        <w:t>
      Зейнолла Ермағанбетов көшесі: № 1/1, 1/2, 2, 3, 4/1, 4/2, 5, 6, 7, 8, 9, 10/1, 10/2, 11/1, 11/2, 12, 13, 14/1, 14/2, 15/1, 15/2, 16, 17/1, 17/2, 18, 19, 20, 21, 22, 23, 24, 25, 26/1, 26/2, 28;</w:t>
      </w:r>
    </w:p>
    <w:p>
      <w:pPr>
        <w:spacing w:after="0"/>
        <w:ind w:left="0"/>
        <w:jc w:val="both"/>
      </w:pPr>
      <w:r>
        <w:rPr>
          <w:rFonts w:ascii="Times New Roman"/>
          <w:b w:val="false"/>
          <w:i w:val="false"/>
          <w:color w:val="000000"/>
          <w:sz w:val="28"/>
        </w:rPr>
        <w:t>
      Астананың 10 жылдығы көшесі: № 1, 2, 3, 4, 5, 7/1, 7/2, 8, 10, 11, 12, 13, 14, 15/1, 15/2, 16, 17, 18, 20, 21 және осы елді мекенге қарасты барлық қоныстар.</w:t>
      </w:r>
    </w:p>
    <w:p>
      <w:pPr>
        <w:spacing w:after="0"/>
        <w:ind w:left="0"/>
        <w:jc w:val="left"/>
      </w:pPr>
      <w:r>
        <w:rPr>
          <w:rFonts w:ascii="Times New Roman"/>
          <w:b/>
          <w:i w:val="false"/>
          <w:color w:val="000000"/>
        </w:rPr>
        <w:t xml:space="preserve"> № 223 сайлау учаскесі Қалыбай ауылы, Мейірхан Жүсіпов көшесі 1, "Ақтөбе облысының білім басқармасы Ырғыз ауданының білім бөлімі" мемлекеттік мекемесінің "Қалыбай негізгі орта мектебі" коммуналдық мемлекеттік мекемесі ғимараты, телефон: 8 (713-43) 73-2-61.</w:t>
      </w:r>
    </w:p>
    <w:p>
      <w:pPr>
        <w:spacing w:after="0"/>
        <w:ind w:left="0"/>
        <w:jc w:val="both"/>
      </w:pPr>
      <w:r>
        <w:rPr>
          <w:rFonts w:ascii="Times New Roman"/>
          <w:b w:val="false"/>
          <w:i w:val="false"/>
          <w:color w:val="000000"/>
          <w:sz w:val="28"/>
        </w:rPr>
        <w:t>
      Бимұрат Қоқашев көшесі: № 2, 8, 10, 12, 14, 16, 18, 20;</w:t>
      </w:r>
    </w:p>
    <w:p>
      <w:pPr>
        <w:spacing w:after="0"/>
        <w:ind w:left="0"/>
        <w:jc w:val="both"/>
      </w:pPr>
      <w:r>
        <w:rPr>
          <w:rFonts w:ascii="Times New Roman"/>
          <w:b w:val="false"/>
          <w:i w:val="false"/>
          <w:color w:val="000000"/>
          <w:sz w:val="28"/>
        </w:rPr>
        <w:t>
      Мейірхан Жүсіпов көшесі: № 2, 4, 5, 6/1, 6/2, 7, 8, 9/1, 9/2, 10, 11;</w:t>
      </w:r>
    </w:p>
    <w:p>
      <w:pPr>
        <w:spacing w:after="0"/>
        <w:ind w:left="0"/>
        <w:jc w:val="both"/>
      </w:pPr>
      <w:r>
        <w:rPr>
          <w:rFonts w:ascii="Times New Roman"/>
          <w:b w:val="false"/>
          <w:i w:val="false"/>
          <w:color w:val="000000"/>
          <w:sz w:val="28"/>
        </w:rPr>
        <w:t>
      Ағытай Қойлыбаев көшесі: № 1, 2, 3, 5/1, 5/2, 7/1, 7/2, 8, 9/1, 9/2, 10, 11, 12, 13, 14, 15, 15а, 16, 17, 18, 19, 20, 21, 23;</w:t>
      </w:r>
    </w:p>
    <w:p>
      <w:pPr>
        <w:spacing w:after="0"/>
        <w:ind w:left="0"/>
        <w:jc w:val="both"/>
      </w:pPr>
      <w:r>
        <w:rPr>
          <w:rFonts w:ascii="Times New Roman"/>
          <w:b w:val="false"/>
          <w:i w:val="false"/>
          <w:color w:val="000000"/>
          <w:sz w:val="28"/>
        </w:rPr>
        <w:t>
      Қозыбақ Жанпейсов көшесі: № 1/1, 1/2, 3/2, 5, 7, 9, 11, 11а, 13, 15, 16, 17 және осы елді мекенге қарасты барлық қоныстар.</w:t>
      </w:r>
    </w:p>
    <w:p>
      <w:pPr>
        <w:spacing w:after="0"/>
        <w:ind w:left="0"/>
        <w:jc w:val="left"/>
      </w:pPr>
      <w:r>
        <w:rPr>
          <w:rFonts w:ascii="Times New Roman"/>
          <w:b/>
          <w:i w:val="false"/>
          <w:color w:val="000000"/>
        </w:rPr>
        <w:t xml:space="preserve"> № 224 сайлау учаскесі Құрылыс ауылы, Қонқан Құлмырзин көшесі 9, "Ақтөбе облысы Ырғыз ауданы Қызылжар ауылдық округі әкімінің аппараты" мемлекеттік мекемесінің "Мәні" мәдениет үйі мемлекеттік коммуналдық қазыналық кәсіпорыны ғимараты, телефон: 8 (713-43) 36-1-54.</w:t>
      </w:r>
    </w:p>
    <w:p>
      <w:pPr>
        <w:spacing w:after="0"/>
        <w:ind w:left="0"/>
        <w:jc w:val="both"/>
      </w:pPr>
      <w:r>
        <w:rPr>
          <w:rFonts w:ascii="Times New Roman"/>
          <w:b w:val="false"/>
          <w:i w:val="false"/>
          <w:color w:val="000000"/>
          <w:sz w:val="28"/>
        </w:rPr>
        <w:t>
      Әбілхайыр хан көшесі: № 2/1, 2/2, 4/1, 4/2, 6/1, 6/2, 7, 8, 9, 10, 11, 12, 13, 14, 15, 16, 16 А, 17, 18, 19, 21, 23;</w:t>
      </w:r>
    </w:p>
    <w:p>
      <w:pPr>
        <w:spacing w:after="0"/>
        <w:ind w:left="0"/>
        <w:jc w:val="both"/>
      </w:pPr>
      <w:r>
        <w:rPr>
          <w:rFonts w:ascii="Times New Roman"/>
          <w:b w:val="false"/>
          <w:i w:val="false"/>
          <w:color w:val="000000"/>
          <w:sz w:val="28"/>
        </w:rPr>
        <w:t>
      Қонқан Құлмырзин көшесі: № 2, 1, 3, 4, 5, 8, 10, 12, 16, 17, 18, 21, 23, 25, 26, 27, 28, 28а, 29, 30, 31, 32, 33, 34, 35, 36, 37, 37а, 38, 38а, 39, 40, 40а, 41, 43, 44, 45, 47, 49, 51, 53;</w:t>
      </w:r>
    </w:p>
    <w:p>
      <w:pPr>
        <w:spacing w:after="0"/>
        <w:ind w:left="0"/>
        <w:jc w:val="both"/>
      </w:pPr>
      <w:r>
        <w:rPr>
          <w:rFonts w:ascii="Times New Roman"/>
          <w:b w:val="false"/>
          <w:i w:val="false"/>
          <w:color w:val="000000"/>
          <w:sz w:val="28"/>
        </w:rPr>
        <w:t>
      Лайық Шоқпаров көшесі: № 2, 3, 5, 7, 9, 11, 11А, 13, 14, 16, 18;</w:t>
      </w:r>
    </w:p>
    <w:p>
      <w:pPr>
        <w:spacing w:after="0"/>
        <w:ind w:left="0"/>
        <w:jc w:val="both"/>
      </w:pPr>
      <w:r>
        <w:rPr>
          <w:rFonts w:ascii="Times New Roman"/>
          <w:b w:val="false"/>
          <w:i w:val="false"/>
          <w:color w:val="000000"/>
          <w:sz w:val="28"/>
        </w:rPr>
        <w:t>
      Байқазақ батыр көшесі: № 1, 2, 3, 4, 5, 5а, 6, 7, 9;</w:t>
      </w:r>
    </w:p>
    <w:p>
      <w:pPr>
        <w:spacing w:after="0"/>
        <w:ind w:left="0"/>
        <w:jc w:val="both"/>
      </w:pPr>
      <w:r>
        <w:rPr>
          <w:rFonts w:ascii="Times New Roman"/>
          <w:b w:val="false"/>
          <w:i w:val="false"/>
          <w:color w:val="000000"/>
          <w:sz w:val="28"/>
        </w:rPr>
        <w:t>
      Жаныс би көшесі: № 1а, 3, 4, 5;</w:t>
      </w:r>
    </w:p>
    <w:p>
      <w:pPr>
        <w:spacing w:after="0"/>
        <w:ind w:left="0"/>
        <w:jc w:val="both"/>
      </w:pPr>
      <w:r>
        <w:rPr>
          <w:rFonts w:ascii="Times New Roman"/>
          <w:b w:val="false"/>
          <w:i w:val="false"/>
          <w:color w:val="000000"/>
          <w:sz w:val="28"/>
        </w:rPr>
        <w:t>
      Қияс Сәрсенбаев көшесі: № 1, 3, 4, 5, 6, 6а, 6б, 7, 8/1, 8/2, 9, 10, 11, 12, 13, 14, 16, 17/1, 17/2, 18/1, 18/2;</w:t>
      </w:r>
    </w:p>
    <w:p>
      <w:pPr>
        <w:spacing w:after="0"/>
        <w:ind w:left="0"/>
        <w:jc w:val="both"/>
      </w:pPr>
      <w:r>
        <w:rPr>
          <w:rFonts w:ascii="Times New Roman"/>
          <w:b w:val="false"/>
          <w:i w:val="false"/>
          <w:color w:val="000000"/>
          <w:sz w:val="28"/>
        </w:rPr>
        <w:t>
      Амангелді Бимұратов көшесі: № 1, 2, 2а, 3, 4, 4а, 5, 6;</w:t>
      </w:r>
    </w:p>
    <w:p>
      <w:pPr>
        <w:spacing w:after="0"/>
        <w:ind w:left="0"/>
        <w:jc w:val="both"/>
      </w:pPr>
      <w:r>
        <w:rPr>
          <w:rFonts w:ascii="Times New Roman"/>
          <w:b w:val="false"/>
          <w:i w:val="false"/>
          <w:color w:val="000000"/>
          <w:sz w:val="28"/>
        </w:rPr>
        <w:t>
      Байжан Белесов көшесі: № 1, 2, 2а, 2б, 4, 6, 7/1, 7/2, 8, 9, 10, 11,12, 13, 15, 16, 18, 18А, 19, 20, 21, 22, 23, 25;</w:t>
      </w:r>
    </w:p>
    <w:p>
      <w:pPr>
        <w:spacing w:after="0"/>
        <w:ind w:left="0"/>
        <w:jc w:val="both"/>
      </w:pPr>
      <w:r>
        <w:rPr>
          <w:rFonts w:ascii="Times New Roman"/>
          <w:b w:val="false"/>
          <w:i w:val="false"/>
          <w:color w:val="000000"/>
          <w:sz w:val="28"/>
        </w:rPr>
        <w:t>
      Симақ Еңсегенов көшесі: № 2, 3, 5, 6, 7, 8, 10, 12, 13, 14/1, 14/2, 16, 17, 18, 19, 21, 23, 25, 27, 29;</w:t>
      </w:r>
    </w:p>
    <w:p>
      <w:pPr>
        <w:spacing w:after="0"/>
        <w:ind w:left="0"/>
        <w:jc w:val="both"/>
      </w:pPr>
      <w:r>
        <w:rPr>
          <w:rFonts w:ascii="Times New Roman"/>
          <w:b w:val="false"/>
          <w:i w:val="false"/>
          <w:color w:val="000000"/>
          <w:sz w:val="28"/>
        </w:rPr>
        <w:t>
      Мейірхан Төкешов көшесі: № 1, 2, 3, 5, 6, 7, 10, 14, 16, 18;</w:t>
      </w:r>
    </w:p>
    <w:p>
      <w:pPr>
        <w:spacing w:after="0"/>
        <w:ind w:left="0"/>
        <w:jc w:val="both"/>
      </w:pPr>
      <w:r>
        <w:rPr>
          <w:rFonts w:ascii="Times New Roman"/>
          <w:b w:val="false"/>
          <w:i w:val="false"/>
          <w:color w:val="000000"/>
          <w:sz w:val="28"/>
        </w:rPr>
        <w:t>
      Қожа Ізмағанбет көшесі: № 1, 1а, 2, 3, 4, 5;</w:t>
      </w:r>
    </w:p>
    <w:p>
      <w:pPr>
        <w:spacing w:after="0"/>
        <w:ind w:left="0"/>
        <w:jc w:val="both"/>
      </w:pPr>
      <w:r>
        <w:rPr>
          <w:rFonts w:ascii="Times New Roman"/>
          <w:b w:val="false"/>
          <w:i w:val="false"/>
          <w:color w:val="000000"/>
          <w:sz w:val="28"/>
        </w:rPr>
        <w:t>
      Байұзақ Ермекбаев көшесі: № 1, 5, 6, 7, 8, 9, 10 және осы елді мекенге қарасты барлық қоныстар.</w:t>
      </w:r>
    </w:p>
    <w:p>
      <w:pPr>
        <w:spacing w:after="0"/>
        <w:ind w:left="0"/>
        <w:jc w:val="left"/>
      </w:pPr>
      <w:r>
        <w:rPr>
          <w:rFonts w:ascii="Times New Roman"/>
          <w:b/>
          <w:i w:val="false"/>
          <w:color w:val="000000"/>
        </w:rPr>
        <w:t xml:space="preserve"> № 225 сайлау учаскесі Жаныс би ауылы, Достық көшесі 35, "Ақтөбе облысының білім басқармасы Ырғыз ауданының білім бөлімі" мемлекеттік мекемесінің "Темірастау жалпы білім беретін орта мектебі" коммуналдық мемлекеттік мекемесі ғимараты, телефон: 8 (713-43) 72-6-01.</w:t>
      </w:r>
    </w:p>
    <w:p>
      <w:pPr>
        <w:spacing w:after="0"/>
        <w:ind w:left="0"/>
        <w:jc w:val="both"/>
      </w:pPr>
      <w:r>
        <w:rPr>
          <w:rFonts w:ascii="Times New Roman"/>
          <w:b w:val="false"/>
          <w:i w:val="false"/>
          <w:color w:val="000000"/>
          <w:sz w:val="28"/>
        </w:rPr>
        <w:t>
      Достық көшесі: № 1, 2а, 3, 5, 6, 7, 8, 9, 10, 11/1, 11/2, 12, 13, 14, 15/1, 15/2, 16, 17, 17а, 18, 19, 21/2, 21а, 22, 23, 24, 25, 26, 27, 28, 29, 31, 32, 33, 35а, 36, 37, 39, 42, 44, 46, 48, 50, 52/1, 52/2, 54, 56, 58/1, 58/2, 60;</w:t>
      </w:r>
    </w:p>
    <w:p>
      <w:pPr>
        <w:spacing w:after="0"/>
        <w:ind w:left="0"/>
        <w:jc w:val="both"/>
      </w:pPr>
      <w:r>
        <w:rPr>
          <w:rFonts w:ascii="Times New Roman"/>
          <w:b w:val="false"/>
          <w:i w:val="false"/>
          <w:color w:val="000000"/>
          <w:sz w:val="28"/>
        </w:rPr>
        <w:t>
      Қазақстан Республикасының Тәуелсіздігіне 20 жыл көшесі: № 1, 1а, 2, 3, 4, 5, 6, 7, 8, 9, 11, 12, 13, 14, 15, 16, 20, 22, 24, 26, 28, 30, 32;</w:t>
      </w:r>
    </w:p>
    <w:p>
      <w:pPr>
        <w:spacing w:after="0"/>
        <w:ind w:left="0"/>
        <w:jc w:val="both"/>
      </w:pPr>
      <w:r>
        <w:rPr>
          <w:rFonts w:ascii="Times New Roman"/>
          <w:b w:val="false"/>
          <w:i w:val="false"/>
          <w:color w:val="000000"/>
          <w:sz w:val="28"/>
        </w:rPr>
        <w:t>
      Өксікбай Ашанбаев көшесі: № 1, 2, 4, 5, 6, 7, 8, 9,10, 11, 12, 13, 14, 15, 17, 18, 19, 20, 21, 22, 23, 24, 25, 26, 27, 28, 29 және осы елді мекенге қарасты барлық қоныстар.</w:t>
      </w:r>
    </w:p>
    <w:p>
      <w:pPr>
        <w:spacing w:after="0"/>
        <w:ind w:left="0"/>
        <w:jc w:val="left"/>
      </w:pPr>
      <w:r>
        <w:rPr>
          <w:rFonts w:ascii="Times New Roman"/>
          <w:b/>
          <w:i w:val="false"/>
          <w:color w:val="000000"/>
        </w:rPr>
        <w:t xml:space="preserve"> № 226 сайлау учаскесі Шеңбертал ауылы, Бейбітшілік көшесі 26, "Ақтөбе облысының білім басқармасы Ырғыз ауданының білім бөлімі" мемлекеттік мекемесінің "Шеңбертал жалпы білім беретін орта мектебі" коммуналдық мемлекеттік мекемесі ғимараты, телефон: 8 (713-43) 72-6-95.</w:t>
      </w:r>
    </w:p>
    <w:p>
      <w:pPr>
        <w:spacing w:after="0"/>
        <w:ind w:left="0"/>
        <w:jc w:val="both"/>
      </w:pPr>
      <w:r>
        <w:rPr>
          <w:rFonts w:ascii="Times New Roman"/>
          <w:b w:val="false"/>
          <w:i w:val="false"/>
          <w:color w:val="000000"/>
          <w:sz w:val="28"/>
        </w:rPr>
        <w:t>
      Астананың 10 жылдығы көшесі: № 2, 3, 4, 5, 6, 7а, 8, 10, 11, 13, 14/1, 14/2, 15, 17, 19, 21/1, 21/2, 22, 23, 24, 26, 28, 30, 32, 34, 36, 38, 40, 42, 46, 48, 50, 52, 54, 56;</w:t>
      </w:r>
    </w:p>
    <w:p>
      <w:pPr>
        <w:spacing w:after="0"/>
        <w:ind w:left="0"/>
        <w:jc w:val="both"/>
      </w:pPr>
      <w:r>
        <w:rPr>
          <w:rFonts w:ascii="Times New Roman"/>
          <w:b w:val="false"/>
          <w:i w:val="false"/>
          <w:color w:val="000000"/>
          <w:sz w:val="28"/>
        </w:rPr>
        <w:t>
      Қолғанат Тоқбаев көшесі: № 1, 2, 3, 4, 5, 8, 9, 10, 11, 13, 15, 16, 17, 19, 20, 21, 22, 22 А, 24, 25/1, 25/2, 26, 27/1, 27/2, 28, 29, 30, 31, 32, 33, 34, 35, 38, 39, 40;</w:t>
      </w:r>
    </w:p>
    <w:p>
      <w:pPr>
        <w:spacing w:after="0"/>
        <w:ind w:left="0"/>
        <w:jc w:val="both"/>
      </w:pPr>
      <w:r>
        <w:rPr>
          <w:rFonts w:ascii="Times New Roman"/>
          <w:b w:val="false"/>
          <w:i w:val="false"/>
          <w:color w:val="000000"/>
          <w:sz w:val="28"/>
        </w:rPr>
        <w:t>
      Саймағанбет Сәдірбаев көшесі: № 1, 2, 3, 4, 6, 7, 8, 9, 10, 11, 12, 13, 14, 16, 17/2, 19, 20, 21, 22, 23, 24, 25, 26, 27, 28, 29, 29а, 30, 30а, 31, 35, 36, 38;</w:t>
      </w:r>
    </w:p>
    <w:p>
      <w:pPr>
        <w:spacing w:after="0"/>
        <w:ind w:left="0"/>
        <w:jc w:val="both"/>
      </w:pPr>
      <w:r>
        <w:rPr>
          <w:rFonts w:ascii="Times New Roman"/>
          <w:b w:val="false"/>
          <w:i w:val="false"/>
          <w:color w:val="000000"/>
          <w:sz w:val="28"/>
        </w:rPr>
        <w:t>
      Бейбітшілік көшесі: № 1, 3, 4, 5, 6, 7, 8, 10, 14, 17, 18, 20, 22, 27, 28, 30 және осы елді мекенге қарасты барлық қоныстар.</w:t>
      </w:r>
    </w:p>
    <w:p>
      <w:pPr>
        <w:spacing w:after="0"/>
        <w:ind w:left="0"/>
        <w:jc w:val="left"/>
      </w:pPr>
      <w:r>
        <w:rPr>
          <w:rFonts w:ascii="Times New Roman"/>
          <w:b/>
          <w:i w:val="false"/>
          <w:color w:val="000000"/>
        </w:rPr>
        <w:t xml:space="preserve"> № 227 сайлау учаскесі Қарасай ауылы, Дауренбек Сарин көшесі 2, "Ақтөбе облысының білім басқармасы Ырғыз ауданының білім бөлімі" мемлекеттік мекемесінің "Қарасай негізгі орта мектебі" коммуналдық мемлекеттік мекемесі ғимараты, телефон: 8 (713-43) 73-2-10.</w:t>
      </w:r>
    </w:p>
    <w:p>
      <w:pPr>
        <w:spacing w:after="0"/>
        <w:ind w:left="0"/>
        <w:jc w:val="both"/>
      </w:pPr>
      <w:r>
        <w:rPr>
          <w:rFonts w:ascii="Times New Roman"/>
          <w:b w:val="false"/>
          <w:i w:val="false"/>
          <w:color w:val="000000"/>
          <w:sz w:val="28"/>
        </w:rPr>
        <w:t>
      Дауренбек Сарин көшесі: № 3, 5, 6/1, 6/2, 7, 8, 10, 12, 13, 14, 15, 16, 19/2, 23;</w:t>
      </w:r>
    </w:p>
    <w:p>
      <w:pPr>
        <w:spacing w:after="0"/>
        <w:ind w:left="0"/>
        <w:jc w:val="both"/>
      </w:pPr>
      <w:r>
        <w:rPr>
          <w:rFonts w:ascii="Times New Roman"/>
          <w:b w:val="false"/>
          <w:i w:val="false"/>
          <w:color w:val="000000"/>
          <w:sz w:val="28"/>
        </w:rPr>
        <w:t>
      Қуанышова Зұлхия Қасқырбайқызы көшесі: № 3, 4, 5, 6/1, 6/2;</w:t>
      </w:r>
    </w:p>
    <w:p>
      <w:pPr>
        <w:spacing w:after="0"/>
        <w:ind w:left="0"/>
        <w:jc w:val="both"/>
      </w:pPr>
      <w:r>
        <w:rPr>
          <w:rFonts w:ascii="Times New Roman"/>
          <w:b w:val="false"/>
          <w:i w:val="false"/>
          <w:color w:val="000000"/>
          <w:sz w:val="28"/>
        </w:rPr>
        <w:t>
      Шәкір Қараұлы көшесі: № 3, 4, 6, 7, 8 және осы елді мекенге қарасты барлық қоныстар.</w:t>
      </w:r>
    </w:p>
    <w:p>
      <w:pPr>
        <w:spacing w:after="0"/>
        <w:ind w:left="0"/>
        <w:jc w:val="left"/>
      </w:pPr>
      <w:r>
        <w:rPr>
          <w:rFonts w:ascii="Times New Roman"/>
          <w:b/>
          <w:i w:val="false"/>
          <w:color w:val="000000"/>
        </w:rPr>
        <w:t xml:space="preserve"> № 228 сайлау учаскесі Құмтоғай ауылы, Жалпы Ордабаев көшесі 12, "Ырғыз аудандық мәдениет, тілдерді дамыту, дене шынықтыру және спорт бөлімі" мемлекеттік мекемесінің Құмтоғай ауылдық клуб ғимараты, телефон: 8 (713-43) 73-0-06.</w:t>
      </w:r>
    </w:p>
    <w:p>
      <w:pPr>
        <w:spacing w:after="0"/>
        <w:ind w:left="0"/>
        <w:jc w:val="both"/>
      </w:pPr>
      <w:r>
        <w:rPr>
          <w:rFonts w:ascii="Times New Roman"/>
          <w:b w:val="false"/>
          <w:i w:val="false"/>
          <w:color w:val="000000"/>
          <w:sz w:val="28"/>
        </w:rPr>
        <w:t>
      Қызтуған Шегебаев көшесі: № 1, 2/1, 2/2, 3, 4, 5/2, 6, 7, 8/1, 8/2, 9, 10, 11, 15, 16, 18;</w:t>
      </w:r>
    </w:p>
    <w:p>
      <w:pPr>
        <w:spacing w:after="0"/>
        <w:ind w:left="0"/>
        <w:jc w:val="both"/>
      </w:pPr>
      <w:r>
        <w:rPr>
          <w:rFonts w:ascii="Times New Roman"/>
          <w:b w:val="false"/>
          <w:i w:val="false"/>
          <w:color w:val="000000"/>
          <w:sz w:val="28"/>
        </w:rPr>
        <w:t>
      Өтеу Құдайбергенов көшесі: № 2, 4, 5, 7, 8, 9/1, 10/1, 10/2;</w:t>
      </w:r>
    </w:p>
    <w:p>
      <w:pPr>
        <w:spacing w:after="0"/>
        <w:ind w:left="0"/>
        <w:jc w:val="both"/>
      </w:pPr>
      <w:r>
        <w:rPr>
          <w:rFonts w:ascii="Times New Roman"/>
          <w:b w:val="false"/>
          <w:i w:val="false"/>
          <w:color w:val="000000"/>
          <w:sz w:val="28"/>
        </w:rPr>
        <w:t>
      Жалпы Ордабаев көшесі: № 1, 3, 4, 6, 7, 9;</w:t>
      </w:r>
    </w:p>
    <w:p>
      <w:pPr>
        <w:spacing w:after="0"/>
        <w:ind w:left="0"/>
        <w:jc w:val="both"/>
      </w:pPr>
      <w:r>
        <w:rPr>
          <w:rFonts w:ascii="Times New Roman"/>
          <w:b w:val="false"/>
          <w:i w:val="false"/>
          <w:color w:val="000000"/>
          <w:sz w:val="28"/>
        </w:rPr>
        <w:t>
      Алмат Рысбаев көшесі: № 3/2, 4, 5, 6, 8/1, 8/2, 9, 10, 11/1;</w:t>
      </w:r>
    </w:p>
    <w:p>
      <w:pPr>
        <w:spacing w:after="0"/>
        <w:ind w:left="0"/>
        <w:jc w:val="both"/>
      </w:pPr>
      <w:r>
        <w:rPr>
          <w:rFonts w:ascii="Times New Roman"/>
          <w:b w:val="false"/>
          <w:i w:val="false"/>
          <w:color w:val="000000"/>
          <w:sz w:val="28"/>
        </w:rPr>
        <w:t>
      Ораз би Тәтеұлы көшесі: № 1, 3/1, 4/1, 4/2, 5, 6, 7, 9, 11, 13, 18;</w:t>
      </w:r>
    </w:p>
    <w:p>
      <w:pPr>
        <w:spacing w:after="0"/>
        <w:ind w:left="0"/>
        <w:jc w:val="both"/>
      </w:pPr>
      <w:r>
        <w:rPr>
          <w:rFonts w:ascii="Times New Roman"/>
          <w:b w:val="false"/>
          <w:i w:val="false"/>
          <w:color w:val="000000"/>
          <w:sz w:val="28"/>
        </w:rPr>
        <w:t>
      Оразбай Жұмабаев көшесі: № 1, 3/1, 3/2, 5, 7, 9/2, 10, 13, 14/1, 14/2, 15, 16;</w:t>
      </w:r>
    </w:p>
    <w:p>
      <w:pPr>
        <w:spacing w:after="0"/>
        <w:ind w:left="0"/>
        <w:jc w:val="both"/>
      </w:pPr>
      <w:r>
        <w:rPr>
          <w:rFonts w:ascii="Times New Roman"/>
          <w:b w:val="false"/>
          <w:i w:val="false"/>
          <w:color w:val="000000"/>
          <w:sz w:val="28"/>
        </w:rPr>
        <w:t>
      Сағымбай Көшкінбаев көшесі: № 1, 3, 4, 5, 6, 7а, 9, 10, 11, 12, 13, 14, 18, 18а, 19 және осы елді мекенге қарасты барлық қоныстар.</w:t>
      </w:r>
    </w:p>
    <w:p>
      <w:pPr>
        <w:spacing w:after="0"/>
        <w:ind w:left="0"/>
        <w:jc w:val="left"/>
      </w:pPr>
      <w:r>
        <w:rPr>
          <w:rFonts w:ascii="Times New Roman"/>
          <w:b/>
          <w:i w:val="false"/>
          <w:color w:val="000000"/>
        </w:rPr>
        <w:t xml:space="preserve"> № 229 сайлау учаскесі Қарақұдық ауылы, Қазақстан Республикасының Тәуелсіздігіне 20 жыл көшесі 6, "Ақтөбе облысының білім басқармасы Ырғыз ауданының білім бөлімі" мемлекеттік мекемесінің "Қарақұдық негізгі орта мектебі" коммуналдық мемлекеттік мекемесі ғимараты, телефон: 8 (713-43) 73-1-67.</w:t>
      </w:r>
    </w:p>
    <w:p>
      <w:pPr>
        <w:spacing w:after="0"/>
        <w:ind w:left="0"/>
        <w:jc w:val="both"/>
      </w:pPr>
      <w:r>
        <w:rPr>
          <w:rFonts w:ascii="Times New Roman"/>
          <w:b w:val="false"/>
          <w:i w:val="false"/>
          <w:color w:val="000000"/>
          <w:sz w:val="28"/>
        </w:rPr>
        <w:t>
      Қазақстан Республикасының Тәуелсіздігіне 20 жыл көшесі: № 1, 1/а, 2/1, 5, 9/1, 9/2, 11, 13, 14, 15, 16, 17,18, 19, 20;</w:t>
      </w:r>
    </w:p>
    <w:p>
      <w:pPr>
        <w:spacing w:after="0"/>
        <w:ind w:left="0"/>
        <w:jc w:val="both"/>
      </w:pPr>
      <w:r>
        <w:rPr>
          <w:rFonts w:ascii="Times New Roman"/>
          <w:b w:val="false"/>
          <w:i w:val="false"/>
          <w:color w:val="000000"/>
          <w:sz w:val="28"/>
        </w:rPr>
        <w:t>
      Назаралы әулие көшесі: № 1, 2, 4, 5/1, 5/2, 6/1, 6/2, 7, 9, 10, 11, 12, 13, 14, 17/1, 19 және осы елді мекенге қарасты барлық қоныстар.</w:t>
      </w:r>
    </w:p>
    <w:p>
      <w:pPr>
        <w:spacing w:after="0"/>
        <w:ind w:left="0"/>
        <w:jc w:val="left"/>
      </w:pPr>
      <w:r>
        <w:rPr>
          <w:rFonts w:ascii="Times New Roman"/>
          <w:b/>
          <w:i w:val="false"/>
          <w:color w:val="000000"/>
        </w:rPr>
        <w:t xml:space="preserve"> № 230 сайлау учаскесі Дүкен ауылы, Күркебай Рыспанбетов көшесі 16, "Ақтөбе облысының білім басқармасы Ырғыз ауданының білім бөлімі" мемлекеттік мекемесінің "Дүкен негізгі орта мектебі" комуналдық мемлекеттік мекемесі ғимараты, телефон: 8 (713-43) 72-5-72</w:t>
      </w:r>
    </w:p>
    <w:p>
      <w:pPr>
        <w:spacing w:after="0"/>
        <w:ind w:left="0"/>
        <w:jc w:val="both"/>
      </w:pPr>
      <w:r>
        <w:rPr>
          <w:rFonts w:ascii="Times New Roman"/>
          <w:b w:val="false"/>
          <w:i w:val="false"/>
          <w:color w:val="000000"/>
          <w:sz w:val="28"/>
        </w:rPr>
        <w:t>
      Күркебай Рыспанбетов көшесі: № 1, 2, 3, 4, 5, 6, 7, 8, 9, 11, 12, 13, 14, 15, 18, 19, 20, 22, 23, 24, 26, 27, 28 және осы елді мекенге қарасты барлық қоныстар.</w:t>
      </w:r>
    </w:p>
    <w:p>
      <w:pPr>
        <w:spacing w:after="0"/>
        <w:ind w:left="0"/>
        <w:jc w:val="left"/>
      </w:pPr>
      <w:r>
        <w:rPr>
          <w:rFonts w:ascii="Times New Roman"/>
          <w:b/>
          <w:i w:val="false"/>
          <w:color w:val="000000"/>
        </w:rPr>
        <w:t xml:space="preserve"> № 231 сайлау учаскесі Мамыр ауылы, Әбу Бақсы көшесі 22, "Ақтөбе облысының білім басқармасы Ырғыз ауданының білім бөлімі" мемлекеттік мекемесінің "Мамыр негізгі орта мектебі" комуналдық мемлекеттік мекемесі ғимараты, телефон: 8 (713-43) 72-5-70</w:t>
      </w:r>
    </w:p>
    <w:p>
      <w:pPr>
        <w:spacing w:after="0"/>
        <w:ind w:left="0"/>
        <w:jc w:val="both"/>
      </w:pPr>
      <w:r>
        <w:rPr>
          <w:rFonts w:ascii="Times New Roman"/>
          <w:b w:val="false"/>
          <w:i w:val="false"/>
          <w:color w:val="000000"/>
          <w:sz w:val="28"/>
        </w:rPr>
        <w:t>
      Әбу Бақсы көшесі: № 8, 12, 16, 19, 20, 22, 25, 26, 27, 28, 37, 38, 39, 40, 41, 42, 43, 44, 45 және осы елді мекенге қарасты барлық қоныстар.</w:t>
      </w:r>
    </w:p>
    <w:p>
      <w:pPr>
        <w:spacing w:after="0"/>
        <w:ind w:left="0"/>
        <w:jc w:val="left"/>
      </w:pPr>
      <w:r>
        <w:rPr>
          <w:rFonts w:ascii="Times New Roman"/>
          <w:b/>
          <w:i w:val="false"/>
          <w:color w:val="000000"/>
        </w:rPr>
        <w:t xml:space="preserve"> № 232 сайлау учаскесі Нұра ауылы, Ыбырай Достаев көшесі №4 "Ақтөбе облысының білім басқармасы Ырғыз ауданының білім бөлімі" мемлекеттік мекемесінің Т.Жүргенов атындағы жалпы білім беретін орта мектебі" комуналдық мемлекеттік мекемесі ғимараты, телефон: 8 (713-43) 72-4-64</w:t>
      </w:r>
    </w:p>
    <w:p>
      <w:pPr>
        <w:spacing w:after="0"/>
        <w:ind w:left="0"/>
        <w:jc w:val="both"/>
      </w:pPr>
      <w:r>
        <w:rPr>
          <w:rFonts w:ascii="Times New Roman"/>
          <w:b w:val="false"/>
          <w:i w:val="false"/>
          <w:color w:val="000000"/>
          <w:sz w:val="28"/>
        </w:rPr>
        <w:t>
      Темірбек Жүргенов көшесі: № 1, 2, 3, 4, 5, 6, 7, 8, 9, 10, 11, 12, 13, 15, 16, 17, 18, 19, 21, 23, 24, 25, 26, 27, 28, 29, 30, 31, 32, 33, 34, 35, 36, 37, 38;</w:t>
      </w:r>
    </w:p>
    <w:p>
      <w:pPr>
        <w:spacing w:after="0"/>
        <w:ind w:left="0"/>
        <w:jc w:val="both"/>
      </w:pPr>
      <w:r>
        <w:rPr>
          <w:rFonts w:ascii="Times New Roman"/>
          <w:b w:val="false"/>
          <w:i w:val="false"/>
          <w:color w:val="000000"/>
          <w:sz w:val="28"/>
        </w:rPr>
        <w:t>
      Ыбырай Достаев көшесі: № 1, 3, 5, 7, 8, 9, 10, 11, 13;</w:t>
      </w:r>
    </w:p>
    <w:p>
      <w:pPr>
        <w:spacing w:after="0"/>
        <w:ind w:left="0"/>
        <w:jc w:val="both"/>
      </w:pPr>
      <w:r>
        <w:rPr>
          <w:rFonts w:ascii="Times New Roman"/>
          <w:b w:val="false"/>
          <w:i w:val="false"/>
          <w:color w:val="000000"/>
          <w:sz w:val="28"/>
        </w:rPr>
        <w:t>
      Әбдібек Мәмбетов көшесі: № 5, 6, 7, 8, 9, 10, 11, 12, 13, 14, 15, 16, 17, 18;</w:t>
      </w:r>
    </w:p>
    <w:p>
      <w:pPr>
        <w:spacing w:after="0"/>
        <w:ind w:left="0"/>
        <w:jc w:val="both"/>
      </w:pPr>
      <w:r>
        <w:rPr>
          <w:rFonts w:ascii="Times New Roman"/>
          <w:b w:val="false"/>
          <w:i w:val="false"/>
          <w:color w:val="000000"/>
          <w:sz w:val="28"/>
        </w:rPr>
        <w:t>
      Төлеумұрат Кішкентаев: № 1, 2, 3, 4, 5, 6, 7, 8 және осы елді мекенге қарасты барлық қоныстар.</w:t>
      </w:r>
    </w:p>
    <w:p>
      <w:pPr>
        <w:spacing w:after="0"/>
        <w:ind w:left="0"/>
        <w:jc w:val="left"/>
      </w:pPr>
      <w:r>
        <w:rPr>
          <w:rFonts w:ascii="Times New Roman"/>
          <w:b/>
          <w:i w:val="false"/>
          <w:color w:val="000000"/>
        </w:rPr>
        <w:t xml:space="preserve"> № 233 сайлау учаскесі Белшер ауылы, Серік Сатанов көшесі 14 "Ақтөбе облысының білім басқармасы Ырғыз ауданының білім бөлімі" мемлекеттік мекемесінің "Белшер негізгі орта мектебі" комуналдық мемлекеттік мекемесі ғимараты, телефон: 8 (713-43) 72-5-57</w:t>
      </w:r>
    </w:p>
    <w:p>
      <w:pPr>
        <w:spacing w:after="0"/>
        <w:ind w:left="0"/>
        <w:jc w:val="both"/>
      </w:pPr>
      <w:r>
        <w:rPr>
          <w:rFonts w:ascii="Times New Roman"/>
          <w:b w:val="false"/>
          <w:i w:val="false"/>
          <w:color w:val="000000"/>
          <w:sz w:val="28"/>
        </w:rPr>
        <w:t>
      Серік Сатанов көшесі: № 1, 3, 5, 6, 7, 8, 9, 10, 11, 12, 13, 14, 15, 16, 17А, 18, 19, 20, 21, 22, 23, 24, 25, 26, 27, 28, 29, 30, 31, 32, 34, 35, 36, 37, 39, 40 ,41, 42 және осы елді мекенге қарасты барлық қоныстар.</w:t>
      </w:r>
    </w:p>
    <w:p>
      <w:pPr>
        <w:spacing w:after="0"/>
        <w:ind w:left="0"/>
        <w:jc w:val="left"/>
      </w:pPr>
      <w:r>
        <w:rPr>
          <w:rFonts w:ascii="Times New Roman"/>
          <w:b/>
          <w:i w:val="false"/>
          <w:color w:val="000000"/>
        </w:rPr>
        <w:t xml:space="preserve"> № 234 сайлау учаскісі Аманкөл ауылы, Тел Жаманмұрынов көшесі 10 "Ақтөбе облысының білім басқармасы Ырғыз ауданының білім бөлімі" мемлекеттік мекемесінің "Т.Жаманмұрынов атындағы жалпы білім беретін орта мектебі" КММ ғимараты, телефон: 8 (713-43) 72-0-40.</w:t>
      </w:r>
    </w:p>
    <w:p>
      <w:pPr>
        <w:spacing w:after="0"/>
        <w:ind w:left="0"/>
        <w:jc w:val="both"/>
      </w:pPr>
      <w:r>
        <w:rPr>
          <w:rFonts w:ascii="Times New Roman"/>
          <w:b w:val="false"/>
          <w:i w:val="false"/>
          <w:color w:val="000000"/>
          <w:sz w:val="28"/>
        </w:rPr>
        <w:t>
      Зарлық Қалиев көшесі: № 1, 3, 4, 6, 7, 8, 8ә, 9, 10, 11, 12, 13, 14, 15, 16, 17, 18, 19, 20, 22, 23, 24, 25, 26;</w:t>
      </w:r>
    </w:p>
    <w:p>
      <w:pPr>
        <w:spacing w:after="0"/>
        <w:ind w:left="0"/>
        <w:jc w:val="both"/>
      </w:pPr>
      <w:r>
        <w:rPr>
          <w:rFonts w:ascii="Times New Roman"/>
          <w:b w:val="false"/>
          <w:i w:val="false"/>
          <w:color w:val="000000"/>
          <w:sz w:val="28"/>
        </w:rPr>
        <w:t>
      Тел Жаманмұрынов көшесі: № 1, 2, 5, 6, 11, 13, 14, 16, 18, 20, 21, 23;</w:t>
      </w:r>
    </w:p>
    <w:p>
      <w:pPr>
        <w:spacing w:after="0"/>
        <w:ind w:left="0"/>
        <w:jc w:val="both"/>
      </w:pPr>
      <w:r>
        <w:rPr>
          <w:rFonts w:ascii="Times New Roman"/>
          <w:b w:val="false"/>
          <w:i w:val="false"/>
          <w:color w:val="000000"/>
          <w:sz w:val="28"/>
        </w:rPr>
        <w:t>
      Айқын Қантайұлы көшесі № 3, 5, 7, 8, 9, 10, 11, 12, 13, 14, 15, 16, 18;</w:t>
      </w:r>
    </w:p>
    <w:p>
      <w:pPr>
        <w:spacing w:after="0"/>
        <w:ind w:left="0"/>
        <w:jc w:val="both"/>
      </w:pPr>
      <w:r>
        <w:rPr>
          <w:rFonts w:ascii="Times New Roman"/>
          <w:b w:val="false"/>
          <w:i w:val="false"/>
          <w:color w:val="000000"/>
          <w:sz w:val="28"/>
        </w:rPr>
        <w:t>
      Бақберген Ақдаулетұлы көшесі: № 1, 3, 5, 8, 10, 11, 12, 13, 14, 15, 16, 18, 19, 20, 21, 22, 23, 24, 25, 26, 27, 29, 36, 37, 38 және осы елді мекенге қарасты барлық қоныстар.</w:t>
      </w:r>
    </w:p>
    <w:p>
      <w:pPr>
        <w:spacing w:after="0"/>
        <w:ind w:left="0"/>
        <w:jc w:val="left"/>
      </w:pPr>
      <w:r>
        <w:rPr>
          <w:rFonts w:ascii="Times New Roman"/>
          <w:b/>
          <w:i w:val="false"/>
          <w:color w:val="000000"/>
        </w:rPr>
        <w:t xml:space="preserve"> № 235 сайлау учаскесі Құтикөл ауылы Нұртияқ Жаманшин көшесі 30 "Ырғыз аудандық мәдениет, тілдерді дамыту, дене шынықтыру және спорт бөлімі" мемлекеттік мекемесінің "Құтикөл ауылдық клубы" ККМ ғимараты, телефон: 8 (713-43) 72–0–11.</w:t>
      </w:r>
    </w:p>
    <w:p>
      <w:pPr>
        <w:spacing w:after="0"/>
        <w:ind w:left="0"/>
        <w:jc w:val="both"/>
      </w:pPr>
      <w:r>
        <w:rPr>
          <w:rFonts w:ascii="Times New Roman"/>
          <w:b w:val="false"/>
          <w:i w:val="false"/>
          <w:color w:val="000000"/>
          <w:sz w:val="28"/>
        </w:rPr>
        <w:t>
      Есен Игібаев көшесі: № 1, 4, 5, 6, 7, 9, 10, 11, 12, 12ә, 14, 15, 16, 18, 19, 23, 25, 27, 29а, 31, 33, 33а, 35, 35а, 35ә, 37, 37а, 37ә, 41, 43, 45, 47, 51, 53, 55, 57, 59;</w:t>
      </w:r>
    </w:p>
    <w:p>
      <w:pPr>
        <w:spacing w:after="0"/>
        <w:ind w:left="0"/>
        <w:jc w:val="both"/>
      </w:pPr>
      <w:r>
        <w:rPr>
          <w:rFonts w:ascii="Times New Roman"/>
          <w:b w:val="false"/>
          <w:i w:val="false"/>
          <w:color w:val="000000"/>
          <w:sz w:val="28"/>
        </w:rPr>
        <w:t>
      Нұртияқ Жаманшин көшесі: № 4, 5, 6, 7, 8, 9, 10, 11, 17, 19, 20, 23, 24, 27, 28;</w:t>
      </w:r>
    </w:p>
    <w:p>
      <w:pPr>
        <w:spacing w:after="0"/>
        <w:ind w:left="0"/>
        <w:jc w:val="both"/>
      </w:pPr>
      <w:r>
        <w:rPr>
          <w:rFonts w:ascii="Times New Roman"/>
          <w:b w:val="false"/>
          <w:i w:val="false"/>
          <w:color w:val="000000"/>
          <w:sz w:val="28"/>
        </w:rPr>
        <w:t>
      Әмірхан Барысбаев көшесі: № 2, 5, 9, 11, 12, 13, 14, 17, 19, 21, 23;</w:t>
      </w:r>
    </w:p>
    <w:p>
      <w:pPr>
        <w:spacing w:after="0"/>
        <w:ind w:left="0"/>
        <w:jc w:val="both"/>
      </w:pPr>
      <w:r>
        <w:rPr>
          <w:rFonts w:ascii="Times New Roman"/>
          <w:b w:val="false"/>
          <w:i w:val="false"/>
          <w:color w:val="000000"/>
          <w:sz w:val="28"/>
        </w:rPr>
        <w:t>
      Пішен Төрегелдин көшесі: № 1, 1ә, 2, 6, 8, 9, 10, 14, 16;</w:t>
      </w:r>
    </w:p>
    <w:p>
      <w:pPr>
        <w:spacing w:after="0"/>
        <w:ind w:left="0"/>
        <w:jc w:val="both"/>
      </w:pPr>
      <w:r>
        <w:rPr>
          <w:rFonts w:ascii="Times New Roman"/>
          <w:b w:val="false"/>
          <w:i w:val="false"/>
          <w:color w:val="000000"/>
          <w:sz w:val="28"/>
        </w:rPr>
        <w:t>
      Оңғар Райымбаев көшесі: № 1, 2, 3, 4, 5, 6, 7, 9, 11, 12, 13, 14, 15, 16, 17, 18, 20, 22, 22ә, 24;</w:t>
      </w:r>
    </w:p>
    <w:p>
      <w:pPr>
        <w:spacing w:after="0"/>
        <w:ind w:left="0"/>
        <w:jc w:val="both"/>
      </w:pPr>
      <w:r>
        <w:rPr>
          <w:rFonts w:ascii="Times New Roman"/>
          <w:b w:val="false"/>
          <w:i w:val="false"/>
          <w:color w:val="000000"/>
          <w:sz w:val="28"/>
        </w:rPr>
        <w:t>
      Төлеу Манасов көшесі: № 2, 4, 5, 7, 7а, 8, 9, 9а, 10, 11, 12, 15, 16, 17, 18, 19, 20, 21, 23, 24, 25, 26, 27, 28, 29, 30, 31, 32, 33, 34, 35, 36, 37, 38, 40, 41, 42, 42а, 43, 45, 48, 50, 54, 56;</w:t>
      </w:r>
    </w:p>
    <w:p>
      <w:pPr>
        <w:spacing w:after="0"/>
        <w:ind w:left="0"/>
        <w:jc w:val="both"/>
      </w:pPr>
      <w:r>
        <w:rPr>
          <w:rFonts w:ascii="Times New Roman"/>
          <w:b w:val="false"/>
          <w:i w:val="false"/>
          <w:color w:val="000000"/>
          <w:sz w:val="28"/>
        </w:rPr>
        <w:t>
      Шүлтік Жоланов көшесі: № 1, 2, 3, 4, 4а, 5, 7, 10, 11, 12, 15, 23, 25, 27, 29, 29а, 31, 33;</w:t>
      </w:r>
    </w:p>
    <w:p>
      <w:pPr>
        <w:spacing w:after="0"/>
        <w:ind w:left="0"/>
        <w:jc w:val="both"/>
      </w:pPr>
      <w:r>
        <w:rPr>
          <w:rFonts w:ascii="Times New Roman"/>
          <w:b w:val="false"/>
          <w:i w:val="false"/>
          <w:color w:val="000000"/>
          <w:sz w:val="28"/>
        </w:rPr>
        <w:t>
      Әлішбек Шахин: № 1, 2, 5, 7, 23, 27, 31, 33, 35 және осы елді мекенге қарасты барлық қоныстар.</w:t>
      </w:r>
    </w:p>
    <w:p>
      <w:pPr>
        <w:spacing w:after="0"/>
        <w:ind w:left="0"/>
        <w:jc w:val="left"/>
      </w:pPr>
      <w:r>
        <w:rPr>
          <w:rFonts w:ascii="Times New Roman"/>
          <w:b/>
          <w:i w:val="false"/>
          <w:color w:val="000000"/>
        </w:rPr>
        <w:t xml:space="preserve"> № 236 сайлау учаскесі Жарма ауылы Нұртияқ Жаманшин көшесі №20 "Ақтөбе облысының білім басқармасы Ырғыз ауданының білім бөлімі" мемлекеттік мекемесінің "Нарқызыл негізгі орта мектебі" КММ ғимараты,</w:t>
      </w:r>
    </w:p>
    <w:p>
      <w:pPr>
        <w:spacing w:after="0"/>
        <w:ind w:left="0"/>
        <w:jc w:val="both"/>
      </w:pPr>
      <w:r>
        <w:rPr>
          <w:rFonts w:ascii="Times New Roman"/>
          <w:b w:val="false"/>
          <w:i w:val="false"/>
          <w:color w:val="000000"/>
          <w:sz w:val="28"/>
        </w:rPr>
        <w:t>
      телефон: 8 (713-43) 72-2-30.</w:t>
      </w:r>
    </w:p>
    <w:p>
      <w:pPr>
        <w:spacing w:after="0"/>
        <w:ind w:left="0"/>
        <w:jc w:val="both"/>
      </w:pPr>
      <w:r>
        <w:rPr>
          <w:rFonts w:ascii="Times New Roman"/>
          <w:b w:val="false"/>
          <w:i w:val="false"/>
          <w:color w:val="000000"/>
          <w:sz w:val="28"/>
        </w:rPr>
        <w:t>
      Нұртияқ Жаманшин көшесі: № 1, 2, 3, 4, 5, 6, 7, 9, 11, 13, 14, 15, 17, 19, 21, 23, 24, 25, 27, 29;</w:t>
      </w:r>
    </w:p>
    <w:p>
      <w:pPr>
        <w:spacing w:after="0"/>
        <w:ind w:left="0"/>
        <w:jc w:val="both"/>
      </w:pPr>
      <w:r>
        <w:rPr>
          <w:rFonts w:ascii="Times New Roman"/>
          <w:b w:val="false"/>
          <w:i w:val="false"/>
          <w:color w:val="000000"/>
          <w:sz w:val="28"/>
        </w:rPr>
        <w:t>
      Төлеу Манасов көшесі: № 1, 2, 3, 4, 5, 6, 7, 8, 9, 9ә, 10, 11, 12, 13, 14, 15, 16, 17, 18, 19, 22, 23, 24, 25, 28, 29, 36 және осы елді мекенге қарасты барлық қоныстар.</w:t>
      </w:r>
    </w:p>
    <w:p>
      <w:pPr>
        <w:spacing w:after="0"/>
        <w:ind w:left="0"/>
        <w:jc w:val="left"/>
      </w:pPr>
      <w:r>
        <w:rPr>
          <w:rFonts w:ascii="Times New Roman"/>
          <w:b/>
          <w:i w:val="false"/>
          <w:color w:val="000000"/>
        </w:rPr>
        <w:t xml:space="preserve"> № 238 сайлау учаскесі Құйлыс ауылы, Өтебай Қанахин көшесі 25 "Ақтөбе облысының білім басқармасы Ырғыз ауданының білім бөлімі" мемлекеттік мекемесінің "Құйлыс жалпы білім беретін орта мектебі" коммуналдық мемлекеттік мекемесі ғимараты, телефон: 8 (713-59) 32-0-11.</w:t>
      </w:r>
    </w:p>
    <w:p>
      <w:pPr>
        <w:spacing w:after="0"/>
        <w:ind w:left="0"/>
        <w:jc w:val="both"/>
      </w:pPr>
      <w:r>
        <w:rPr>
          <w:rFonts w:ascii="Times New Roman"/>
          <w:b w:val="false"/>
          <w:i w:val="false"/>
          <w:color w:val="000000"/>
          <w:sz w:val="28"/>
        </w:rPr>
        <w:t>
      Нұртұяқ Жаманшин көшесі: № 2, 3, 4, 5, 6, 8, 10, 11, 12, 14, 15, 16, 17, 18, 19, 20, 22;</w:t>
      </w:r>
    </w:p>
    <w:p>
      <w:pPr>
        <w:spacing w:after="0"/>
        <w:ind w:left="0"/>
        <w:jc w:val="both"/>
      </w:pPr>
      <w:r>
        <w:rPr>
          <w:rFonts w:ascii="Times New Roman"/>
          <w:b w:val="false"/>
          <w:i w:val="false"/>
          <w:color w:val="000000"/>
          <w:sz w:val="28"/>
        </w:rPr>
        <w:t>
      Өтебай Қанахин көшесі: № 1, 2, 4, 6, 7/1, 7/2, 8, 9, 10, 12, 13, 15, 16, 17, 18, 19, 21/1, 21/2;</w:t>
      </w:r>
    </w:p>
    <w:p>
      <w:pPr>
        <w:spacing w:after="0"/>
        <w:ind w:left="0"/>
        <w:jc w:val="both"/>
      </w:pPr>
      <w:r>
        <w:rPr>
          <w:rFonts w:ascii="Times New Roman"/>
          <w:b w:val="false"/>
          <w:i w:val="false"/>
          <w:color w:val="000000"/>
          <w:sz w:val="28"/>
        </w:rPr>
        <w:t>
      Шаяхмет Асатов көшесі: № 1, 2, 3, 4, 5, 8, 9, 11, 12/1, 12/2, 13, 14, 15, 17, 19, 21, 23, 25;</w:t>
      </w:r>
    </w:p>
    <w:p>
      <w:pPr>
        <w:spacing w:after="0"/>
        <w:ind w:left="0"/>
        <w:jc w:val="both"/>
      </w:pPr>
      <w:r>
        <w:rPr>
          <w:rFonts w:ascii="Times New Roman"/>
          <w:b w:val="false"/>
          <w:i w:val="false"/>
          <w:color w:val="000000"/>
          <w:sz w:val="28"/>
        </w:rPr>
        <w:t>
      Әйтеке би көшесі: № 1, 4, 6/1, 6/2, 10, 12, 15;</w:t>
      </w:r>
    </w:p>
    <w:p>
      <w:pPr>
        <w:spacing w:after="0"/>
        <w:ind w:left="0"/>
        <w:jc w:val="both"/>
      </w:pPr>
      <w:r>
        <w:rPr>
          <w:rFonts w:ascii="Times New Roman"/>
          <w:b w:val="false"/>
          <w:i w:val="false"/>
          <w:color w:val="000000"/>
          <w:sz w:val="28"/>
        </w:rPr>
        <w:t>
      Ырғыз көшесі: № 2/1, 2/2, 3, 4, 7, 8, 9, 10, 11, 12, 13, 14, 15, 17, 18, 20, 22, 28;</w:t>
      </w:r>
    </w:p>
    <w:p>
      <w:pPr>
        <w:spacing w:after="0"/>
        <w:ind w:left="0"/>
        <w:jc w:val="both"/>
      </w:pPr>
      <w:r>
        <w:rPr>
          <w:rFonts w:ascii="Times New Roman"/>
          <w:b w:val="false"/>
          <w:i w:val="false"/>
          <w:color w:val="000000"/>
          <w:sz w:val="28"/>
        </w:rPr>
        <w:t>
      Қазақстан Республикасы Тәуелсіздігіне 20 жыл көшесі: № 3, 4, 5, 6, 8, 9, 10, 14, 15, 19, 20, 21, 25, 27 және осы елді мекенге қарасты барлық қоныстар.</w:t>
      </w:r>
    </w:p>
    <w:p>
      <w:pPr>
        <w:spacing w:after="0"/>
        <w:ind w:left="0"/>
        <w:jc w:val="left"/>
      </w:pPr>
      <w:r>
        <w:rPr>
          <w:rFonts w:ascii="Times New Roman"/>
          <w:b/>
          <w:i w:val="false"/>
          <w:color w:val="000000"/>
        </w:rPr>
        <w:t xml:space="preserve"> № 239 сайлау учаскесі Жайсаңбай ауылы, Өтебай Қанахин көшесі 19, "Ақтөбе облысының білім басқармасы Ырғыз ауданының білім бөлімі" мемлекеттік мекемесінің "Ө.Қанахин атындағы жалпы білім беретін орта мектебі" коммуналдық мемлекеттік мекемесі ғимараты, телефон: 8 (713-43) 73-4-68.</w:t>
      </w:r>
    </w:p>
    <w:p>
      <w:pPr>
        <w:spacing w:after="0"/>
        <w:ind w:left="0"/>
        <w:jc w:val="both"/>
      </w:pPr>
      <w:r>
        <w:rPr>
          <w:rFonts w:ascii="Times New Roman"/>
          <w:b w:val="false"/>
          <w:i w:val="false"/>
          <w:color w:val="000000"/>
          <w:sz w:val="28"/>
        </w:rPr>
        <w:t>
      Жұмахмет Шалтақбаев көшесі: № 1, 2, 3, 4, 4а, 5, 6, 7, 8, 9, 10, 12, 13, 14, 15, 16, 17, 18, 19, 20, 21;</w:t>
      </w:r>
    </w:p>
    <w:p>
      <w:pPr>
        <w:spacing w:after="0"/>
        <w:ind w:left="0"/>
        <w:jc w:val="both"/>
      </w:pPr>
      <w:r>
        <w:rPr>
          <w:rFonts w:ascii="Times New Roman"/>
          <w:b w:val="false"/>
          <w:i w:val="false"/>
          <w:color w:val="000000"/>
          <w:sz w:val="28"/>
        </w:rPr>
        <w:t>
      Қазақстан Республикасы Тәуелсіздігіне - 20 жыл көшесі: № 1, 2, 3, 4, 4а, 4б, 5, 6, 7, 8/1, 8/2, 9, 10, 11, 12, 13, 14, 15, 16, 17, 18, 19, 20, 21, 22, 23, 24, 25, 26, 27, 28, 29/1, 29/2, 30, 31, 33;</w:t>
      </w:r>
    </w:p>
    <w:p>
      <w:pPr>
        <w:spacing w:after="0"/>
        <w:ind w:left="0"/>
        <w:jc w:val="both"/>
      </w:pPr>
      <w:r>
        <w:rPr>
          <w:rFonts w:ascii="Times New Roman"/>
          <w:b w:val="false"/>
          <w:i w:val="false"/>
          <w:color w:val="000000"/>
          <w:sz w:val="28"/>
        </w:rPr>
        <w:t>
      Өтебай Қанахин көшесі: № 2, 3, 4, 5, 6, 7, 8, 9, 10, 11, 12, 13/1, 13/2, 14/1, 14/2, 15/1, 15/2, 17/1, 17/2, 18 және осы елді мекенге қарасты барлық қоныстар.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