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359c" w14:textId="7ba3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адамдар,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әкімдігінің 2012 жылғы 17 қазандағы № 211 қаулысы. Ақтөбе облысының Әділет департаментінде 2012 жылғы 8 қарашада № 3428 тіркелді. Күші жойылды - Ақтөбе облысы Ырғыз ауданы әкімдігінің 2016 жылғы 25 сәуірдегі № 79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Ырғыз ауданы әкімдігінің 25.04.2016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бiтiрушi кәмелетке толмағандарға әр санат үшiн жұмыс орындарының жалпы санының бір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"Ырғыз аудандық жұмыспен қамту және әлеуметтік бағдарламалар бөлімі" мемлекеттік мекемесі қылмыстық-атқару инспекциясы пробация қызметінің есебінде тұрған адамдарды, сондай-ақ бас бостандығынан айыру орындарынан босатылған және интернаттық ұйымдарды бiтiрушi кәмелетке толмағандарды квотаға сәйкес жұмысқа орналастыруда жәрдемдесу жөніндегі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әкiмiнiң орынбасары А.Шахинге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жарияланғаннан кейін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әкiмі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