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b6e0" w14:textId="9a3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2012 жылғы 19 сәуірдегі № 58 қаулысы. Ақтөбе облысының Әділет департаментінде 2012 жылғы 25 мамырда № 3-5-158 тіркелді. Күші жойылды - Ақтөбе облысы Ырғыз аудандық әкімдігінің 2013 жылғы 29 қаңтардағы №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2013.01.29 № 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ақылы қоғамдық жұмыстарды ұйымдастыратын кәсіпорындардың, ұйымдар мен мекемелердің тізбесі, қоғамдық жұмыстардың түрлері, көлемі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ақысының мөлшері аудандық бюджет қаражаты есебінен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«Ырғыз аудандық жұмыспен қамту және әлеуметтік бағдарламалар бөлімі» мемлекеттік мекемесі аудан бюджетінің қоғамдық жұмыстарды өткізуге көзделген қаражат шегінде жұмыссыздарды қоғамдық жұмысқа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 және 2012 жылғы 1 наурыздан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М.ДУАНБЕКОВ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сәуірдегі №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жұмыстардың түрлері мен көлемі, оларды қаржыландыру көздері және қоғамдық жұмыстар өткізілетін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860"/>
        <w:gridCol w:w="3056"/>
        <w:gridCol w:w="1818"/>
        <w:gridCol w:w="1340"/>
        <w:gridCol w:w="1579"/>
        <w:gridCol w:w="1319"/>
      </w:tblGrid>
      <w:tr>
        <w:trPr>
          <w:trHeight w:val="48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кәсіпорындардың аталуы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жұмыстың түрлері /жобалары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жұмыстардың көлесмі, 1 адамға /болжам теңге/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саны, адам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Қаралған қаражат,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«Тәуіп селолық округі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аумағын тазарту, көгалдандыру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«Құмтоғай селолық округі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село аумағын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«Аманкөл селолық округі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экологиялық сауықтыру жұмыстары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дайындық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 көгалдандыру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селолық округі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село аумағын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күтіп ұстау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селолық округі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село аумағын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«Жайсаңбай селолық округі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село аумағын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«Ырғыз селолық округі әкімінің аппараты» ММ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Ауыз-су құдықтарын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тазалап күту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село аумағын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дайындық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қорғаныс істер жөніндегі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қағаздарын тарату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орыс орта мектебі»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түптеу жұмысы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статистика басқармасы»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және дүкендердегі баға тұрақтылығын бақылау жұмысына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мәдениет және тілдерді дамыту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көпшілік шараларға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әділет басқармасы»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мұрағаты жұмысына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мұрағаты жұмысына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жер қатынастары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құрылымдарымен іс-қағаздарын жүргізу,жеке меншік жер иеленушілер мен жер пайдаланушылардың жер учаскелерін өлшеп мәліметтер дайындау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ауданы әкімінің аппараты»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мекеме аумағын тазарту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«Ырғыз гимназиясы»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түптеу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ішкі істер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ауылшаруашылық және ветеринария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тұрғындардың малдарын бірдейлендіру жұмысына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қазақ орта мектебі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түптеу жұмысы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ауданы бойынша салық басқармасы»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түбіртектерін жергілікті тұрғындарға тарату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ішкі саясат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көпшілік шараларға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«Казпошта» АҚ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баспасөзге жазылуды насихаттау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құрылыс, сәулет және қала құрылысы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мүліктерге қабылдау актісін толтыру жұмысына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білім, дене шынықтыру және спорт бөлімі»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тазарту және көгалдандыру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мұрағаты» ММ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мекемелермен кәсіпорындардан түскен істерді тігу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мен жасөспірімдер спорт мектебі»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спорттық шараларға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Жерг.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