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66e7" w14:textId="58f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2012 жылғы 8 маусымдағы № 60 шешімі. Ақтөбе облысының Байғанин аудандық Әділет басқармасында 2012 жылғы 27 маусымда № 3-4-150 тіркелді. Күші жойылды - Ақтөбе облысы Байғанин ауданы Қарауылкелді ауылдық округі әкімінің 2012 жылғы 14 тамыздағы № 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ауданы Қарауылкелді ауылдық округі әкімінің 14.08.2012 № 95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шілдесіндегі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ветеринарлық инспекторының 2012 жылғы 05 маусымдағы ұсынысының негізінде, Қарауылкелді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 жануарынан (ит) құтыру ауруының шығуына байланысты Қарауылкелді ауылдық округі, Қарауылкелді ауылында шектеу іс-шаралары енгізіліп, ветеринарлық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Қарауылкелді ауылдық округінің бас мал дәрігері (М.Жүгініс) міндетті ветеринарлық шараларын ұйымдастырып және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 әкімінің орынбасары Қ. Ізбағанбетке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оның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Қарауылкелді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әкімі:                            Е.А.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