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13e1" w14:textId="94f1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2013-2015 жылдарға арналған Байғанин ауданының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2012 жылғы 21 желтоқсандағы № 47 шешімі. Ақтөбе облысы Әділет департаментінде 2013 жылғы 9 қаңтарда № 3482 тіркелді. Қолданылу мерзімінің аяқталуына байланысты күші жойылды - Ақтөбе облысы Байғанин аудандық мәслихатының 2014 жылғы 27 мамырдағы № 127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Ақтөбе облысы Байғанин аудандық мәслихатының 27.05.2014 № 127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95-IV Бюджеттік Кодексінің 9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Байғанин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2013-2015 жылдарға арналған Байғанин ауданының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                      2 709 734,7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                 2 316 027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                3 260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түсетін түсімдер                       3 600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          386 847,7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                      2 968 464,1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         14 986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                  17 711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            2 725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жасалынатын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            40 800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           40 800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  - 314 515,4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             314 515,4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 тармаққа өзгерістер енгізілді - Ақтөбе облысы Байғанин аудандық мәслихатының 29.01.2013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енгізіледі); 29.04.2013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енгізіледі); 11.07.2013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енгізіледі); 30.07.2013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енгізіледі); 21.10.2013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енгізіледі); 13.11.2013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«2013-2015 жылдарға арналған Республикалық бюджет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18 660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- 1731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18 660 теңге мөлшерінде белгіленгені еске және басшылыққа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2013 жылға арналған аудандық бюджетте республикалық бюджеттен нысаналы ағымдағы трансферттері түскені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жүргізуге 68 119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 үшін 22 041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42 075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Білім беруді дамытудың 2011-2020 жылдарға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4 097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қорғаншыларға (қамқоршыларға) жетім баланы (жетім балаларды) және ата-анасының қамқорлығынсыз қалған баланы (балаларды) асырап бағу үшін ай сайын ақша қаражатын төлеуге 3 776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білім беру ұйымдарының тәрбиешілеріне біліктілік санаты үшін қосымша ақы мөлшерін ұлғайтуға 15 000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деңгейлі жүйе бойынша біліктілікті арттырудан өткен мұғалімдерге төленетін еңбекақыны арттыруға 6 227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«Өңірлерді дамыту»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өңірлердің экономикалық дамуына жәрдемдесу жөніндегі шараларды іске асыруға 19 301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органдардың штат бірліктерін арттыруға – 8524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сомаларды бөлу аудан әкімдігі қаулысы негізінде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3 тармаққа өзгерістер енгізілді - Ақтөбе облысы Байғанин аудандық мәслихатының 11.07.2013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4. Алынып тасталды - Ақтөбе облысы Байғанин аудандық мәслихатының 29.01.2013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2013 жылға арналған аудандық бюджетте республикалық бюджеттен нысаналы даму трансферттері түскені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 жобалауға, салуға және (немесе) сатып алуға 16 800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дамытуға, жайластыруға және (немесе) сатып алуға 130 142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Ақтөбе облысы Байғанин аудандық мәслихатының 29.01.2013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сомаларды бөлу аудан әкімдігі қаулысы негізінде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5 тармаққа өзгеріс енгізілді - Ақтөбе облысы Байғанин аудандық мәслихатының 29.01.2013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2013 жылға арналған аудандық бюджетте облыстық бюджеттен нысаналы даму трансферттері түскені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салуға және реконструкциялауға 8 500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 жобалауға, салуға және (немесе) сатып алуға 19 255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сомаларды бөлу аудан әкімдігі қаулысы негізінде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6 тармаққа өзгеріс енгізілді - Ақтөбе облысы Байғанин аудандық мәслихатының 29.04.2013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2013 жылға арналған ауданның жергілікті атқарушы органының резерві 3000 мың теңге болып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2013 жылға арналған аудандық бюджетті атқару процесінде секвестрге жатпайтын аудандық бюджеттің бюджеттік бағдарламаларының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2013 жылға арналған аудандық бюджетте ауылдық (селолық) округ әкімі аппараттарының бюджеттік бағдарламалары 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шешімнің орындалуын бақылау аудандық мәслихаттың қаржы, бюджет және халықты әлеуметтік қорғау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Осы шешім 2013 жылдың 1 қаңтарынан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 Н. Есказиева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 Б. Турлыбаев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Байғанин аудандық маслихатының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47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Байғанин ауданының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қосымша жаңа редакцияда - Ақтөбе облысы Байғанин аудандық мәслихатының 13.11.2013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55"/>
        <w:gridCol w:w="515"/>
        <w:gridCol w:w="8130"/>
        <w:gridCol w:w="252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2 709 734,7
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2 709 734,7
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2 316 027,0
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97 020,0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97 020,0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93 365,0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93 365,0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2 112 460,0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2 095 948,0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1 312,0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4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11 756,0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9 465,0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1 151,0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0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1 426,0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1 426,0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3 260,0
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2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5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3 600,0
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386 847,7
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386 847,7</w:t>
            </w:r>
          </w:p>
        </w:tc>
      </w:tr>
      <w:tr>
        <w:trPr>
          <w:trHeight w:val="4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386 847,7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67"/>
        <w:gridCol w:w="710"/>
        <w:gridCol w:w="730"/>
        <w:gridCol w:w="7222"/>
        <w:gridCol w:w="2522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1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II.ШЫҒЫСТАР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2 968 464,1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232 572,4
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196 743,4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20 456,0
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14 659,0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5 797,0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64 572,0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56 432,0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111 715,4
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104 554,0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7 161,4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19 389,0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19 389,0
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бюджетін орындау және ауданның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16 243,0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16 440,0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16 440,0
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басқару мен кәсіпкерлік саласында экономикалық саясатты, мемлекеттік жоспарлау жүйесін қалыптастыру және дамытудағы мемлекеттік саясатты іске асыру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15 510,0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9 564,0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2 596,0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6 968,0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6 968,0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жою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1 905 285,1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236 328,0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236 328,0
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236 328,0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1 473 966,6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1 473 966,6
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1 418 812,6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55 154,0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194 990,5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22 684,5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22 684,5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172 306,0
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10 196,0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өткiзу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20 503,0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4 175,0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137 432,0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142 721,0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120 074,0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120 074,0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39 995,0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40 774,0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5 524,0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19 700,0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2 081,0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22 647,0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22 647,0
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19 384,0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256 141,2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191 592,8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389,0
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5 552,0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184 951,8
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44 503,5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140 448,3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 мен жайластыруға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700,0
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37 446,4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16 346,0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21 100,4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2 451,4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27 102,0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18 598,0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9 801,0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3 936,0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8 504,0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3 504,0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158 040,0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55 285,0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55 285,0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55 285,0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6 500,0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68 235,0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57 635,0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57 135,0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10 600,0
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28 020,0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17 940,0
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8 258,0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10 080,0
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96 520,1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17 107,1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316,0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12 940,0
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3 851,1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3 851,1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11 294,0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11 294,0
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9 404,0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68 119,0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68 119,0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68 119,0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19 073,0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19 073,0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19 073,0
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аумағын оңтайлау және тиімді қала құрылыстық игеруді қамтамасыз ету жөніндегі қызметтер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8 323,0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79 846,2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79 846,2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79 846,2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79 846,2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60 256,1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1 710,1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1 710,1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1 710,1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58 546,0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19 301,0
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жергілікті атқарушы органының резерві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8 630,0
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7 962,0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30 615,0
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 бойынша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18 178,0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12 437,0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3,8
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3,8
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7 441,2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7 441,2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7 441,2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1 578,6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5 862,6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ІII. ТАЗА БЮДЖЕТТІК КРЕДИТ БЕРУ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14 986,0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17 711,0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17 711,0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17 711,0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17 711,0
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550"/>
        <w:gridCol w:w="710"/>
        <w:gridCol w:w="671"/>
        <w:gridCol w:w="7260"/>
        <w:gridCol w:w="252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435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40 800,0
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40 800,0</w:t>
            </w:r>
          </w:p>
        </w:tc>
      </w:tr>
      <w:tr>
        <w:trPr>
          <w:trHeight w:val="4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40 800,0
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40 800,0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-314 515,4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314 515,4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570"/>
        <w:gridCol w:w="706"/>
        <w:gridCol w:w="7873"/>
        <w:gridCol w:w="250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17 711,0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17 711,0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06"/>
        <w:gridCol w:w="730"/>
        <w:gridCol w:w="730"/>
        <w:gridCol w:w="7081"/>
        <w:gridCol w:w="250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2 725,0
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30"/>
        <w:gridCol w:w="648"/>
        <w:gridCol w:w="7862"/>
        <w:gridCol w:w="251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299 529,4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299 529,4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299 529,4</w:t>
            </w:r>
          </w:p>
        </w:tc>
      </w:tr>
    </w:tbl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Байғанин аудандық маслихатының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47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Байғанин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585"/>
        <w:gridCol w:w="542"/>
        <w:gridCol w:w="8120"/>
        <w:gridCol w:w="244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I.ТҮСІМДЕР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2 822 862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2 822 862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2 289 617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103 365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103 365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90 900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2 082 588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2 068 228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11 320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1 444
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6 660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3 700
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12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
</w:t>
            </w:r>
          </w:p>
        </w:tc>
      </w:tr>
      <w:tr>
        <w:trPr>
          <w:trHeight w:val="13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2 900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523 985
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523 985</w:t>
            </w:r>
          </w:p>
        </w:tc>
      </w:tr>
      <w:tr>
        <w:trPr>
          <w:trHeight w:val="4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523 985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05"/>
        <w:gridCol w:w="788"/>
        <w:gridCol w:w="730"/>
        <w:gridCol w:w="6907"/>
        <w:gridCol w:w="2444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95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II.ШЫҒЫСТАР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2 822 862,0
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208 283,0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170 826,0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16 254,0</w:t>
            </w:r>
          </w:p>
        </w:tc>
      </w:tr>
      <w:tr>
        <w:trPr>
          <w:trHeight w:val="2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15 772,0</w:t>
            </w:r>
          </w:p>
        </w:tc>
      </w:tr>
      <w:tr>
        <w:trPr>
          <w:trHeight w:val="2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54 796,0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49 796,0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99 776,0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99 776,0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19 324,0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19 324,0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бюджетін орындау және ауданның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18 182,0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18 133,0</w:t>
            </w:r>
          </w:p>
        </w:tc>
      </w:tr>
      <w:tr>
        <w:trPr>
          <w:trHeight w:val="2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18 133,0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 басқару мен кәсіпкерлік саласында экономикалық саясатты, мемлекеттік жоспарлау жүйесін қалыптастыру және дамытудағы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17 929,0</w:t>
            </w:r>
          </w:p>
        </w:tc>
      </w:tr>
      <w:tr>
        <w:trPr>
          <w:trHeight w:val="2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7 088,0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5 102,0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5 102,0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жою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4 082,0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1 774 191,0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245 561,0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245 561,0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245 561,0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1 493 228,0</w:t>
            </w:r>
          </w:p>
        </w:tc>
      </w:tr>
      <w:tr>
        <w:trPr>
          <w:trHeight w:val="2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1 493 228,0</w:t>
            </w:r>
          </w:p>
        </w:tc>
      </w:tr>
      <w:tr>
        <w:trPr>
          <w:trHeight w:val="2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1 445 983,0</w:t>
            </w:r>
          </w:p>
        </w:tc>
      </w:tr>
      <w:tr>
        <w:trPr>
          <w:trHeight w:val="2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47 245,0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35 402,0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35 402,0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10 510,0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өткiзу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20 852,0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194 836,0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174 946,0</w:t>
            </w:r>
          </w:p>
        </w:tc>
      </w:tr>
      <w:tr>
        <w:trPr>
          <w:trHeight w:val="2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174 946,0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67 573,0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12 245,0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49 509,0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5 499,0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26 189,0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2 123,0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19 890,0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19 890,0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19 482,0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350 972,0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22 050,0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22 050,0</w:t>
            </w:r>
          </w:p>
        </w:tc>
      </w:tr>
      <w:tr>
        <w:trPr>
          <w:trHeight w:val="1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19 650,0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бағдарламасы шеңберінде инженерлік коммуникациялық инфрақұрылымдардың дамуы және тұрғын үй салу және (немесе) сатып алу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306 769,0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306 769,0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 газ жүйелерін қолдануды ұйымдастыру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5 612,0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301 157,0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22 153,0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11 949,0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5 102,0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4 082,0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2 704,0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10 204,0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5 102,0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5 102,0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141 029,0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51 714,0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51 714,0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51 714,0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6 632,0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6 632,0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5 612,0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64 561,0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55 990,0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55 684,0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8 571,0</w:t>
            </w:r>
          </w:p>
        </w:tc>
      </w:tr>
      <w:tr>
        <w:trPr>
          <w:trHeight w:val="2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6 326,0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18 122,0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8 857,0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8 857,0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9 265,0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7 887,0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94 403,0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16 297,0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11 566,0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11 566,0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4 731,0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4 731,0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9 987,0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9 987,0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9 987,0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68 119,0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68 119,0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68 119,0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8 775,0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8 775,0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8 775,0</w:t>
            </w:r>
          </w:p>
        </w:tc>
      </w:tr>
      <w:tr>
        <w:trPr>
          <w:trHeight w:val="6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аумағын оңтайлау және тиімді қала құрылыстық игеруді қамтамасыз ету жөніндегі қызметтер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8 775,0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13 112,0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13 112,0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13 112,0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13 112,0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30 173,0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27 785,0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жергілікті атқарушы органының резерві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6 481,0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6 481,0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18 243,0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 бойынша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18 243,0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ІII. ТАЗА БЮДЖЕТТІК КРЕДИТ БЕРУ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18 047,0
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20 772,0
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689"/>
        <w:gridCol w:w="767"/>
        <w:gridCol w:w="7685"/>
        <w:gridCol w:w="2432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90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1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1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-18 047,0
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18 047,0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30"/>
        <w:gridCol w:w="648"/>
        <w:gridCol w:w="7981"/>
        <w:gridCol w:w="243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45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20 772,0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20 772,0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07"/>
        <w:gridCol w:w="749"/>
        <w:gridCol w:w="671"/>
        <w:gridCol w:w="7219"/>
        <w:gridCol w:w="242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</w:tbl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Байғанин аудандық маслихатының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47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Байғанин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585"/>
        <w:gridCol w:w="542"/>
        <w:gridCol w:w="8077"/>
        <w:gridCol w:w="249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I.ТҮСІМДЕР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2 746 049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2 746 049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2 432 168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95 900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109 000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2 214 504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2 200 144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11 320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1 444
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6 660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3 700
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12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
</w:t>
            </w:r>
          </w:p>
        </w:tc>
      </w:tr>
      <w:tr>
        <w:trPr>
          <w:trHeight w:val="12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2 900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304 621
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304 621</w:t>
            </w:r>
          </w:p>
        </w:tc>
      </w:tr>
      <w:tr>
        <w:trPr>
          <w:trHeight w:val="4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304 621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685"/>
        <w:gridCol w:w="730"/>
        <w:gridCol w:w="730"/>
        <w:gridCol w:w="6945"/>
        <w:gridCol w:w="2484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95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II.ШЫҒЫСТАР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2 746 049,0
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221 220,0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176 040,0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17 172,0</w:t>
            </w:r>
          </w:p>
        </w:tc>
      </w:tr>
      <w:tr>
        <w:trPr>
          <w:trHeight w:val="2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16 750,0</w:t>
            </w:r>
          </w:p>
        </w:tc>
      </w:tr>
      <w:tr>
        <w:trPr>
          <w:trHeight w:val="2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52 883,0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52 883,0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105 985,0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105 985,0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20 522,0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20 522,0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бюджетін орындау және ауданның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19 309,0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24 658,0</w:t>
            </w:r>
          </w:p>
        </w:tc>
      </w:tr>
      <w:tr>
        <w:trPr>
          <w:trHeight w:val="2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24 658,0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 басқару мен кәсіпкерлік саласында экономикалық саясатты, мемлекеттік жоспарлау жүйесін қалыптастыру және дамытудағы мемлекеттік саясатты іске асыру жөніндегі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19 041,0</w:t>
            </w:r>
          </w:p>
        </w:tc>
      </w:tr>
      <w:tr>
        <w:trPr>
          <w:trHeight w:val="2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5 617,0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7 527,0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5 418,0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5 418,0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жою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4 335,0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1 891 661,0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261 145,0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261 145,0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261 145,0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1 592 887,0</w:t>
            </w:r>
          </w:p>
        </w:tc>
      </w:tr>
      <w:tr>
        <w:trPr>
          <w:trHeight w:val="2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1 592 887,0</w:t>
            </w:r>
          </w:p>
        </w:tc>
      </w:tr>
      <w:tr>
        <w:trPr>
          <w:trHeight w:val="2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1 542 713,0</w:t>
            </w:r>
          </w:p>
        </w:tc>
      </w:tr>
      <w:tr>
        <w:trPr>
          <w:trHeight w:val="2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50 174,0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37 629,0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37 629,0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11 162,0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өткiзу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22 145,0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4 322,0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205 824,0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184 701,0</w:t>
            </w:r>
          </w:p>
        </w:tc>
      </w:tr>
      <w:tr>
        <w:trPr>
          <w:trHeight w:val="2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184 701,0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70 852,0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13 004,0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52 579,0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5 840,0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27 813,0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21 123,0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21 123,0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20 690,0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118 398,0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11 792,0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11 792,0</w:t>
            </w:r>
          </w:p>
        </w:tc>
      </w:tr>
      <w:tr>
        <w:trPr>
          <w:trHeight w:val="1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83 080,0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83 080,0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 газ жүйелерін қолдануды ұйымдастыру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5 960,0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77 120,0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23 526,0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12 690,0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5 418,0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4 335,0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10 836,0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5 418,0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5 418,0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149 771,0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54 920,0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54 920,0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54 920,0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7 043,0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7 043,0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5 960,0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68 563,0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59 461,0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59 136,0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9 102,0</w:t>
            </w:r>
          </w:p>
        </w:tc>
      </w:tr>
      <w:tr>
        <w:trPr>
          <w:trHeight w:val="2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6 718,0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19 245,0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9 406,0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9 406,0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9 839,0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8 376,0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96 361,0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17 636,0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12 283,0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12 283,0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5 353,0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5 353,0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10 606,0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10 606,0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10 606,0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68 119,0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68 119,0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68 119,0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9 319,0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9 319,0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9 319,0</w:t>
            </w:r>
          </w:p>
        </w:tc>
      </w:tr>
      <w:tr>
        <w:trPr>
          <w:trHeight w:val="6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аумағын оңтайлау және тиімді қала құрылыстық игеруді қамтамасыз ету жөніндегі қызметтер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9 319,0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13 925,0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13 925,0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13 925,0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13 925,0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32 043,0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29 507,0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жергілікті атқарушы органының резерві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6 883,0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6 883,0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19 374,0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 бойынша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19 374,0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ІII. ТАЗА БЮДЖЕТТІК КРЕДИТ БЕРУ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18 047,0
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20 772,0
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20 772,0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90"/>
        <w:gridCol w:w="550"/>
        <w:gridCol w:w="8060"/>
        <w:gridCol w:w="2492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9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-18 047,0
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18 047,0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10"/>
        <w:gridCol w:w="609"/>
        <w:gridCol w:w="8000"/>
        <w:gridCol w:w="247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85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20 772,0
</w:t>
            </w:r>
          </w:p>
        </w:tc>
      </w:tr>
      <w:tr>
        <w:trPr>
          <w:trHeight w:val="6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20 772,0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87"/>
        <w:gridCol w:w="671"/>
        <w:gridCol w:w="730"/>
        <w:gridCol w:w="7134"/>
        <w:gridCol w:w="246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</w:tbl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Байғанин аудандық маслихатының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47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бюджетті атқару процесінде секвестрге жатпайтын аудандық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556"/>
        <w:gridCol w:w="777"/>
        <w:gridCol w:w="697"/>
        <w:gridCol w:w="95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II.ШЫҒЫСТАР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Байғанин аудандық маслихатының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47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бюджетте ауылдық (селолық) округ әкімі аппараттарының бюджеттік бағдарламалары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қосымша жаңа редакцияда - Ақтөбе облысы Байғанин аудандық мәслихатының 13.11.2013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546"/>
        <w:gridCol w:w="708"/>
        <w:gridCol w:w="669"/>
        <w:gridCol w:w="4785"/>
        <w:gridCol w:w="2359"/>
        <w:gridCol w:w="1223"/>
        <w:gridCol w:w="142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Қарауылкелді ауылдық округі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 ауылдық округі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</w:tr>
      <w:tr>
        <w:trPr>
          <w:trHeight w:val="21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II.ШЫҒЫСТАР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42718,9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13408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11736,4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22214,4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22214,4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10623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10185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22214,4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10623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10185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11710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11710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8794,5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751,4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8794,5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751,4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8794,5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751,4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8794,5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0"/>
        <w:gridCol w:w="1731"/>
        <w:gridCol w:w="1731"/>
        <w:gridCol w:w="1894"/>
        <w:gridCol w:w="1731"/>
        <w:gridCol w:w="1731"/>
        <w:gridCol w:w="1732"/>
      </w:tblGrid>
      <w:tr>
        <w:trPr>
          <w:trHeight w:val="21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Жарқамыс ауылдық округі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Көлтабан ауылдық округі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ауылдық округі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Қызылбұлақ ауылдық округі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 ауылдық округі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Сартоғай ауылдық округі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1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12817,6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14654,4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12545,6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15282,2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13260,8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13190,5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149 614,4</w:t>
            </w:r>
          </w:p>
        </w:tc>
      </w:tr>
      <w:tr>
        <w:trPr>
          <w:trHeight w:val="21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13018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111 715,4</w:t>
            </w:r>
          </w:p>
        </w:tc>
      </w:tr>
      <w:tr>
        <w:trPr>
          <w:trHeight w:val="42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11405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11422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10526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13018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11439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10883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111 715,4</w:t>
            </w:r>
          </w:p>
        </w:tc>
      </w:tr>
      <w:tr>
        <w:trPr>
          <w:trHeight w:val="42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11405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11422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10526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13018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11439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10883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111 715,4</w:t>
            </w:r>
          </w:p>
        </w:tc>
      </w:tr>
      <w:tr>
        <w:trPr>
          <w:trHeight w:val="555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104 554,0</w:t>
            </w:r>
          </w:p>
        </w:tc>
      </w:tr>
      <w:tr>
        <w:trPr>
          <w:trHeight w:val="225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7 161,4</w:t>
            </w:r>
          </w:p>
        </w:tc>
      </w:tr>
      <w:tr>
        <w:trPr>
          <w:trHeight w:val="21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18 598,0</w:t>
            </w:r>
          </w:p>
        </w:tc>
      </w:tr>
      <w:tr>
        <w:trPr>
          <w:trHeight w:val="21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18 598,0</w:t>
            </w:r>
          </w:p>
        </w:tc>
      </w:tr>
      <w:tr>
        <w:trPr>
          <w:trHeight w:val="42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18 598,0</w:t>
            </w:r>
          </w:p>
        </w:tc>
      </w:tr>
      <w:tr>
        <w:trPr>
          <w:trHeight w:val="21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9 801,0</w:t>
            </w:r>
          </w:p>
        </w:tc>
      </w:tr>
      <w:tr>
        <w:trPr>
          <w:trHeight w:val="21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3 936,0</w:t>
            </w:r>
          </w:p>
        </w:tc>
      </w:tr>
      <w:tr>
        <w:trPr>
          <w:trHeight w:val="42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1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4 801,0</w:t>
            </w:r>
          </w:p>
        </w:tc>
      </w:tr>
      <w:tr>
        <w:trPr>
          <w:trHeight w:val="21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1219,6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821,8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1507,5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21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2412,4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1219,6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1564,2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821,8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1507,5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42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2412,4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1219,6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1564,2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821,8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1507,5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1219,6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821,8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1507,5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