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ad04" w14:textId="f44a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жылғы 20 желтоқсандағы № 198 "2012-2014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2012 жылғы 26 қарашадағы № 45 шешімі. Ақтөбе облысы Әділет департаментінде 2012 жылғы 7 желтоқсанда № 3460 тіркелді. Қолданылу мерзімінің аяқталуына байланысты күші жойылды - (Ақтөбе облысы Байғанин аудандық мәслихатының 2013 жылғы 20 мамырдағы № 04-13/76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(Ақтөбе облысы Байғанин аудандық мәслихатының 20.05.2013 № 04-13/76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2012 жылғы 20 қарашадағы «2012-2014 жылдарға арналған республикалық бюджет туралы» Қазақстан Республикасының Заңына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Байғанин ауданының бюджеті туралы» аудандық мәслихаттың 2011 жылғы 20 желтоқсандағы № 198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3-4-138 санымен тіркелген, 2012 жылғы 19 қаңтарда № 3, 2012 жылғы 26 қаңтарда № 4 «Жем-Сағыз»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«2 571 300,4» деген сандар «2 570 141,2»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«949 225,1» деген сандар «948 065,9»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«2 958 955,2» деген сандар «2 957 796,0»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абзацтағы «18 075,1» деген сандар «17 860,9»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абзацтағы «5 697» деген сандар «5 694»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абзацтағы «12 364» деген сандар «12 054»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абзацтағы «1 435» деген сандар «803»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 Н.Есказиева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 Б.Турлыбаев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Байғанин 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қарашадағы № 45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198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30"/>
        <w:gridCol w:w="648"/>
        <w:gridCol w:w="665"/>
        <w:gridCol w:w="6885"/>
        <w:gridCol w:w="276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I.ТҮСІМДЕР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2 570 141,2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2 570 141,2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1 611 314,0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93 695,0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93 695,0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85 670,0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85 670,0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1 422 040,0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1 407 860,0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8 665,0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1 094,0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9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1 244,0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1 244,0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1 661,3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301,3
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14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
</w:t>
            </w:r>
          </w:p>
        </w:tc>
      </w:tr>
      <w:tr>
        <w:trPr>
          <w:trHeight w:val="19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1 300,0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9 100,0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9 100,0
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948 065,9
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948 065,9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948 065,9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85"/>
        <w:gridCol w:w="749"/>
        <w:gridCol w:w="769"/>
        <w:gridCol w:w="6749"/>
        <w:gridCol w:w="275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2 957 796,0
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230 579,0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190 883,0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14 583,0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71 062,0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57 562,0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105 238,0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104 938,0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21 623,0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бюджетін орындау және ауданның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18 166,0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ұйымдастыру және біржолғы талондарды сатудан түскен сомаларды толық алынуын қамтамасыз ету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18 073,0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басқармасының экономикалық саясатты, мемлекеттік жоспарлау, коммуналдық меншікті басқару, кәсіпкерлікті және өнеркәсіпті дамыту жүйесін қалыптастыру және дамыту саласында мемлекеттік саясатты іске асыру жөніндегі қызметтер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жою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1 886 865,7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220 294,0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220 294,0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220 094,0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1 450 440,5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1 450 440,5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1 395 939,5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41 844,0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803,0</w:t>
            </w:r>
          </w:p>
        </w:tc>
      </w:tr>
      <w:tr>
        <w:trPr>
          <w:trHeight w:val="10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216 131,2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180 681,2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180 681,2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35 450,0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20 668,0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3 982,0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156 962,0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137 330,0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137 330,0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54 354,0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11 602,0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38 071,0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17 782,0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19 232,0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267 633,8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146 754,1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144 554,1</w:t>
            </w:r>
          </w:p>
        </w:tc>
      </w:tr>
      <w:tr>
        <w:trPr>
          <w:trHeight w:val="18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23 438,0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105 616,1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инфрақұрылымдардың дамуы және тұрғын үй салу және (немесе) сатып алу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88 458,7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78 203,0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газ жүйелерін қолдануды ұйымдастыру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10 612,0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50 591,0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10 255,7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6 255,7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22 733,0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4 973,0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166 006,4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54 784,1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51 568,0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51 568,0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3 216,1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3 216,1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67 565,0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58 715,0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58 215,0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2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37 657,3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28 911,3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8 566,0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20 345,3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8 746,0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7 726,0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65 239,9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21 238,9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3 298,9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9 146,0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34 855,0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70 568,0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70 568,0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70 068,0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65 868,0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86 086,1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83 746,1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10 584,0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7 842,0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71 968,1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17 594,0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54 374,1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10 790,8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13 350,0
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19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29"/>
        <w:gridCol w:w="686"/>
        <w:gridCol w:w="605"/>
        <w:gridCol w:w="7011"/>
        <w:gridCol w:w="276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9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-401 004,8
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401 004,8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90"/>
        <w:gridCol w:w="627"/>
        <w:gridCol w:w="625"/>
        <w:gridCol w:w="7070"/>
        <w:gridCol w:w="276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4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14 562,0
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17"/>
        <w:gridCol w:w="785"/>
        <w:gridCol w:w="766"/>
        <w:gridCol w:w="6356"/>
        <w:gridCol w:w="27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9 783,1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1 212,0</w:t>
            </w:r>
          </w:p>
        </w:tc>
      </w:tr>
      <w:tr>
        <w:trPr>
          <w:trHeight w:val="24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70"/>
        <w:gridCol w:w="490"/>
        <w:gridCol w:w="585"/>
        <w:gridCol w:w="7285"/>
        <w:gridCol w:w="27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ты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396 225,9
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