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5251" w14:textId="2ed5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2012 жылғы 30 наурыздағы № 58 "2012 жылдың көктемі-күзінде 1985-1994 жылдары туған азаматтарды кезекті мерзімді әскери қызметке шақыруды өткізу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2012 жылғы 21 қыркүйектегі № 207 қаулысы. Ақтөбе облысының Әділет департаментінде 2012 жылғы 4 қазанда № 3421 тіркелді. Қолданылу мерзімі аяқталуына байланысты  күші жойылды - Ақтөбе облысы Байғанин ауданының әкімінің 2013 жылғы 23 қаңтардағы № 02-192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  күші жойылды - Ақтөбе облысы Байғанин ауданының әкімінің 2013.01.23 № 02-192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561-IV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Байғанин аудандық әкімдігінің 2012 жылғы 30 наурыздағы № 58 «2012 жылдың көктемі-күзінде 1985-1994 жылдары туған азаматтарды кезекті мерзімді әскери қызметке шақыруды өткізу туралы» (нормативтік құқықтық актілердің мемлекеттік тіркеу тізілімінде 2012 жылғы 13 сәуірде № 3-4-146 болып тіркелген, 2012 жылғы 19 сәуірдегі № 18 (7118) «Жем-Сағыз»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 комиссиясының құрамынан Аманғос Абат Қожайұлы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Спанова Шара Қуанышқызы – Байғанин ауданы әкімінің орынбасары, комиссия төрағасы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 М. Аққағазов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