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112e" w14:textId="1401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198 "2012-2014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8 тамыздағы № 28 шешімі. Ақтөбе облысы Әділет департаментінде 2012 жылғы 22 тамызда № 3-4-151 тіркелді. Қолданылу мерзімінің аяқталуына байланысты күші жойылды - (Ақтөбе облысы Байғанин аудандық мәслихатының 2013 жылғы 20 мамырдағы № 04-13/76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Байғанин ауданының бюджеті туралы» аудандық мәслихаттың 2011 жылғы 20 желтоқсандағы № 198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3-4-138 санымен тіркелген, 2012 жылғы 19 қаңтарда № 3 және 26 қаңтарда № 4 «Жем 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«2 510 745» деген сандар «2 572 233»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«1 558 040» деген сандар «1 610 714»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«3 260» деген сандар «2 260»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«2 600» деген сандар «9 100»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«946 845» деген сандар «950 159»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«2 898 399,8» деген сандар «2 959 887,8»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төрайымы:                           Н.Шекеева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тамыздағы № 28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198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9"/>
        <w:gridCol w:w="629"/>
        <w:gridCol w:w="7805"/>
        <w:gridCol w:w="251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2 572 233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2 572 233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1 610 714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83 695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1 418 871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1 404 691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11 234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950 159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950 159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66"/>
        <w:gridCol w:w="788"/>
        <w:gridCol w:w="749"/>
        <w:gridCol w:w="6868"/>
        <w:gridCol w:w="248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2 959 887,8
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229 613,0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186 317,0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100 672,0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100 522,0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1 876 979,0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213 809,0</w:t>
            </w:r>
          </w:p>
        </w:tc>
      </w:tr>
      <w:tr>
        <w:trPr>
          <w:trHeight w:val="9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1 442 902,0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1 442 902,0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1 387 459,0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184 276,0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174 405,0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155 388,0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61 909,0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255 169,7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140 643,7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138 443,7</w:t>
            </w:r>
          </w:p>
        </w:tc>
      </w:tr>
      <w:tr>
        <w:trPr>
          <w:trHeight w:val="1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24 411,0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98 532,7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164 891,3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33 927,3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25 331,3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16 765,3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91 105,0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88 765,0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73 117,0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55 623,0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08"/>
        <w:gridCol w:w="706"/>
        <w:gridCol w:w="644"/>
        <w:gridCol w:w="7090"/>
        <w:gridCol w:w="244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472"/>
        <w:gridCol w:w="725"/>
        <w:gridCol w:w="584"/>
        <w:gridCol w:w="7469"/>
        <w:gridCol w:w="24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68"/>
        <w:gridCol w:w="729"/>
        <w:gridCol w:w="709"/>
        <w:gridCol w:w="7328"/>
        <w:gridCol w:w="24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70"/>
        <w:gridCol w:w="716"/>
        <w:gridCol w:w="575"/>
        <w:gridCol w:w="7508"/>
        <w:gridCol w:w="24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тамыздағы № 28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198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29"/>
        <w:gridCol w:w="749"/>
        <w:gridCol w:w="690"/>
        <w:gridCol w:w="7476"/>
        <w:gridCol w:w="222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117 676,0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29 431,0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11 153,0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10 635,0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12 434,0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11 906,0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10 614,0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