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392c" w14:textId="3e63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20 желтоқсандағы № 198 "2012-2014 жылдарға арналған Байғанин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2012 жылғы 7 мамырдағы № 20 шешімі. Ақтөбе облысы Әділет департаментінде 2012 жылғы 15 мамырда № 3-4-149 тіркелді. Қолданылу мерзімінің аяқталуына байланысты күші жойылды - (Ақтөбе облысы Байғанин аудандық мәслихатының 2013 жылғы 20 мамырдағы № 04-13/76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(Ақтөбе облысы Байғанин аудандық мәслихатының 20.05.2013 № 04-13/76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Байғанин ауданының бюджеті туралы» аудандық мәслихаттың 2011 жылғы 20 желтоқсандағы № 198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тізілімінде № 3-4-138 санымен тіркелген, 2012 жылғы 19 қаңтарда № 3, 2012 жылғы 26 қаңтарда № 4 «Жем -Сағыз»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«2 421 127» деген сандар «2 510 745»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«857 227» деген сандар «946 845»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«2 806 341,1» деген сандар «2 898 399,8»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«10 923» деген сандар «13 350»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12 135» деген сандар «14 562»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«-396 137,1»  деген сандар «-401 004,8»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«396 137,1» деген сандар «401 004,8»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абзацтағы «15 598» деген сандар «18 211»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абзацтағы «3 701» деген сандар «3 982»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абзацтағы «24 500» деген сандар «14 700»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бағыты шеңберінде жетіспейтін инженерлік-коммуникациялық инфрақұрылымды дамыту мен жайластыруға – 15500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абзацтағы «3 947» деген сандар «9 711»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өкілетті органдардың шешімі бойынша мұқтаж азаматтардың жекелеген топтарына әлеуметтік көмекке - 71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төрайымы:                            Н.Шекеева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  Б.Турлыбаев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мамырдағы № 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 № 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33"/>
        <w:gridCol w:w="7753"/>
        <w:gridCol w:w="26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2 510 745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2 510 745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1 558 040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84 095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95 670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1 365 511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1 351 151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11 320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946 845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946 845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946 845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673"/>
        <w:gridCol w:w="713"/>
        <w:gridCol w:w="7113"/>
        <w:gridCol w:w="26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2 898 399,8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214 714,0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175 818,0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14 583,0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99 373,0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99 223,0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басқармасының экономикалық саясатты, мемлекеттік жоспарлау,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1 910 297,0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219 509,0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219 509,0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219 309,0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трансферттер есебінен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1 473 720,0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1 473 720,0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1 418 277,0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41 844,0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217 068,0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181 276,0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181 276,0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175 533,0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157 188,0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157 188,0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22 782,0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18 345,0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242 158,7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135 129,7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135 129,7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95 218,7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 коммуникациялық инфрақұрылымдардың дамуы және тұрғын үй салу және (немесе) сатып алу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газ жүйелерін қолдануды ұйымдастыру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24 998,0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157 421,3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67 170,3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59 942,3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59 942,3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63 471,0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13 350,0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14 562,0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673"/>
        <w:gridCol w:w="7813"/>
        <w:gridCol w:w="269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 ты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-401 004,8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401 004,8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73"/>
        <w:gridCol w:w="7853"/>
        <w:gridCol w:w="26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 ты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14 562,0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33"/>
        <w:gridCol w:w="673"/>
        <w:gridCol w:w="7213"/>
        <w:gridCol w:w="26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693"/>
        <w:gridCol w:w="7813"/>
        <w:gridCol w:w="26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 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396 225,9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396 225,9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396 225,9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Байғанин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мамырдағы № 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 № 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бюджетте ауылдық (селолық) округ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733"/>
        <w:gridCol w:w="693"/>
        <w:gridCol w:w="7213"/>
        <w:gridCol w:w="26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115 877,0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Қарауылкелді ауылдық округі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28 831,0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19 277,0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19 277,0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19 277,0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Ащы ауылдық округі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10 996,0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10 076,0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Жарқамыс ауылдық округі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10 853,0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Көлтабан ауылдық округі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10 635,0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Қопа ауылдық округі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10 371,0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9 621,0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9 621,0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9 621,0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9 621,0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Қызылбұлақ ауылдық округі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12 079,0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Миялы ауылдық округі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11 422,0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Сартоғай ауылдық округі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10 614,0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