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628f" w14:textId="4066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198 "2012-2014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13 ақпандағы № 8 шешімі. Ақтөбе облысы Әділет департаментінде 2012 жылғы 27 ақпанда № 3-4-140 тіркелді. Қолданылу мерзімінің аяқталуына байланысты күші жойылды - (Ақтөбе облысы Байғанин аудандық мәслихатының 2013 жылғы 20 мамырдағы № 04-13/76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Байғанин ауданының бюджеті туралы» аудандық мәслихаттың 2011 жылғы 20 желтоқсандағы № 198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3–4–138 санымен тіркелген, 2012 жылғы 19 қаңтарда № 3, 2012 жылғы 26 қаңтарда № 4 «Жем - 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«2 593 526» деген сандар «2 421 127»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«1 029 626» деген сандар «857 227»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«2 593 526» деген сандар «2 806 341,1»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«11 444» деген сандар «10 923»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«691» деген сандар «1 212»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«-11 444»  деген сандар «-396 137,1»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«11 444» деген сандар «396 137,1»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«3 225» деген сандар «3 806»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М.Жұмағазы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Б.Турлыбаев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 № 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673"/>
        <w:gridCol w:w="27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2 421 127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2 421 127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1 558 040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1 365 511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1 351 151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857 227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93"/>
        <w:gridCol w:w="713"/>
        <w:gridCol w:w="7133"/>
        <w:gridCol w:w="27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2 806 341,1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214 124,0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1 919 432,0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224 509,0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1 483 132,0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1 483 132,0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1 427 689,0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72 525,0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155 605,3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66 354,3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10 923,0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13"/>
        <w:gridCol w:w="7753"/>
        <w:gridCol w:w="27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-396 137,1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396 137,1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593"/>
        <w:gridCol w:w="7893"/>
        <w:gridCol w:w="27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653"/>
        <w:gridCol w:w="653"/>
        <w:gridCol w:w="727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553"/>
        <w:gridCol w:w="7913"/>
        <w:gridCol w:w="27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393 785,2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393 785,2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393 785,2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 № 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673"/>
        <w:gridCol w:w="27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1 702 090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89 800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1 497 361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1 483 001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728 998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728 998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53"/>
        <w:gridCol w:w="7073"/>
        <w:gridCol w:w="27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2 440 348,0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1 705 970,0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1 460 724,0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1 381 315,0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33"/>
        <w:gridCol w:w="633"/>
        <w:gridCol w:w="7913"/>
        <w:gridCol w:w="27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733"/>
        <w:gridCol w:w="7873"/>
        <w:gridCol w:w="27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733"/>
        <w:gridCol w:w="653"/>
        <w:gridCol w:w="725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 № 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33"/>
        <w:gridCol w:w="7673"/>
        <w:gridCol w:w="27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2 289 617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95 900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109 000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2 071 953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2 057 593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11 320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6 660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232 488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733"/>
        <w:gridCol w:w="653"/>
        <w:gridCol w:w="7233"/>
        <w:gridCol w:w="27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2 531 365,0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1 796 397,0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1 533 862,0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1 533 862,0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1 406 315,0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146 275,0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141 256,0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33 729,0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593"/>
        <w:gridCol w:w="7913"/>
        <w:gridCol w:w="27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-10 381,0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10 381,0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53"/>
        <w:gridCol w:w="7833"/>
        <w:gridCol w:w="27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12 135,0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73"/>
        <w:gridCol w:w="733"/>
        <w:gridCol w:w="673"/>
        <w:gridCol w:w="723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1 754,0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1 754,0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ақпандағы № 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33"/>
        <w:gridCol w:w="693"/>
        <w:gridCol w:w="7133"/>
        <w:gridCol w:w="27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117 799,0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31 943,0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10 996,0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9 976,0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10 253,0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10 435,0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10 371,0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11 422,0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 ауылдық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10 324,0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