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7a94" w14:textId="9b37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Есет батыр Көкіұлы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Бесқоспа ауылдық округі әкімінің 2012 жылғы 30 наурыздағы № 11 шешімі. Ақтөбе облысы Алға аудандық Әділет басқармасында 2012 жылғы 28 сәуірде № 3-3-142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мәтінінде "селолық" сөзі "ауылдық" сөзімен ауыстырылды – Ақтөбе облысы Алға ауданы Бесқоспа ауылдық округінің әкімінің 03.09.2015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отырып, Бесқоспа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Есет батыр Көкіұлы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Николай Кортюково;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Евгений Дмитриенко;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Есболай Мусин;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Шоқан Уалиханов;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Әлия Молдағұлова;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Қамрадин Нургалиев;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Сағи 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Сүндет Мынтаев.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Бесқоспа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