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9d6c" w14:textId="0149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2012 жылы жастар тәжірибесін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2012 жылғы 20 ақпандағы № 91 қаулысы. Ақтөбе облысының Әділет департаментінде 2012 жылғы 6 наурызда № 3-3-139 тіркелді. Күші жойылды - Ақтөбе облысы Алға аудандық әкімдігінің 2012 жылғы 14 маусымдағы № 201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Алға аудандық әкімдігінің 2012.06.14 № 201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2020» бағдарламасына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Алға ауданында уақытша жұмыс орындарын құру мақсатында жастар тәжірибесі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жылы Жастар тәжірибесін өту үшін республикалық және жергілікті бюджет қаржысынан жұмыс орындарын ұйымдастыратын жұмыс берушілердің тізбесі, жастар тәжірибесінен өтушілердің айлық еңбек ақысы, жастар тәжірибесінен өту мерзімі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«Алға аудандық жұмыспен қамту және әлеуметтік бағдарламалар бөлімі» мемлекеттік мекемесі, «Алға аудандық жұмыспен қамту орталығы» мемлекеттік мекемесі жастар тәжірибесін өткізу үшін жұмыс орындарын құрғаны туралы жұмыс берушілермен келісім-шарт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Келісім шартқа отырған мекемелер мен ұжым басшылары, өкілетті органның жолдамасына сәйкес жастар тәжірибесін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Н.С.Ағниязовқа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Қ. Сәрсенғалиев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91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тәжірибесінен өту үшін республикалық және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бюджеттен жұмыс орындары ұйымдастырылатын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тізбесі, жастар тәжірибесінен өтушілердің айлық</w:t>
      </w:r>
      <w:r>
        <w:br/>
      </w:r>
      <w:r>
        <w:rPr>
          <w:rFonts w:ascii="Times New Roman"/>
          <w:b/>
          <w:i w:val="false"/>
          <w:color w:val="000000"/>
        </w:rPr>
        <w:t>
еңбек ақысы және жастар тәжірибесінен өту 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379"/>
        <w:gridCol w:w="2659"/>
        <w:gridCol w:w="659"/>
        <w:gridCol w:w="1067"/>
        <w:gridCol w:w="2854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тәжірибесінен өтушілердің 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Ұйымдастыры-латын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орындарның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тұрғын үй-коммуналдық шаруашылық, жолаушылар көлігі және автомобиль жолдары бөлімі» мемлекеттік мекемесі жанындағы шаруашылық жүргізу құқығындағы «Алға-Жылу» коммуналдық мемлекеттік кәсіпорны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экономика, бюджеттік жоспарлау және кәсіпкерлік бөлімі»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мәдениет және тілдерді дамыту бөлімі»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«Қарағаш селолық округі әкімі аппараты»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салық басқармасы»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Алға аудандық статистика басқармасы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ішкі істер бөлімі»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 оператор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қалалық округі әкімі аппараты»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құрылысшы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бойынша Алға аудандық соты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ауыл шаруашылығы және ветеринария бөлімі»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маманы (агроном, инже-нер-механик, мал дәрігері)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мәдениет және тілдерді дамыту бөлімі» мемлекеттік мекемесінің «Алға аудандық Мәдениет үйі» мемлекеттік коммуналдық қазынашылық кәсіпорны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пошта байланысы торабы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«Нұр-Отан» Халықтық Демократиялық Партиясы қоғамдық бірлестігінің Алға аудандық филиалы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Пргограммист-техник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мемлекеттік зейнетақы және жәрдемақы төлеу орталығының Алға аудандық бөлімшесі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қаржы бөлімі»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«Маржанбұлақ селолық округі әкімі аппараты»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Программист-техник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«Бестамақ селолық округі әкімі аппараты»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«Тамды орта мектебі»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класс мұғалімі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«Бесқоспа селолық округі әкімі аппараты»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мұрағаты»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әділет басқармасы» мемелекеттік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білім, дене тәрбиесі және спорт бөлімі»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ауданы әкімінің аппараты»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«Тамды селолық округі әкімі аппараты мемлекеттік мекемесі»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Программист-техник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жұмыспен қамту және әлеуметтік бағдарламалар бөлімі»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Программист-техник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