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45c5" w14:textId="0f04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Комсомол ауылдық округі селоларының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Комсомол ауылдық округі әкімінің 2012 жылғы 28 ақпандағы № 16 шешімі. Ақтөбе облысы Әйтеке би аудандық Әділет басқармасында 2012 жылғы 29 наурызда № 3-2-130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 және мәтіні бойынша "селолық", "селосының" сөздері тиісінше "ауылдық", "ауылының" сөздерімен ауыстырылды - Ақтөбе облысы Әйтеке би ауданы Комсомол ауылдық округінің әкімінің 15.02.2016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Комсомол ауылының және Талдысай елді мекенінің халқының пікірін ескере отырып, Комсомол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Комсомол ауылдық округі Комсомол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№ 1 атаусыз көшесіне - Абылайхан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№ 2 атаусыз көшесіне -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№ 3 атаусыз көшесіне - Әйтеке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№ 4 атаусыз көшесіне - Ыбырай Алтынсарин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№ 5 атаусыз көшесіне - Ардагер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№ 6 атаусыз көшесіне - Мұхтар Әуезов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№ 7 атаусыз көшесіне - Бейбітшілік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№ 8 атаусыз көшесіне - Былшық би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№ 9 атаусыз көшесіне - Бөгеткөл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№ 10 атаусыз көшесіне - Балдырған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№ 11 атаусыз көшесіне - Юрий Гагарин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№ 12 атаусыз көшесіне - Дәрігерлер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№ 13 атаусыз көшесіне - Темірбек Жүргенов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№ 14 атаусыз көшесіне - Жастар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№ 15 атаусыз көшесіне - Жібек жолы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№ 16 атаусыз көшесіне - Әліби Жангелдин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№ 17 атаусыз көшесіне - Желтоқсан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№ 18 атаусыз көшесіне - Өтебай Канахин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№ 19 атаусыз көшесіне - Қайрансуат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№ 20 атаусыз көшесіне - Ұзақбай Құлымбетов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№ 21 атаусыз көшесіне - Әлия Молдағұлова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№ 22 атаусыз көшесіне - Мұқағали Мақатаев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№ 23 атаусыз көшесіне - Сәбит Мұханов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№ 24 атаусыз көшесіне - Наурыз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№ 25 атаусыз көшесіне - Паркова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№ 26 атаусыз көшесіне - Тыңгерлер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№ 27 атаусыз көшесіне – Ырғыз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Комсомол ауылдық округі Талдысай елді мекенінің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№ 1 атаусыз көшесіне - Кооператив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№ 1 атаусыз көшесіне – Комсомол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№ 1 атаусыз көшесіне - Мұхтар Әуезов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№ 1 атаусыз көшесіне - Шохан Уалиханов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№ 1 атаусыз көшесіне - Набережная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№ 1 атаусыз көшесіне - Айқын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№ 1 атаусыз көшесіне -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№ 1 атаусыз көшесіне - Ыбырай Алтынсарин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№ 1 атаусыз көшесіне - Амангелды Иманов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Комсомол ауылдық округінің әкімінің орынбасары О.Б.Ертаевқа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Комсомол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Аяған-ұлы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