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728f" w14:textId="1487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қабылданған "2012-2014 жылға арналған аудандық бюджет туралы" № 280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2012 жылғы 2 мамырдағы № 26 шешімі. Ақтөбе облысы Әділет департаментінде 2012 жылғы 17 мамырда № 3-2-134 тіркелді. Күші жойылды - Ақтөбе облысы Әйтеке би аудандық мәслихатының 2013 жылғы 29 сәуірдегі № 96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29.04.2013 № 96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w:t>
      </w:r>
      <w:r>
        <w:rPr>
          <w:rFonts w:ascii="Times New Roman"/>
          <w:b/>
          <w:i w:val="false"/>
          <w:color w:val="000000"/>
          <w:sz w:val="28"/>
        </w:rPr>
        <w:t>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«2012-2014 жылға арналған аудандық бюджет туралы» 2011 жылғы 20 желтоқсандағы № 280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3-2-126 тіркелген, 2012 жылғы 19 қаңтарында аудандық «Жаңалық жаршысы» газетінің № 37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«3 851 862,0» деген сандар «3 451 835,0» деген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«3 406 202,0» деген сандар «3 006 175,0»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«3 919 429,2» деген сандар «3 519 402,2»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таза бюджеттік несие беру</w:t>
      </w:r>
      <w:r>
        <w:br/>
      </w:r>
      <w:r>
        <w:rPr>
          <w:rFonts w:ascii="Times New Roman"/>
          <w:b w:val="false"/>
          <w:i w:val="false"/>
          <w:color w:val="000000"/>
          <w:sz w:val="28"/>
        </w:rPr>
        <w:t>
      «12338,0» деген сандар «26900,0» деген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несиелер</w:t>
      </w:r>
      <w:r>
        <w:br/>
      </w:r>
      <w:r>
        <w:rPr>
          <w:rFonts w:ascii="Times New Roman"/>
          <w:b w:val="false"/>
          <w:i w:val="false"/>
          <w:color w:val="000000"/>
          <w:sz w:val="28"/>
        </w:rPr>
        <w:t>
      «14562,0» деген сандар «29124,0»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«-79905,2» деген сандар «-94467,2»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«79905,2» деген сандар «94467,2»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тармағы</w:t>
      </w:r>
      <w:r>
        <w:rPr>
          <w:rFonts w:ascii="Times New Roman"/>
          <w:b w:val="false"/>
          <w:i w:val="false"/>
          <w:color w:val="000000"/>
          <w:sz w:val="28"/>
        </w:rPr>
        <w:t xml:space="preserve"> мынадай абзацтарға өзгерту енгізілсін:</w:t>
      </w:r>
      <w:r>
        <w:br/>
      </w:r>
      <w:r>
        <w:rPr>
          <w:rFonts w:ascii="Times New Roman"/>
          <w:b w:val="false"/>
          <w:i w:val="false"/>
          <w:color w:val="000000"/>
          <w:sz w:val="28"/>
        </w:rPr>
        <w:t>
      1 абзацында</w:t>
      </w:r>
      <w:r>
        <w:br/>
      </w:r>
      <w:r>
        <w:rPr>
          <w:rFonts w:ascii="Times New Roman"/>
          <w:b w:val="false"/>
          <w:i w:val="false"/>
          <w:color w:val="000000"/>
          <w:sz w:val="28"/>
        </w:rPr>
        <w:t>
      «415 176,0» деген сандар «0»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тармағы</w:t>
      </w:r>
      <w:r>
        <w:rPr>
          <w:rFonts w:ascii="Times New Roman"/>
          <w:b w:val="false"/>
          <w:i w:val="false"/>
          <w:color w:val="000000"/>
          <w:sz w:val="28"/>
        </w:rPr>
        <w:t xml:space="preserve"> мынадай абзацтарға өзгерту енгізілсін:</w:t>
      </w:r>
      <w:r>
        <w:br/>
      </w:r>
      <w:r>
        <w:rPr>
          <w:rFonts w:ascii="Times New Roman"/>
          <w:b w:val="false"/>
          <w:i w:val="false"/>
          <w:color w:val="000000"/>
          <w:sz w:val="28"/>
        </w:rPr>
        <w:t>
      1 абзацында</w:t>
      </w:r>
      <w:r>
        <w:br/>
      </w:r>
      <w:r>
        <w:rPr>
          <w:rFonts w:ascii="Times New Roman"/>
          <w:b w:val="false"/>
          <w:i w:val="false"/>
          <w:color w:val="000000"/>
          <w:sz w:val="28"/>
        </w:rPr>
        <w:t>
      «6288,0» деген сандар «7405,0» деген сандарымен ауыстырылсын;          2 абзацында</w:t>
      </w:r>
      <w:r>
        <w:br/>
      </w:r>
      <w:r>
        <w:rPr>
          <w:rFonts w:ascii="Times New Roman"/>
          <w:b w:val="false"/>
          <w:i w:val="false"/>
          <w:color w:val="000000"/>
          <w:sz w:val="28"/>
        </w:rPr>
        <w:t>
      «14562,0» деген сандар «29124,0»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тармағы</w:t>
      </w:r>
      <w:r>
        <w:rPr>
          <w:rFonts w:ascii="Times New Roman"/>
          <w:b w:val="false"/>
          <w:i w:val="false"/>
          <w:color w:val="000000"/>
          <w:sz w:val="28"/>
        </w:rPr>
        <w:t xml:space="preserve"> мынадай абзацтарға өзгерту енгізілсін:</w:t>
      </w:r>
      <w:r>
        <w:br/>
      </w:r>
      <w:r>
        <w:rPr>
          <w:rFonts w:ascii="Times New Roman"/>
          <w:b w:val="false"/>
          <w:i w:val="false"/>
          <w:color w:val="000000"/>
          <w:sz w:val="28"/>
        </w:rPr>
        <w:t>
      1 абзацында</w:t>
      </w:r>
      <w:r>
        <w:br/>
      </w:r>
      <w:r>
        <w:rPr>
          <w:rFonts w:ascii="Times New Roman"/>
          <w:b w:val="false"/>
          <w:i w:val="false"/>
          <w:color w:val="000000"/>
          <w:sz w:val="28"/>
        </w:rPr>
        <w:t>
      «6197,0» деген сандар «156397,0» деген сандарымен ауыстырылсын;</w:t>
      </w:r>
      <w:r>
        <w:br/>
      </w:r>
      <w:r>
        <w:rPr>
          <w:rFonts w:ascii="Times New Roman"/>
          <w:b w:val="false"/>
          <w:i w:val="false"/>
          <w:color w:val="000000"/>
          <w:sz w:val="28"/>
        </w:rPr>
        <w:t>
      4 абзацында</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жөндеуге - 144414,0 мың теңге деген сомамен толықтырлсын;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тармағы</w:t>
      </w:r>
      <w:r>
        <w:rPr>
          <w:rFonts w:ascii="Times New Roman"/>
          <w:b w:val="false"/>
          <w:i w:val="false"/>
          <w:color w:val="000000"/>
          <w:sz w:val="28"/>
        </w:rPr>
        <w:t xml:space="preserve"> мынадай абзацтарға өзгерту енгізілсін:</w:t>
      </w:r>
      <w:r>
        <w:br/>
      </w:r>
      <w:r>
        <w:rPr>
          <w:rFonts w:ascii="Times New Roman"/>
          <w:b w:val="false"/>
          <w:i w:val="false"/>
          <w:color w:val="000000"/>
          <w:sz w:val="28"/>
        </w:rPr>
        <w:t>
      1 абзацында</w:t>
      </w:r>
      <w:r>
        <w:br/>
      </w:r>
      <w:r>
        <w:rPr>
          <w:rFonts w:ascii="Times New Roman"/>
          <w:b w:val="false"/>
          <w:i w:val="false"/>
          <w:color w:val="000000"/>
          <w:sz w:val="28"/>
        </w:rPr>
        <w:t>
      «19600,0» деген сандар «60500,0» деген сандарымен ауыстырылсын;</w:t>
      </w:r>
      <w:r>
        <w:br/>
      </w:r>
      <w:r>
        <w:rPr>
          <w:rFonts w:ascii="Times New Roman"/>
          <w:b w:val="false"/>
          <w:i w:val="false"/>
          <w:color w:val="000000"/>
          <w:sz w:val="28"/>
        </w:rPr>
        <w:t>
      3 абзацында</w:t>
      </w:r>
      <w:r>
        <w:br/>
      </w:r>
      <w:r>
        <w:rPr>
          <w:rFonts w:ascii="Times New Roman"/>
          <w:b w:val="false"/>
          <w:i w:val="false"/>
          <w:color w:val="000000"/>
          <w:sz w:val="28"/>
        </w:rPr>
        <w:t>
      инженерлік коммуникациялық инфрақұрылымды дамыту, жайласты және (немесе) сатып алу - 40900,0 мың теңге деген сомамен толықтырлсын;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тармағы</w:t>
      </w:r>
      <w:r>
        <w:rPr>
          <w:rFonts w:ascii="Times New Roman"/>
          <w:b w:val="false"/>
          <w:i w:val="false"/>
          <w:color w:val="000000"/>
          <w:sz w:val="28"/>
        </w:rPr>
        <w:t xml:space="preserve"> мынадай абзацтарға өзгерту енгізілсін:</w:t>
      </w:r>
      <w:r>
        <w:br/>
      </w:r>
      <w:r>
        <w:rPr>
          <w:rFonts w:ascii="Times New Roman"/>
          <w:b w:val="false"/>
          <w:i w:val="false"/>
          <w:color w:val="000000"/>
          <w:sz w:val="28"/>
        </w:rPr>
        <w:t>
      1 абзацында</w:t>
      </w:r>
      <w:r>
        <w:br/>
      </w:r>
      <w:r>
        <w:rPr>
          <w:rFonts w:ascii="Times New Roman"/>
          <w:b w:val="false"/>
          <w:i w:val="false"/>
          <w:color w:val="000000"/>
          <w:sz w:val="28"/>
        </w:rPr>
        <w:t>
      «67900,0» деген сандар «4000,0»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тармағы</w:t>
      </w:r>
      <w:r>
        <w:rPr>
          <w:rFonts w:ascii="Times New Roman"/>
          <w:b w:val="false"/>
          <w:i w:val="false"/>
          <w:color w:val="000000"/>
          <w:sz w:val="28"/>
        </w:rPr>
        <w:t xml:space="preserve"> мынадай абзацтарға өзгерту енгізілсін;</w:t>
      </w:r>
      <w:r>
        <w:br/>
      </w:r>
      <w:r>
        <w:rPr>
          <w:rFonts w:ascii="Times New Roman"/>
          <w:b w:val="false"/>
          <w:i w:val="false"/>
          <w:color w:val="000000"/>
          <w:sz w:val="28"/>
        </w:rPr>
        <w:t>
      1 абзацында</w:t>
      </w:r>
      <w:r>
        <w:br/>
      </w:r>
      <w:r>
        <w:rPr>
          <w:rFonts w:ascii="Times New Roman"/>
          <w:b w:val="false"/>
          <w:i w:val="false"/>
          <w:color w:val="000000"/>
          <w:sz w:val="28"/>
        </w:rPr>
        <w:t>
      «354560,0» деген сандар «283648,0» деген сандарымен ауыстырылсын;</w:t>
      </w:r>
      <w:r>
        <w:br/>
      </w:r>
      <w:r>
        <w:rPr>
          <w:rFonts w:ascii="Times New Roman"/>
          <w:b w:val="false"/>
          <w:i w:val="false"/>
          <w:color w:val="000000"/>
          <w:sz w:val="28"/>
        </w:rPr>
        <w:t>
      2 абзацында</w:t>
      </w:r>
      <w:r>
        <w:br/>
      </w:r>
      <w:r>
        <w:rPr>
          <w:rFonts w:ascii="Times New Roman"/>
          <w:b w:val="false"/>
          <w:i w:val="false"/>
          <w:color w:val="000000"/>
          <w:sz w:val="28"/>
        </w:rPr>
        <w:t>
      «75471,0» деген сандар «60323,0»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тармағы</w:t>
      </w:r>
      <w:r>
        <w:rPr>
          <w:rFonts w:ascii="Times New Roman"/>
          <w:b w:val="false"/>
          <w:i w:val="false"/>
          <w:color w:val="000000"/>
          <w:sz w:val="28"/>
        </w:rPr>
        <w:t xml:space="preserve"> мынадай абзацтарға өзгерту енгізілсін;</w:t>
      </w:r>
      <w:r>
        <w:br/>
      </w:r>
      <w:r>
        <w:rPr>
          <w:rFonts w:ascii="Times New Roman"/>
          <w:b w:val="false"/>
          <w:i w:val="false"/>
          <w:color w:val="000000"/>
          <w:sz w:val="28"/>
        </w:rPr>
        <w:t>
      3 абзацында</w:t>
      </w:r>
      <w:r>
        <w:br/>
      </w:r>
      <w:r>
        <w:rPr>
          <w:rFonts w:ascii="Times New Roman"/>
          <w:b w:val="false"/>
          <w:i w:val="false"/>
          <w:color w:val="000000"/>
          <w:sz w:val="28"/>
        </w:rPr>
        <w:t>
      «2178,0» деген сандар «0» деген сандарымен ауыстырылсын;</w:t>
      </w:r>
      <w:r>
        <w:br/>
      </w:r>
      <w:r>
        <w:rPr>
          <w:rFonts w:ascii="Times New Roman"/>
          <w:b w:val="false"/>
          <w:i w:val="false"/>
          <w:color w:val="000000"/>
          <w:sz w:val="28"/>
        </w:rPr>
        <w:t>
      7 абзацында</w:t>
      </w:r>
      <w:r>
        <w:br/>
      </w:r>
      <w:r>
        <w:rPr>
          <w:rFonts w:ascii="Times New Roman"/>
          <w:b w:val="false"/>
          <w:i w:val="false"/>
          <w:color w:val="000000"/>
          <w:sz w:val="28"/>
        </w:rPr>
        <w:t>
      «3000,0» деген сандар «72742,0» деген сандарымен ауыстырылсын;</w:t>
      </w:r>
      <w:r>
        <w:br/>
      </w:r>
      <w:r>
        <w:rPr>
          <w:rFonts w:ascii="Times New Roman"/>
          <w:b w:val="false"/>
          <w:i w:val="false"/>
          <w:color w:val="000000"/>
          <w:sz w:val="28"/>
        </w:rPr>
        <w:t>
      8 абзацында</w:t>
      </w:r>
      <w:r>
        <w:br/>
      </w:r>
      <w:r>
        <w:rPr>
          <w:rFonts w:ascii="Times New Roman"/>
          <w:b w:val="false"/>
          <w:i w:val="false"/>
          <w:color w:val="000000"/>
          <w:sz w:val="28"/>
        </w:rPr>
        <w:t>
      «24129,0» деген сандар «37329,0» деген сандарымен ауыстырылсын;</w:t>
      </w:r>
      <w:r>
        <w:br/>
      </w:r>
      <w:r>
        <w:rPr>
          <w:rFonts w:ascii="Times New Roman"/>
          <w:b w:val="false"/>
          <w:i w:val="false"/>
          <w:color w:val="000000"/>
          <w:sz w:val="28"/>
        </w:rPr>
        <w:t>
      9 абзацында</w:t>
      </w:r>
      <w:r>
        <w:br/>
      </w:r>
      <w:r>
        <w:rPr>
          <w:rFonts w:ascii="Times New Roman"/>
          <w:b w:val="false"/>
          <w:i w:val="false"/>
          <w:color w:val="000000"/>
          <w:sz w:val="28"/>
        </w:rPr>
        <w:t>
      «Әйтекеби ауданының Комсомол ауылына жеткізуші магистралды қысымды сутартқышын салу» жобасы бойынша ЖСҚ әзірлеуге - 15000,0 мың теңге деген сомамен толықтырлсын;</w:t>
      </w:r>
      <w:r>
        <w:br/>
      </w:r>
      <w:r>
        <w:rPr>
          <w:rFonts w:ascii="Times New Roman"/>
          <w:b w:val="false"/>
          <w:i w:val="false"/>
          <w:color w:val="000000"/>
          <w:sz w:val="28"/>
        </w:rPr>
        <w:t>
      10 абзацында</w:t>
      </w:r>
      <w:r>
        <w:br/>
      </w:r>
      <w:r>
        <w:rPr>
          <w:rFonts w:ascii="Times New Roman"/>
          <w:b w:val="false"/>
          <w:i w:val="false"/>
          <w:color w:val="000000"/>
          <w:sz w:val="28"/>
        </w:rPr>
        <w:t>
      Әйтекеби ауданының Құмқұдұқ ауылына ауыл ішіндегі су құбыры салуға - 33093,0 мың теңге деген сомамен толықтырлсын;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тармағы</w:t>
      </w:r>
      <w:r>
        <w:rPr>
          <w:rFonts w:ascii="Times New Roman"/>
          <w:b w:val="false"/>
          <w:i w:val="false"/>
          <w:color w:val="000000"/>
          <w:sz w:val="28"/>
        </w:rPr>
        <w:t xml:space="preserve"> мынадай абзацтарға өзгерту енгізілсін;</w:t>
      </w:r>
      <w:r>
        <w:br/>
      </w:r>
      <w:r>
        <w:rPr>
          <w:rFonts w:ascii="Times New Roman"/>
          <w:b w:val="false"/>
          <w:i w:val="false"/>
          <w:color w:val="000000"/>
          <w:sz w:val="28"/>
        </w:rPr>
        <w:t>
      1 абзацында</w:t>
      </w:r>
      <w:r>
        <w:br/>
      </w:r>
      <w:r>
        <w:rPr>
          <w:rFonts w:ascii="Times New Roman"/>
          <w:b w:val="false"/>
          <w:i w:val="false"/>
          <w:color w:val="000000"/>
          <w:sz w:val="28"/>
        </w:rPr>
        <w:t>
      қысқы жылту мерзімінің дайындығына - 19868 мың теңге деген мазмұнымен өзгертілсін;</w:t>
      </w:r>
      <w:r>
        <w:br/>
      </w:r>
      <w:r>
        <w:rPr>
          <w:rFonts w:ascii="Times New Roman"/>
          <w:b w:val="false"/>
          <w:i w:val="false"/>
          <w:color w:val="000000"/>
          <w:sz w:val="28"/>
        </w:rPr>
        <w:t>
      2 абзацында</w:t>
      </w:r>
      <w:r>
        <w:br/>
      </w:r>
      <w:r>
        <w:rPr>
          <w:rFonts w:ascii="Times New Roman"/>
          <w:b w:val="false"/>
          <w:i w:val="false"/>
          <w:color w:val="000000"/>
          <w:sz w:val="28"/>
        </w:rPr>
        <w:t>
      «201600,0» деген сандар «51400,0» деген сандарымен ауыстырылсын;</w:t>
      </w:r>
      <w:r>
        <w:br/>
      </w:r>
      <w:r>
        <w:rPr>
          <w:rFonts w:ascii="Times New Roman"/>
          <w:b w:val="false"/>
          <w:i w:val="false"/>
          <w:color w:val="000000"/>
          <w:sz w:val="28"/>
        </w:rPr>
        <w:t>
      4 абзацында</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- 21,0 мың теңге деген сомамен толықтырлсын.</w:t>
      </w:r>
      <w:r>
        <w:br/>
      </w:r>
      <w:r>
        <w:rPr>
          <w:rFonts w:ascii="Times New Roman"/>
          <w:b w:val="false"/>
          <w:i w:val="false"/>
          <w:color w:val="000000"/>
          <w:sz w:val="28"/>
        </w:rPr>
        <w:t>
</w:t>
      </w:r>
      <w:r>
        <w:rPr>
          <w:rFonts w:ascii="Times New Roman"/>
          <w:b w:val="false"/>
          <w:i w:val="false"/>
          <w:color w:val="000000"/>
          <w:sz w:val="28"/>
        </w:rPr>
        <w:t>
      2. Көрсетілген аудандық мәслихаттың «2012-2014 жылға арналған аудандық бюджет туралы» 2011 жылғы 20 желтоқсандағы № 280 шешімдегі </w:t>
      </w:r>
      <w:r>
        <w:rPr>
          <w:rFonts w:ascii="Times New Roman"/>
          <w:b w:val="false"/>
          <w:i w:val="false"/>
          <w:color w:val="000000"/>
          <w:sz w:val="28"/>
        </w:rPr>
        <w:t>№ 1 қосымша</w:t>
      </w:r>
      <w:r>
        <w:rPr>
          <w:rFonts w:ascii="Times New Roman"/>
          <w:b w:val="false"/>
          <w:i w:val="false"/>
          <w:color w:val="000000"/>
          <w:sz w:val="28"/>
        </w:rPr>
        <w:t xml:space="preserve"> осы шешімдегі </w:t>
      </w:r>
      <w:r>
        <w:rPr>
          <w:rFonts w:ascii="Times New Roman"/>
          <w:b w:val="false"/>
          <w:i w:val="false"/>
          <w:color w:val="000000"/>
          <w:sz w:val="28"/>
        </w:rPr>
        <w:t>№ 1 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xml:space="preserve">
      3. Осы шешім 2012 жылғы 1 қантардан бастап қолданысқа енгізілді.      </w:t>
      </w:r>
    </w:p>
    <w:bookmarkEnd w:id="0"/>
    <w:p>
      <w:pPr>
        <w:spacing w:after="0"/>
        <w:ind w:left="0"/>
        <w:jc w:val="both"/>
      </w:pPr>
      <w:r>
        <w:rPr>
          <w:rFonts w:ascii="Times New Roman"/>
          <w:b w:val="false"/>
          <w:i/>
          <w:color w:val="000000"/>
          <w:sz w:val="28"/>
        </w:rPr>
        <w:t>      Аудандық мәслихаттың                      Аудандық</w:t>
      </w:r>
      <w:r>
        <w:br/>
      </w:r>
      <w:r>
        <w:rPr>
          <w:rFonts w:ascii="Times New Roman"/>
          <w:b w:val="false"/>
          <w:i w:val="false"/>
          <w:color w:val="000000"/>
          <w:sz w:val="28"/>
        </w:rPr>
        <w:t>
</w:t>
      </w:r>
      <w:r>
        <w:rPr>
          <w:rFonts w:ascii="Times New Roman"/>
          <w:b w:val="false"/>
          <w:i/>
          <w:color w:val="000000"/>
          <w:sz w:val="28"/>
        </w:rPr>
        <w:t>        сессия төрайымы:                    мәслихат хатшысы:</w:t>
      </w:r>
    </w:p>
    <w:p>
      <w:pPr>
        <w:spacing w:after="0"/>
        <w:ind w:left="0"/>
        <w:jc w:val="both"/>
      </w:pPr>
      <w:r>
        <w:rPr>
          <w:rFonts w:ascii="Times New Roman"/>
          <w:b w:val="false"/>
          <w:i/>
          <w:color w:val="000000"/>
          <w:sz w:val="28"/>
        </w:rPr>
        <w:t>          С.БІРТАЕВА                          А.ЕРМАҒАМБЕТ</w:t>
      </w:r>
    </w:p>
    <w:bookmarkStart w:name="z1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мамырдағы № 26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 № 280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Әйтеке би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93"/>
        <w:gridCol w:w="773"/>
        <w:gridCol w:w="779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3451835,0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363089,0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155931,0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72320,0
</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63273,0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10251,0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3006175,0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3006175,0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753"/>
        <w:gridCol w:w="733"/>
        <w:gridCol w:w="7133"/>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3519402,2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222911,0
</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184739,6</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13857,1</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13857,1</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51607,5</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48607,5</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119275,0</w:t>
            </w:r>
          </w:p>
        </w:tc>
      </w:tr>
      <w:tr>
        <w:trPr>
          <w:trHeight w:val="13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21866,0</w:t>
            </w:r>
          </w:p>
        </w:tc>
      </w:tr>
      <w:tr>
        <w:trPr>
          <w:trHeight w:val="17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16 305,4 </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16 305,4 </w:t>
            </w:r>
          </w:p>
        </w:tc>
      </w:tr>
      <w:tr>
        <w:trPr>
          <w:trHeight w:val="20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16 305,4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7 739,0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4 300,0 </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4 300,0 </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1 075,0 </w:t>
            </w:r>
          </w:p>
        </w:tc>
      </w:tr>
      <w:tr>
        <w:trPr>
          <w:trHeight w:val="16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3 225,0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2 098 436,5 </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203 725,5 </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203 725,5 </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200 903,5 </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2 822,0 </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1701200,0</w:t>
            </w:r>
          </w:p>
        </w:tc>
      </w:tr>
      <w:tr>
        <w:trPr>
          <w:trHeight w:val="10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1677836,0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w:t>
            </w:r>
          </w:p>
        </w:tc>
      </w:tr>
      <w:tr>
        <w:trPr>
          <w:trHeight w:val="17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13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193511,0</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20261,0</w:t>
            </w:r>
          </w:p>
        </w:tc>
      </w:tr>
      <w:tr>
        <w:trPr>
          <w:trHeight w:val="14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19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13047,0</w:t>
            </w:r>
          </w:p>
        </w:tc>
      </w:tr>
      <w:tr>
        <w:trPr>
          <w:trHeight w:val="15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143273,4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118115,0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35096,0</w:t>
            </w:r>
          </w:p>
        </w:tc>
      </w:tr>
      <w:tr>
        <w:trPr>
          <w:trHeight w:val="19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29107,0</w:t>
            </w:r>
          </w:p>
        </w:tc>
      </w:tr>
      <w:tr>
        <w:trPr>
          <w:trHeight w:val="13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20486,4</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20486,4</w:t>
            </w:r>
          </w:p>
        </w:tc>
      </w:tr>
      <w:tr>
        <w:trPr>
          <w:trHeight w:val="14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19886,4</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809419,8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213017,0</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68303,0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 және (немесе)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43603,0</w:t>
            </w:r>
          </w:p>
        </w:tc>
      </w:tr>
      <w:tr>
        <w:trPr>
          <w:trHeight w:val="10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144414,0</w:t>
            </w:r>
          </w:p>
        </w:tc>
      </w:tr>
      <w:tr>
        <w:trPr>
          <w:trHeight w:val="10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144414,0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571606,0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559106,0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559106,0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24796,8</w:t>
            </w:r>
          </w:p>
        </w:tc>
      </w:tr>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6868,0</w:t>
            </w:r>
          </w:p>
        </w:tc>
      </w:tr>
      <w:tr>
        <w:trPr>
          <w:trHeight w:val="10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7318,8</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7318,8</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110346,8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51885,0</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51885,0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51885,0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45184,0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11257,8</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w:t>
            </w:r>
          </w:p>
        </w:tc>
      </w:tr>
      <w:tr>
        <w:trPr>
          <w:trHeight w:val="11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6531,4</w:t>
            </w:r>
          </w:p>
        </w:tc>
      </w:tr>
      <w:tr>
        <w:trPr>
          <w:trHeight w:val="16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6316,4</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59207,0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25637,6</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13543,4</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12310,4</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7494,2</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7494,2</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7203,4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14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12018,0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11618,0</w:t>
            </w:r>
          </w:p>
        </w:tc>
      </w:tr>
      <w:tr>
        <w:trPr>
          <w:trHeight w:val="13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11618,0</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40113,8
</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39163,8</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21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13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r>
      <w:tr>
        <w:trPr>
          <w:trHeight w:val="14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25727,4</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25727,4</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26900,0
</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14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753"/>
        <w:gridCol w:w="793"/>
        <w:gridCol w:w="7093"/>
        <w:gridCol w:w="25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753"/>
        <w:gridCol w:w="793"/>
        <w:gridCol w:w="7093"/>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-94467,2
</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94467,2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753"/>
        <w:gridCol w:w="793"/>
        <w:gridCol w:w="7073"/>
        <w:gridCol w:w="2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753"/>
        <w:gridCol w:w="733"/>
        <w:gridCol w:w="7133"/>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753"/>
        <w:gridCol w:w="793"/>
        <w:gridCol w:w="7073"/>
        <w:gridCol w:w="2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