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14f7" w14:textId="64c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Ақтөбе қаласының бюджеті туралы" Ақтөбе қалалық мәслихатының 2011 жылғы 20 желтоқсандағы № 415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10 тамыздағы № 48 шешімі. Ақтөбе облысы Әділет департаментінде 2012 жылғы 23 тамызда № 3-1-175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туралы»,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Ақтөбе қаласының бюджеті туралы» Ақтөбе қалалық мәслихатының 2011 жылғы 20 желтоқсандағы № 415 (нормативтік құқықтық кесімдерді мемлекеттік тіркеу тізілімінде 2012 жылғы 12 қаңтардағы № 3-1-164 санымен тіркелген, 2012 жылғы 24 қаңтардағы № 13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«36 447 890» сандары «38 107 537 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«13 685 906» сандары «13 735 906»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түсімдері «160 000» сандары «402 000»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«22 519 857» сандары «23 887 504»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«42 348 027,9» сандары «44 294 674,9»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«394 000» сандары «107 000»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«394 000» сандары «107 000»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«192 751» сандары «192 251»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«28 944» сандары «28 444»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«258 834» сандары «294 548»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«1 592 179» сандары «1 634 929»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«991 083» сандары «1 142 144»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«1 288 674» сандары «1 282 674»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«346 515» сандары «340 213»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«167 194» сандары «213 465»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«2 460 498» сандары «2 436 307»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«562 066» сандары «962 066»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«245 020» сандары «313 038»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«40 000» сандары «0»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«62 124» сандары «125 140»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«Ведомстволық бағыныстағы мемлекеттік мекемелерінің және ұйымдарының күрделі шығыстары – 637 810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«232 560» сандары «132 560»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Ақтөбе қалалық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Қ. Рамазанов                 С. Шынтасова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583"/>
        <w:gridCol w:w="8197"/>
        <w:gridCol w:w="2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38107537,0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13735906,0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4636388,0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4636388,0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2472000,0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13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23887504,0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23887504,0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827"/>
        <w:gridCol w:w="720"/>
        <w:gridCol w:w="6990"/>
        <w:gridCol w:w="25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44294674,9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446658,0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329694,0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63748,0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265946,0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43896,0
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73068,0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73068,0
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6353,0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5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150512,0
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12996113,9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2064606,0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2064606,0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2046028,0</w:t>
            </w:r>
          </w:p>
        </w:tc>
      </w:tr>
      <w:tr>
        <w:trPr>
          <w:trHeight w:val="28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7406247,0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7406247,0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6752901,0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498181,0</w:t>
            </w:r>
          </w:p>
        </w:tc>
      </w:tr>
      <w:tr>
        <w:trPr>
          <w:trHeight w:val="15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28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3525260,9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1099419,9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6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95170,0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ұйымдардың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881544,0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2425841,0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2425841,0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1452413,7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1380839,7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1380839,7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149387,0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747938,7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5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71574,0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71574,0
</w:t>
            </w:r>
          </w:p>
        </w:tc>
      </w:tr>
      <w:tr>
        <w:trPr>
          <w:trHeight w:val="15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18592434,0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15317097,0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94313,0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15183583,0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3691066,0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4960277,0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39201,0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844444,0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286566,0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120912,0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557878,0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2430893,0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2024363,0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980667,0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1675859,0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459608,0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437608,0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1072782,0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962066,0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962066,0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74177,6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54641,6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69291,4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29778,4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26790,0
</w:t>
            </w:r>
          </w:p>
        </w:tc>
      </w:tr>
      <w:tr>
        <w:trPr>
          <w:trHeight w:val="12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136481,0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94629,0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54900,0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39729,0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29318,0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29318,0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72664,0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72664,0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44125,0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28539,0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5393798,0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4535868,0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4535868,0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2442607,0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2093261,0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1265240,0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28320,0
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1236920,0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1026344,0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инженерлік инфрақұрылымын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797588,0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147560,0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63016,0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107000,0
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-6544137,9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6544137,9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