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be2f" w14:textId="776b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көшпелі сауданы жүзеге асыру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әкімдігінің 2012 жылғы 2 шілдедегі № 1828 қаулысы. Ақтөбе облысы Әділет департаментінде 2012 жылғы 13 шілдеде № 3-1-173 тіркелді. Күші жойылды - Ақтөбе облысы Ақтөбе қалалық әкімдігінің 2013 жылғы 25 қарашадағы № 3301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әкімдігінің 25.11.2013 № 3301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12 сәуірдегі «Сауда қызметін реттеу туралы» Занының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21 сәуірдегі № 371 «Ішкі сауда Ережесін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Ақтөбе қаласында көшпелі сауданы жүзеге асыру үшін орналасатын жерлер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Қ. Әлімовке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   Е.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тауарөндірушілердің қышқыл сүт пен шұжық өнімдерін өткізуге арналған жерлер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қосымша жаңа редакцияда - Ақтөбе облысы Ақтөбе қаласының әкімдігінің 10.06.2013 </w:t>
      </w:r>
      <w:r>
        <w:rPr>
          <w:rFonts w:ascii="Times New Roman"/>
          <w:b w:val="false"/>
          <w:i w:val="false"/>
          <w:color w:val="ff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71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Кереев көшесі, 2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мөлтек аудан, 86 («Нектар» сауда үйінің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мөлтек аудан, 21/1 («Қара Алтын» мейрамханасы ауданы)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«Болашақ» мөлтек аудан (№ 133 үйдің ауласы)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Ағ. Жұбановтар көшесі, 282 (Ақтөбе мемлекеттік педагогикалық институтына қарсы)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көшесі, 91 («Дастархан» супермаркетінің ауданы)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көшесі, 110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Киселев көшесі, 27 («Арман» сауда үйі ауданы)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Курсанттар тас жолы, 16 («Рокос» ЖШС кеңсесінің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46 («Тұрсын» сауда үйінің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Атқыштар бригадасы даңғылы, 14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Балмұздақ өткізуге арналған жерлер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 қосымша жаңа редакцияда - Ақтөбе облысы Ақтөбе қаласының әкімдігінің 10.06.2013 </w:t>
      </w:r>
      <w:r>
        <w:rPr>
          <w:rFonts w:ascii="Times New Roman"/>
          <w:b w:val="false"/>
          <w:i w:val="false"/>
          <w:color w:val="ff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171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48 («Санамине» дүкенінің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48 (кілттерді жасау дүңгіршегінің маңы)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57 («Риол» дүкенінің ауданы)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Ахтанов көшесі, 57 («Дина» дүкенінің ауданы)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Шернияз көшесі, 56 (газет дүңгіршегінің маңы)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7 («Астана» сауда үйінің маңы)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1 («Дина» дүкенінің маңы)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3 («Құрал-жабдық» дүкенінің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9 («Аққу» сауда үйінің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көшесі, 14 (ұялы байланыс телефондары дүкенінің алды)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Гришин көшесі, 20А («Жанар» дүкенінің маңы)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1828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Бау-бақша және үй іргесіндегі ауланың өнімдерін өткізуге арналған жерлер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 қосымша жаңа редакцияда - Ақтөбе облысы Ақтөбе қаласының әкімдігінің 10.06.2013 </w:t>
      </w:r>
      <w:r>
        <w:rPr>
          <w:rFonts w:ascii="Times New Roman"/>
          <w:b w:val="false"/>
          <w:i w:val="false"/>
          <w:color w:val="ff0000"/>
          <w:sz w:val="28"/>
        </w:rPr>
        <w:t>№ 1513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1655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орындары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мөлтек аудан («Нектар» сауда үйінің маңы)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батыр көшесі, 91 («Дастархан» супермаркетінің ауданы)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Киселев көшесі, 27 («Арман» сауда үйі ауданы)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Атқыштар бригадасы даңғылы, 14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Пожарский көшесі, 20 («Гаухар» дүкеніне қарсы)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